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7639" w14:textId="d917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w:t>
      </w:r>
    </w:p>
    <w:p>
      <w:pPr>
        <w:spacing w:after="0"/>
        <w:ind w:left="0"/>
        <w:jc w:val="both"/>
      </w:pPr>
      <w:r>
        <w:rPr>
          <w:rFonts w:ascii="Times New Roman"/>
          <w:b w:val="false"/>
          <w:i w:val="false"/>
          <w:color w:val="000000"/>
          <w:sz w:val="28"/>
        </w:rPr>
        <w:t>Қазақстан Республикасының 2004 жылғы 9 шілдедегі N 588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электр энергиясын өндiру, беру және тұтыну процесiнде туындайтын қоғамдық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11.04.2006 </w:t>
      </w:r>
      <w:r>
        <w:rPr>
          <w:rFonts w:ascii="Times New Roman"/>
          <w:b w:val="false"/>
          <w:i w:val="false"/>
          <w:color w:val="000000"/>
          <w:sz w:val="28"/>
        </w:rPr>
        <w:t>№ 136</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авариялық бронь – адамдардың өміріне, денсаулығына және қоршаған ортаға олардың қауіпсіз жай-күйін, сондай-ақ кезекші және күзет жарығы, күзет және өрт дабылдары, өрт сөндіру сорғылары, сутөкпелер, негізгі технологиялық жабдықты салқындату, байланыс және авариялық желдеткіш жүйелері ток қабылдағыштарының жұмыс істеуін қамтамасыз ететін технологиялық процесі толық тоқтатылған тұтынушы объектілерінің электр энергиясының ең аз шығысы (ең аз тұтыну қуаты);</w:t>
      </w:r>
    </w:p>
    <w:bookmarkEnd w:id="1"/>
    <w:bookmarkStart w:name="z37" w:id="2"/>
    <w:p>
      <w:pPr>
        <w:spacing w:after="0"/>
        <w:ind w:left="0"/>
        <w:jc w:val="both"/>
      </w:pPr>
      <w:r>
        <w:rPr>
          <w:rFonts w:ascii="Times New Roman"/>
          <w:b w:val="false"/>
          <w:i w:val="false"/>
          <w:color w:val="000000"/>
          <w:sz w:val="28"/>
        </w:rPr>
        <w:t>
      2) авариялық бұзылыс - электр қондырғысы немесе оның элементтері жұмысының технологиялық параметрлерінің олардың істен шығуын немесе пайдалану кезінде зақымдануын туындатқан, жол беруге болмайтын ауытқулары;</w:t>
      </w:r>
    </w:p>
    <w:bookmarkEnd w:id="2"/>
    <w:bookmarkStart w:name="z376" w:id="3"/>
    <w:p>
      <w:pPr>
        <w:spacing w:after="0"/>
        <w:ind w:left="0"/>
        <w:jc w:val="both"/>
      </w:pPr>
      <w:r>
        <w:rPr>
          <w:rFonts w:ascii="Times New Roman"/>
          <w:b w:val="false"/>
          <w:i w:val="false"/>
          <w:color w:val="000000"/>
          <w:sz w:val="28"/>
        </w:rPr>
        <w:t>
      2-1) "Авария" режимі – Қазақстанның бірыңғай электр энергетикалық жүйесінің немесе оның жекелеген бөліктерінің орнықты жұмысын сақтау үшін жүйелік оператор енгізетін шара;</w:t>
      </w:r>
    </w:p>
    <w:bookmarkEnd w:id="3"/>
    <w:bookmarkStart w:name="z377" w:id="4"/>
    <w:p>
      <w:pPr>
        <w:spacing w:after="0"/>
        <w:ind w:left="0"/>
        <w:jc w:val="both"/>
      </w:pPr>
      <w:r>
        <w:rPr>
          <w:rFonts w:ascii="Times New Roman"/>
          <w:b w:val="false"/>
          <w:i w:val="false"/>
          <w:color w:val="000000"/>
          <w:sz w:val="28"/>
        </w:rPr>
        <w:t>
      2-2) әзірлік паспорты – энергия өндіруші және энергия беруші ұйымдардың күзгі-қысқы кезеңдегі жұмысқа әзірлігін растайтын, жыл сайын берілетін құжат;</w:t>
      </w:r>
    </w:p>
    <w:bookmarkEnd w:id="4"/>
    <w:bookmarkStart w:name="z489" w:id="5"/>
    <w:p>
      <w:pPr>
        <w:spacing w:after="0"/>
        <w:ind w:left="0"/>
        <w:jc w:val="both"/>
      </w:pPr>
      <w:r>
        <w:rPr>
          <w:rFonts w:ascii="Times New Roman"/>
          <w:b w:val="false"/>
          <w:i w:val="false"/>
          <w:color w:val="000000"/>
          <w:sz w:val="28"/>
        </w:rPr>
        <w:t>
      2-3) бірыңғай сатып алушы – осы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5"/>
    <w:p>
      <w:pPr>
        <w:spacing w:after="0"/>
        <w:ind w:left="0"/>
        <w:jc w:val="both"/>
      </w:pPr>
      <w:r>
        <w:rPr>
          <w:rFonts w:ascii="Times New Roman"/>
          <w:b w:val="false"/>
          <w:i w:val="false"/>
          <w:color w:val="000000"/>
          <w:sz w:val="28"/>
        </w:rPr>
        <w:t>
      2-4) генерациялайтын қондырғы – электр энергиясын өндіретін құрылғы;</w:t>
      </w:r>
    </w:p>
    <w:bookmarkStart w:name="z783" w:id="6"/>
    <w:p>
      <w:pPr>
        <w:spacing w:after="0"/>
        <w:ind w:left="0"/>
        <w:jc w:val="both"/>
      </w:pPr>
      <w:r>
        <w:rPr>
          <w:rFonts w:ascii="Times New Roman"/>
          <w:b w:val="false"/>
          <w:i w:val="false"/>
          <w:color w:val="000000"/>
          <w:sz w:val="28"/>
        </w:rPr>
        <w:t>
      2-5) генерацияның маневрлік режимі бар генерациялайтын қондырғы – реттеуші электр қуаты бар генерациялайтын қондырғы;</w:t>
      </w:r>
    </w:p>
    <w:bookmarkEnd w:id="6"/>
    <w:bookmarkStart w:name="z784" w:id="7"/>
    <w:p>
      <w:pPr>
        <w:spacing w:after="0"/>
        <w:ind w:left="0"/>
        <w:jc w:val="both"/>
      </w:pPr>
      <w:r>
        <w:rPr>
          <w:rFonts w:ascii="Times New Roman"/>
          <w:b w:val="false"/>
          <w:i w:val="false"/>
          <w:color w:val="000000"/>
          <w:sz w:val="28"/>
        </w:rPr>
        <w:t>
      2-6)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bookmarkEnd w:id="7"/>
    <w:bookmarkStart w:name="z785" w:id="8"/>
    <w:p>
      <w:pPr>
        <w:spacing w:after="0"/>
        <w:ind w:left="0"/>
        <w:jc w:val="both"/>
      </w:pPr>
      <w:r>
        <w:rPr>
          <w:rFonts w:ascii="Times New Roman"/>
          <w:b w:val="false"/>
          <w:i w:val="false"/>
          <w:color w:val="000000"/>
          <w:sz w:val="28"/>
        </w:rPr>
        <w:t>
      2-7) генерацияның маневрлік режимі бар жаңадан пайдалануға берілетін генерациялайтын қондырғыларды салуға арналған аукциондық сауда-саттыққа қатысушы (бұдан әрі – аукциондық сауда-саттыққа қатысушы) – аукциондық сауда-саттықты ұйымдастырушының электрондық жүйесінде тіркеуден өткен және қатысушы мәртебесін алған заңды тұлға;</w:t>
      </w:r>
    </w:p>
    <w:bookmarkEnd w:id="8"/>
    <w:bookmarkStart w:name="z786" w:id="9"/>
    <w:p>
      <w:pPr>
        <w:spacing w:after="0"/>
        <w:ind w:left="0"/>
        <w:jc w:val="both"/>
      </w:pPr>
      <w:r>
        <w:rPr>
          <w:rFonts w:ascii="Times New Roman"/>
          <w:b w:val="false"/>
          <w:i w:val="false"/>
          <w:color w:val="000000"/>
          <w:sz w:val="28"/>
        </w:rPr>
        <w:t>
      2-8)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осы Заңда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bookmarkEnd w:id="9"/>
    <w:bookmarkStart w:name="z787" w:id="10"/>
    <w:p>
      <w:pPr>
        <w:spacing w:after="0"/>
        <w:ind w:left="0"/>
        <w:jc w:val="both"/>
      </w:pPr>
      <w:r>
        <w:rPr>
          <w:rFonts w:ascii="Times New Roman"/>
          <w:b w:val="false"/>
          <w:i w:val="false"/>
          <w:color w:val="000000"/>
          <w:sz w:val="28"/>
        </w:rPr>
        <w:t>
      2-9)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(қажет болған кезде), аукциондық сауда-саттықтың қорытындылары бойынша айқындалған тариф;</w:t>
      </w:r>
    </w:p>
    <w:bookmarkEnd w:id="10"/>
    <w:bookmarkStart w:name="z788" w:id="11"/>
    <w:p>
      <w:pPr>
        <w:spacing w:after="0"/>
        <w:ind w:left="0"/>
        <w:jc w:val="both"/>
      </w:pPr>
      <w:r>
        <w:rPr>
          <w:rFonts w:ascii="Times New Roman"/>
          <w:b w:val="false"/>
          <w:i w:val="false"/>
          <w:color w:val="000000"/>
          <w:sz w:val="28"/>
        </w:rPr>
        <w:t>
      2-10) генерация-тұтынудың жоспарлы сальдосы – электр энергиясын өндіру-тұтынудың сағаттық тәуліктік графигінде жүйелік оператор бекіткен, электр энергиясының теңгерімдеуші нарығы субъектісінің электр энергиясын өндіру мен тұтыну (операциялық тәуліктердің бір сағаты үшін) мәндерінің кВт. сағаттағы айырмасы;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5" w:id="12"/>
    <w:p>
      <w:pPr>
        <w:spacing w:after="0"/>
        <w:ind w:left="0"/>
        <w:jc w:val="both"/>
      </w:pPr>
      <w:r>
        <w:rPr>
          <w:rFonts w:ascii="Times New Roman"/>
          <w:b w:val="false"/>
          <w:i w:val="false"/>
          <w:color w:val="000000"/>
          <w:sz w:val="28"/>
        </w:rPr>
        <w:t>
      2-12) генерация-тұтынудың нақты сальдосы – электр энергиясының теңгерімдеуші нарығы субъектісінің электр энергиясын өндіру мен тұтынудың (операциялық тәуліктердің бір сағаты үшін) нақты мәндерінің кВт. сағаттағы айырмасы;</w:t>
      </w:r>
    </w:p>
    <w:bookmarkEnd w:id="12"/>
    <w:bookmarkStart w:name="z1596" w:id="13"/>
    <w:p>
      <w:pPr>
        <w:spacing w:after="0"/>
        <w:ind w:left="0"/>
        <w:jc w:val="both"/>
      </w:pPr>
      <w:r>
        <w:rPr>
          <w:rFonts w:ascii="Times New Roman"/>
          <w:b w:val="false"/>
          <w:i w:val="false"/>
          <w:color w:val="000000"/>
          <w:sz w:val="28"/>
        </w:rPr>
        <w:t>
      2-13)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13"/>
    <w:bookmarkStart w:name="z1658" w:id="14"/>
    <w:p>
      <w:pPr>
        <w:spacing w:after="0"/>
        <w:ind w:left="0"/>
        <w:jc w:val="both"/>
      </w:pPr>
      <w:r>
        <w:rPr>
          <w:rFonts w:ascii="Times New Roman"/>
          <w:b w:val="false"/>
          <w:i w:val="false"/>
          <w:color w:val="000000"/>
          <w:sz w:val="28"/>
        </w:rPr>
        <w:t>
      2-14)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14"/>
    <w:bookmarkStart w:name="z1659" w:id="15"/>
    <w:p>
      <w:pPr>
        <w:spacing w:after="0"/>
        <w:ind w:left="0"/>
        <w:jc w:val="both"/>
      </w:pPr>
      <w:r>
        <w:rPr>
          <w:rFonts w:ascii="Times New Roman"/>
          <w:b w:val="false"/>
          <w:i w:val="false"/>
          <w:color w:val="000000"/>
          <w:sz w:val="28"/>
        </w:rPr>
        <w:t>
      2-15)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5"/>
    <w:bookmarkStart w:name="z1660" w:id="16"/>
    <w:p>
      <w:pPr>
        <w:spacing w:after="0"/>
        <w:ind w:left="0"/>
        <w:jc w:val="both"/>
      </w:pPr>
      <w:r>
        <w:rPr>
          <w:rFonts w:ascii="Times New Roman"/>
          <w:b w:val="false"/>
          <w:i w:val="false"/>
          <w:color w:val="000000"/>
          <w:sz w:val="28"/>
        </w:rPr>
        <w:t xml:space="preserve">
      2-16)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шешуге, сондай-ақ жеке және заңды тұлғалардың істен шығулар мен зақымдануларға ден қою және оларды жою шараларын қолдануды қажет ететін технологиялық бұзушылықтардың туындау алғышарттары немесе туындауы туралы хабарларын қабылдауға және өндеуге арналған процесс; </w:t>
      </w:r>
    </w:p>
    <w:bookmarkEnd w:id="16"/>
    <w:bookmarkStart w:name="z1661" w:id="17"/>
    <w:p>
      <w:pPr>
        <w:spacing w:after="0"/>
        <w:ind w:left="0"/>
        <w:jc w:val="both"/>
      </w:pPr>
      <w:r>
        <w:rPr>
          <w:rFonts w:ascii="Times New Roman"/>
          <w:b w:val="false"/>
          <w:i w:val="false"/>
          <w:color w:val="000000"/>
          <w:sz w:val="28"/>
        </w:rPr>
        <w:t>
      2-17) жаңадан пайдалануға берілетін энергия өндіруші ұйымдардың электр қуатының әзірлігін ұстап тұру бойынша көрсетілетін қызметке арналған жеке тариф – жобаны іске асыру үшін тартылған тиісті қарыздар бойынша күрделі шығындар мен сыйақылар сомасын қайтаруды және инвестицияланған капиталға рентабельділік нормасын қамтитын,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өзгеруін ескеріп жыл сайынғы индекстеуге жататын, жаңадан пайдалануға берілетін генерациялайтын қондырғыларды салуға уәкілетті орган өткізген тендердің қорытындылары бойынша айқындалған тариф;</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1662" w:id="18"/>
    <w:p>
      <w:pPr>
        <w:spacing w:after="0"/>
        <w:ind w:left="0"/>
        <w:jc w:val="both"/>
      </w:pPr>
      <w:r>
        <w:rPr>
          <w:rFonts w:ascii="Times New Roman"/>
          <w:b w:val="false"/>
          <w:i w:val="false"/>
          <w:color w:val="000000"/>
          <w:sz w:val="28"/>
        </w:rPr>
        <w:t>
      4-1) жасыл тариф – уәкілетті орган бекіткен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18"/>
    <w:bookmarkStart w:name="z1663" w:id="19"/>
    <w:p>
      <w:pPr>
        <w:spacing w:after="0"/>
        <w:ind w:left="0"/>
        <w:jc w:val="both"/>
      </w:pPr>
      <w:r>
        <w:rPr>
          <w:rFonts w:ascii="Times New Roman"/>
          <w:b w:val="false"/>
          <w:i w:val="false"/>
          <w:color w:val="000000"/>
          <w:sz w:val="28"/>
        </w:rPr>
        <w:t>
      4-2) жасыл энергияны тұтынушы – электр энергиясын бірыңғай сатып алушыдан осы Заңға сәйкес айқындалатын жасыл тарифтер бойынша жаңартылатын энергия көздерін пайдалану объектілері өндіретін электр энергиясын сатып алатын электр энергиясының көтерме сауда нарығының субъектісі;</w:t>
      </w:r>
    </w:p>
    <w:bookmarkEnd w:id="19"/>
    <w:bookmarkStart w:name="z41" w:id="20"/>
    <w:p>
      <w:pPr>
        <w:spacing w:after="0"/>
        <w:ind w:left="0"/>
        <w:jc w:val="both"/>
      </w:pPr>
      <w:r>
        <w:rPr>
          <w:rFonts w:ascii="Times New Roman"/>
          <w:b w:val="false"/>
          <w:i w:val="false"/>
          <w:color w:val="000000"/>
          <w:sz w:val="28"/>
        </w:rPr>
        <w:t>
      5) жүйелік авария - Қазақстан Республикасының біртұтас электр энергетикасы жүйесінің тұрақтылығын жоғалтуға және оны бөліктерге бөлуге әкеп соққан электр энергетикасы объектілері жұмысы режимдерінің авариялық бұзылысы;</w:t>
      </w:r>
    </w:p>
    <w:bookmarkEnd w:id="20"/>
    <w:bookmarkStart w:name="z42" w:id="21"/>
    <w:p>
      <w:pPr>
        <w:spacing w:after="0"/>
        <w:ind w:left="0"/>
        <w:jc w:val="both"/>
      </w:pPr>
      <w:r>
        <w:rPr>
          <w:rFonts w:ascii="Times New Roman"/>
          <w:b w:val="false"/>
          <w:i w:val="false"/>
          <w:color w:val="000000"/>
          <w:sz w:val="28"/>
        </w:rPr>
        <w:t>
      6) жүйелік қызметтер көрсету – осы Заңға сәйкес жүйелік оператор көрсететін қызметтер;</w:t>
      </w:r>
    </w:p>
    <w:bookmarkEnd w:id="21"/>
    <w:bookmarkStart w:name="z43" w:id="22"/>
    <w:p>
      <w:pPr>
        <w:spacing w:after="0"/>
        <w:ind w:left="0"/>
        <w:jc w:val="both"/>
      </w:pPr>
      <w:r>
        <w:rPr>
          <w:rFonts w:ascii="Times New Roman"/>
          <w:b w:val="false"/>
          <w:i w:val="false"/>
          <w:color w:val="000000"/>
          <w:sz w:val="28"/>
        </w:rPr>
        <w:t>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22"/>
    <w:bookmarkStart w:name="z1597" w:id="23"/>
    <w:p>
      <w:pPr>
        <w:spacing w:after="0"/>
        <w:ind w:left="0"/>
        <w:jc w:val="both"/>
      </w:pPr>
      <w:r>
        <w:rPr>
          <w:rFonts w:ascii="Times New Roman"/>
          <w:b w:val="false"/>
          <w:i w:val="false"/>
          <w:color w:val="000000"/>
          <w:sz w:val="28"/>
        </w:rPr>
        <w:t>
      7-1) жүйелік және қосалқы көрсетілетін қызметтер нарығы – жүйелік оператор мен электр энергиясының көтерме сауда нарығының субъектілері арасындағы жүйелік және қосалқы қызметтер көрсетуге байланысты өзара қатынастар жүйесі;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 w:id="24"/>
    <w:p>
      <w:pPr>
        <w:spacing w:after="0"/>
        <w:ind w:left="0"/>
        <w:jc w:val="both"/>
      </w:pPr>
      <w:r>
        <w:rPr>
          <w:rFonts w:ascii="Times New Roman"/>
          <w:b w:val="false"/>
          <w:i w:val="false"/>
          <w:color w:val="000000"/>
          <w:sz w:val="28"/>
        </w:rPr>
        <w:t>
      11) инвестициялық бағдарлама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24"/>
    <w:bookmarkStart w:name="z1788" w:id="25"/>
    <w:p>
      <w:pPr>
        <w:spacing w:after="0"/>
        <w:ind w:left="0"/>
        <w:jc w:val="both"/>
      </w:pPr>
      <w:r>
        <w:rPr>
          <w:rFonts w:ascii="Times New Roman"/>
          <w:b w:val="false"/>
          <w:i w:val="false"/>
          <w:color w:val="000000"/>
          <w:sz w:val="28"/>
        </w:rPr>
        <w:t>
      11-1) инвестициялық тариф – осы Заңда көзделген тәртіппен айқындалған, іске асырылуы 2023 жылғы 1 шілдеге дейін басталған инвестициялық жобалар бойынша инвестициялық міндеттемелерді жабу үшін электр энергиясын бірыңғай сатып алушыдан электр энергиясын сатып алуға арналған сағаттық тариф;</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2012.07.04 </w:t>
      </w:r>
      <w:r>
        <w:rPr>
          <w:rFonts w:ascii="Times New Roman"/>
          <w:b w:val="false"/>
          <w:i w:val="false"/>
          <w:color w:val="ff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2012.07.04 </w:t>
      </w:r>
      <w:r>
        <w:rPr>
          <w:rFonts w:ascii="Times New Roman"/>
          <w:b w:val="false"/>
          <w:i w:val="false"/>
          <w:color w:val="ff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2012.07.04 </w:t>
      </w:r>
      <w:r>
        <w:rPr>
          <w:rFonts w:ascii="Times New Roman"/>
          <w:b w:val="false"/>
          <w:i w:val="false"/>
          <w:color w:val="ff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p>
    <w:bookmarkStart w:name="z51" w:id="26"/>
    <w:p>
      <w:pPr>
        <w:spacing w:after="0"/>
        <w:ind w:left="0"/>
        <w:jc w:val="both"/>
      </w:pPr>
      <w:r>
        <w:rPr>
          <w:rFonts w:ascii="Times New Roman"/>
          <w:b w:val="false"/>
          <w:i w:val="false"/>
          <w:color w:val="000000"/>
          <w:sz w:val="28"/>
        </w:rPr>
        <w:t>
      15)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0" w:id="27"/>
    <w:p>
      <w:pPr>
        <w:spacing w:after="0"/>
        <w:ind w:left="0"/>
        <w:jc w:val="both"/>
      </w:pPr>
      <w:r>
        <w:rPr>
          <w:rFonts w:ascii="Times New Roman"/>
          <w:b w:val="false"/>
          <w:i w:val="false"/>
          <w:color w:val="000000"/>
          <w:sz w:val="28"/>
        </w:rPr>
        <w:t>
      15-2) көтерме сауда нарығында электр энергиясын сатып алушы – электрмен жабдықтау немесе тұтыну, сондай-ақ нормативтік-техникалық ысыраптарды жабу мақсатында электр энергиясын сатып алатын заңды тұлға;</w:t>
      </w:r>
    </w:p>
    <w:bookmarkEnd w:id="27"/>
    <w:bookmarkStart w:name="z790" w:id="28"/>
    <w:p>
      <w:pPr>
        <w:spacing w:after="0"/>
        <w:ind w:left="0"/>
        <w:jc w:val="both"/>
      </w:pPr>
      <w:r>
        <w:rPr>
          <w:rFonts w:ascii="Times New Roman"/>
          <w:b w:val="false"/>
          <w:i w:val="false"/>
          <w:color w:val="000000"/>
          <w:sz w:val="28"/>
        </w:rPr>
        <w:t>
      15-3) күзгі-қысқы кезең – басталуы мен аяқталуын жергілікті атқарушы органдар белгілейтін жылыту маусымы;</w:t>
      </w:r>
    </w:p>
    <w:bookmarkEnd w:id="28"/>
    <w:bookmarkStart w:name="z52" w:id="29"/>
    <w:p>
      <w:pPr>
        <w:spacing w:after="0"/>
        <w:ind w:left="0"/>
        <w:jc w:val="both"/>
      </w:pPr>
      <w:r>
        <w:rPr>
          <w:rFonts w:ascii="Times New Roman"/>
          <w:b w:val="false"/>
          <w:i w:val="false"/>
          <w:color w:val="000000"/>
          <w:sz w:val="28"/>
        </w:rPr>
        <w:t>
      16) Қазақстан Республикасының біртұтас электр энергетикалық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w:t>
      </w:r>
    </w:p>
    <w:bookmarkEnd w:id="29"/>
    <w:bookmarkStart w:name="z53" w:id="30"/>
    <w:p>
      <w:pPr>
        <w:spacing w:after="0"/>
        <w:ind w:left="0"/>
        <w:jc w:val="both"/>
      </w:pPr>
      <w:r>
        <w:rPr>
          <w:rFonts w:ascii="Times New Roman"/>
          <w:b w:val="false"/>
          <w:i w:val="false"/>
          <w:color w:val="000000"/>
          <w:sz w:val="28"/>
        </w:rPr>
        <w:t>
      17) Қазақстан Республикасының біртұтас электр энергетикалық жүйесі электр қуатының резерві - шартта көзделген талаптарға сәйкес қажет етілетін құрылымы, шамасы, сондай-ақ диспетчерлендіруге әзірлік дәрежесі бар энергия өндіруші ұйымдар агрегаттарының электр қуаты;</w:t>
      </w:r>
    </w:p>
    <w:bookmarkEnd w:id="30"/>
    <w:bookmarkStart w:name="z54" w:id="31"/>
    <w:p>
      <w:pPr>
        <w:spacing w:after="0"/>
        <w:ind w:left="0"/>
        <w:jc w:val="both"/>
      </w:pPr>
      <w:r>
        <w:rPr>
          <w:rFonts w:ascii="Times New Roman"/>
          <w:b w:val="false"/>
          <w:i w:val="false"/>
          <w:color w:val="000000"/>
          <w:sz w:val="28"/>
        </w:rPr>
        <w:t>
      18) қосалқы көрсетілетін қызметтер - жүйелік оператор электр энергиясының көтерме сауда нарығы субъектілерінен электр қуатының қажетті мөлшерлері мен реттеуші резервтері құрылымын қамтамасыз ету, активті және реактивті қуатты реттеу үшін, энергия жүйесін тогы жоқ жағдайдан шығару бойынша сатып алатын қызметтер көрсету;</w:t>
      </w:r>
    </w:p>
    <w:bookmarkEnd w:id="31"/>
    <w:bookmarkStart w:name="z378" w:id="32"/>
    <w:p>
      <w:pPr>
        <w:spacing w:after="0"/>
        <w:ind w:left="0"/>
        <w:jc w:val="both"/>
      </w:pPr>
      <w:r>
        <w:rPr>
          <w:rFonts w:ascii="Times New Roman"/>
          <w:b w:val="false"/>
          <w:i w:val="false"/>
          <w:color w:val="000000"/>
          <w:sz w:val="28"/>
        </w:rPr>
        <w:t>
      18-1) мемлекеттік техникалық инспектор – уәкілетті органның Қазақстан Республикасының электр энергетикасы туралы заңнама талаптарын сақтауға мемлекеттік бақылау жасауды жүзеге асыратын лауазымды адамы;</w:t>
      </w:r>
    </w:p>
    <w:bookmarkEnd w:id="32"/>
    <w:bookmarkStart w:name="z492" w:id="33"/>
    <w:p>
      <w:pPr>
        <w:spacing w:after="0"/>
        <w:ind w:left="0"/>
        <w:jc w:val="both"/>
      </w:pPr>
      <w:r>
        <w:rPr>
          <w:rFonts w:ascii="Times New Roman"/>
          <w:b w:val="false"/>
          <w:i w:val="false"/>
          <w:color w:val="000000"/>
          <w:sz w:val="28"/>
        </w:rPr>
        <w:t>
      18-2) нарық кеңесі – электр энергиясы мен қуаты нарығының жұмыс істеуін мониторингтеу жөніндегі қызметті, сондай-ақ осы Заңда көзделген басқа да функцияларды жүзеге асыратын коммерциялық емес ұйым;</w:t>
      </w:r>
    </w:p>
    <w:bookmarkEnd w:id="33"/>
    <w:bookmarkStart w:name="z55" w:id="34"/>
    <w:p>
      <w:pPr>
        <w:spacing w:after="0"/>
        <w:ind w:left="0"/>
        <w:jc w:val="both"/>
      </w:pPr>
      <w:r>
        <w:rPr>
          <w:rFonts w:ascii="Times New Roman"/>
          <w:b w:val="false"/>
          <w:i w:val="false"/>
          <w:color w:val="000000"/>
          <w:sz w:val="28"/>
        </w:rPr>
        <w:t>
      19) операциялық тәуліктер - жүйелік оператор электр энергиясының көтерме сауда нарығының субъектілері жасасқан электр энергиясын сатып алу-сату шарттарының орындалуын орталықтандырылған оралымды-диспетчерлік басқару жөніндегі операцияларды жүзеге асыратын ағымдағы тәуліктер;</w:t>
      </w:r>
    </w:p>
    <w:bookmarkEnd w:id="34"/>
    <w:bookmarkStart w:name="z56" w:id="35"/>
    <w:p>
      <w:pPr>
        <w:spacing w:after="0"/>
        <w:ind w:left="0"/>
        <w:jc w:val="both"/>
      </w:pPr>
      <w:r>
        <w:rPr>
          <w:rFonts w:ascii="Times New Roman"/>
          <w:b w:val="false"/>
          <w:i w:val="false"/>
          <w:color w:val="000000"/>
          <w:sz w:val="28"/>
        </w:rPr>
        <w:t>
      20) орталықтандырылған оралымды-диспетчерлік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жағынан келісілген жұмысын үздіксіз басқару процесі;</w:t>
      </w:r>
    </w:p>
    <w:bookmarkEnd w:id="35"/>
    <w:bookmarkStart w:name="z395" w:id="36"/>
    <w:p>
      <w:pPr>
        <w:spacing w:after="0"/>
        <w:ind w:left="0"/>
        <w:jc w:val="both"/>
      </w:pPr>
      <w:r>
        <w:rPr>
          <w:rFonts w:ascii="Times New Roman"/>
          <w:b w:val="false"/>
          <w:i w:val="false"/>
          <w:color w:val="000000"/>
          <w:sz w:val="28"/>
        </w:rPr>
        <w:t>
      20-1)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сауда-саттығын жүзеге асыратын ұйым;</w:t>
      </w:r>
    </w:p>
    <w:bookmarkEnd w:id="36"/>
    <w:bookmarkStart w:name="z1598" w:id="37"/>
    <w:p>
      <w:pPr>
        <w:spacing w:after="0"/>
        <w:ind w:left="0"/>
        <w:jc w:val="both"/>
      </w:pPr>
      <w:r>
        <w:rPr>
          <w:rFonts w:ascii="Times New Roman"/>
          <w:b w:val="false"/>
          <w:i w:val="false"/>
          <w:color w:val="000000"/>
          <w:sz w:val="28"/>
        </w:rPr>
        <w:t>
      20-2) оң теңгерімсіздік – мәні нөлден үлкен (теріс емес) кВт. сағаттағы теңгерімсіздік;</w:t>
      </w:r>
    </w:p>
    <w:bookmarkEnd w:id="37"/>
    <w:bookmarkStart w:name="z1599" w:id="38"/>
    <w:p>
      <w:pPr>
        <w:spacing w:after="0"/>
        <w:ind w:left="0"/>
        <w:jc w:val="both"/>
      </w:pPr>
      <w:r>
        <w:rPr>
          <w:rFonts w:ascii="Times New Roman"/>
          <w:b w:val="false"/>
          <w:i w:val="false"/>
          <w:color w:val="000000"/>
          <w:sz w:val="28"/>
        </w:rPr>
        <w:t>
      20-3)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38"/>
    <w:bookmarkStart w:name="z1797" w:id="39"/>
    <w:p>
      <w:pPr>
        <w:spacing w:after="0"/>
        <w:ind w:left="0"/>
        <w:jc w:val="both"/>
      </w:pPr>
      <w:r>
        <w:rPr>
          <w:rFonts w:ascii="Times New Roman"/>
          <w:b w:val="false"/>
          <w:i w:val="false"/>
          <w:color w:val="000000"/>
          <w:sz w:val="28"/>
        </w:rPr>
        <w:t>
      20-4) отын-энергетика кешенін басқарудың бірыңғай мемлекеттік жүйесі (бұдан әрі – уәкілетті органның ақпараттық жүйесі) – жеке және заңды тұлғалардың уәкілетті органмен және өзге де мемлекеттік органдармен ақпараттық өзара іс-қимылы арқылы электр энергетикасы саласындағы деректерді жинауға, өңдеуге, мониторингтеуге және талдауға арналған уәкілетті органның ақпараттық жүйесі;</w:t>
      </w:r>
    </w:p>
    <w:bookmarkEnd w:id="39"/>
    <w:bookmarkStart w:name="z57" w:id="40"/>
    <w:p>
      <w:pPr>
        <w:spacing w:after="0"/>
        <w:ind w:left="0"/>
        <w:jc w:val="both"/>
      </w:pPr>
      <w:r>
        <w:rPr>
          <w:rFonts w:ascii="Times New Roman"/>
          <w:b w:val="false"/>
          <w:i w:val="false"/>
          <w:color w:val="000000"/>
          <w:sz w:val="28"/>
        </w:rPr>
        <w:t>
      21)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220 киловольт және одан жоғары электр беру желілері;</w:t>
      </w:r>
    </w:p>
    <w:bookmarkEnd w:id="40"/>
    <w:bookmarkStart w:name="z58" w:id="41"/>
    <w:p>
      <w:pPr>
        <w:spacing w:after="0"/>
        <w:ind w:left="0"/>
        <w:jc w:val="both"/>
      </w:pPr>
      <w:r>
        <w:rPr>
          <w:rFonts w:ascii="Times New Roman"/>
          <w:b w:val="false"/>
          <w:i w:val="false"/>
          <w:color w:val="000000"/>
          <w:sz w:val="28"/>
        </w:rPr>
        <w:t>
      22) өңірлік электр желілік компания – энергия өндіруші ұйыммен және (немесе) ұлттық электр желісімен тікелей технологиялық байланысы бар, кернеуі төрт сыныптан (220, 110, 35, 20, 10 (6), 0,4 киловольт) кем емес электр берудің кабельдік немесе әуе желілерін иеленетін, өңірлік деңгейдегі электр желілерін пайдаланатын және кемінде 10 000 қосылған тұтынушысы бар энергия беруші ұйым;</w:t>
      </w:r>
    </w:p>
    <w:bookmarkEnd w:id="41"/>
    <w:bookmarkStart w:name="z379" w:id="42"/>
    <w:p>
      <w:pPr>
        <w:spacing w:after="0"/>
        <w:ind w:left="0"/>
        <w:jc w:val="both"/>
      </w:pPr>
      <w:r>
        <w:rPr>
          <w:rFonts w:ascii="Times New Roman"/>
          <w:b w:val="false"/>
          <w:i w:val="false"/>
          <w:color w:val="000000"/>
          <w:sz w:val="28"/>
        </w:rPr>
        <w:t>
      22-1) пайдаланылатын отын қорының нормасы – тәулікпен есептегенде энергия өндіруші ұйымдар пайдаланатын ең аз отын қоры;</w:t>
      </w:r>
    </w:p>
    <w:bookmarkEnd w:id="42"/>
    <w:bookmarkStart w:name="z493" w:id="43"/>
    <w:p>
      <w:pPr>
        <w:spacing w:after="0"/>
        <w:ind w:left="0"/>
        <w:jc w:val="both"/>
      </w:pPr>
      <w:r>
        <w:rPr>
          <w:rFonts w:ascii="Times New Roman"/>
          <w:b w:val="false"/>
          <w:i w:val="false"/>
          <w:color w:val="000000"/>
          <w:sz w:val="28"/>
        </w:rPr>
        <w:t>
      22-2) реттеуші электр қуаты – оның шегінде электр станциясы берілген параметрмен жұмыс істей алатын, қолда бар электр қуатының диапазоны (үлесі);</w:t>
      </w:r>
    </w:p>
    <w:bookmarkEnd w:id="43"/>
    <w:bookmarkStart w:name="z791" w:id="44"/>
    <w:p>
      <w:pPr>
        <w:spacing w:after="0"/>
        <w:ind w:left="0"/>
        <w:jc w:val="both"/>
      </w:pPr>
      <w:r>
        <w:rPr>
          <w:rFonts w:ascii="Times New Roman"/>
          <w:b w:val="false"/>
          <w:i w:val="false"/>
          <w:color w:val="000000"/>
          <w:sz w:val="28"/>
        </w:rPr>
        <w:t>
      22-3)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44"/>
    <w:bookmarkStart w:name="z1600" w:id="45"/>
    <w:p>
      <w:pPr>
        <w:spacing w:after="0"/>
        <w:ind w:left="0"/>
        <w:jc w:val="both"/>
      </w:pPr>
      <w:r>
        <w:rPr>
          <w:rFonts w:ascii="Times New Roman"/>
          <w:b w:val="false"/>
          <w:i w:val="false"/>
          <w:color w:val="000000"/>
          <w:sz w:val="28"/>
        </w:rPr>
        <w:t>
      22-4) теңгерім провайдері – электр энергиясының теңгерімдеуші нарығында өз теңгерімсіздіктерін және электр энергиясының теңгерімдеуші нарығының басқа субъектілерінің теңгерімсіздіктерін олармен жасалған шарттарға сәйкес қаржылық реттегені үшін өзіне жауапкершілік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bookmarkEnd w:id="45"/>
    <w:bookmarkStart w:name="z1601" w:id="46"/>
    <w:p>
      <w:pPr>
        <w:spacing w:after="0"/>
        <w:ind w:left="0"/>
        <w:jc w:val="both"/>
      </w:pPr>
      <w:r>
        <w:rPr>
          <w:rFonts w:ascii="Times New Roman"/>
          <w:b w:val="false"/>
          <w:i w:val="false"/>
          <w:color w:val="000000"/>
          <w:sz w:val="28"/>
        </w:rPr>
        <w:t>
      22-5) теңгерімдеуші нарықтың есеп айырысу орталығы – уәкілетті орган айқындаған, теңгерімдеуші электр энергиясын және электр энергиясының теңгерімдеуші нарығындағы теріс теңгерімсіздіктерді орталықтандырылған сатып алу-сатуды осы Заңда көзделген тәртіппен және мерзімдерде жүзеге асыратын ұйым;</w:t>
      </w:r>
    </w:p>
    <w:bookmarkEnd w:id="46"/>
    <w:bookmarkStart w:name="z59" w:id="47"/>
    <w:p>
      <w:pPr>
        <w:spacing w:after="0"/>
        <w:ind w:left="0"/>
        <w:jc w:val="both"/>
      </w:pPr>
      <w:r>
        <w:rPr>
          <w:rFonts w:ascii="Times New Roman"/>
          <w:b w:val="false"/>
          <w:i w:val="false"/>
          <w:color w:val="000000"/>
          <w:sz w:val="28"/>
        </w:rPr>
        <w:t>
      23) теңгерімдеуші электр энергиясы – жүйелік оператордың электр энергиясын өндіру-тұтынудың бекітілген сағат сайынғы тәуліктік кестесін іске асыруы кезіндегі оң теңгерімсіздіктерді жабуға арналған электр энергиясы;</w:t>
      </w:r>
    </w:p>
    <w:bookmarkEnd w:id="47"/>
    <w:bookmarkStart w:name="z495" w:id="48"/>
    <w:p>
      <w:pPr>
        <w:spacing w:after="0"/>
        <w:ind w:left="0"/>
        <w:jc w:val="both"/>
      </w:pPr>
      <w:r>
        <w:rPr>
          <w:rFonts w:ascii="Times New Roman"/>
          <w:b w:val="false"/>
          <w:i w:val="false"/>
          <w:color w:val="000000"/>
          <w:sz w:val="28"/>
        </w:rPr>
        <w:t>
      23-1) теңгерімдеуші электр энергиясына шекті тариф – электр энергиясының теңгерімдеуші нарығының субъектілері үшін теңгерімдеуші нарықтың есеп айырысу орталығына теңгерімдеуші электр энергиясын сатудың осы Заңда көзделген тәртіппен айқындалатын ең жоғары рұқсат етілген бағасы;</w:t>
      </w:r>
    </w:p>
    <w:bookmarkEnd w:id="48"/>
    <w:bookmarkStart w:name="z1602" w:id="49"/>
    <w:p>
      <w:pPr>
        <w:spacing w:after="0"/>
        <w:ind w:left="0"/>
        <w:jc w:val="both"/>
      </w:pPr>
      <w:r>
        <w:rPr>
          <w:rFonts w:ascii="Times New Roman"/>
          <w:b w:val="false"/>
          <w:i w:val="false"/>
          <w:color w:val="000000"/>
          <w:sz w:val="28"/>
        </w:rPr>
        <w:t>
      23-2) теңгерімсіздік – генерация-тұтынудың жоспарлы және нақты сальдосының кВт. сағаттағы айырмасы;</w:t>
      </w:r>
    </w:p>
    <w:bookmarkEnd w:id="49"/>
    <w:bookmarkStart w:name="z1603" w:id="50"/>
    <w:p>
      <w:pPr>
        <w:spacing w:after="0"/>
        <w:ind w:left="0"/>
        <w:jc w:val="both"/>
      </w:pPr>
      <w:r>
        <w:rPr>
          <w:rFonts w:ascii="Times New Roman"/>
          <w:b w:val="false"/>
          <w:i w:val="false"/>
          <w:color w:val="000000"/>
          <w:sz w:val="28"/>
        </w:rPr>
        <w:t>
      23-3) теріс теңгерімсіздік – мәні нөлден кіші (теріс) кВт. сағаттағы теңгерімсіздік;</w:t>
      </w:r>
    </w:p>
    <w:bookmarkEnd w:id="50"/>
    <w:bookmarkStart w:name="z1604" w:id="51"/>
    <w:p>
      <w:pPr>
        <w:spacing w:after="0"/>
        <w:ind w:left="0"/>
        <w:jc w:val="both"/>
      </w:pPr>
      <w:r>
        <w:rPr>
          <w:rFonts w:ascii="Times New Roman"/>
          <w:b w:val="false"/>
          <w:i w:val="false"/>
          <w:color w:val="000000"/>
          <w:sz w:val="28"/>
        </w:rPr>
        <w:t>
      23-4) теріс теңгерімсіздіктерге арналған шекті тариф – теңгерімдеуші нарықтың есеп айырысу орталығынан теріс теңгерімсіздіктерді сатып алудың электр энергиясының теңгерімдеуші нарығының субъектілері үшін осы Заңда көзделген тәртіппен айқындалатын ең жоғары рұқсат етілген бағасы;</w:t>
      </w:r>
    </w:p>
    <w:bookmarkEnd w:id="51"/>
    <w:bookmarkStart w:name="z60" w:id="52"/>
    <w:p>
      <w:pPr>
        <w:spacing w:after="0"/>
        <w:ind w:left="0"/>
        <w:jc w:val="both"/>
      </w:pPr>
      <w:r>
        <w:rPr>
          <w:rFonts w:ascii="Times New Roman"/>
          <w:b w:val="false"/>
          <w:i w:val="false"/>
          <w:color w:val="000000"/>
          <w:sz w:val="28"/>
        </w:rPr>
        <w:t>
      24) техникалық диспетчерлендіру - Қазақстан Республикасының біртұтас электр энергетикалық жүйесінде электр энергиясын өндіру мен тұтыну режимдерін орталықтандырылған оралымды-диспетчерлік басқаруды жүзеге асыру жөнінде жүйелік оператор көрсететін қызмет;</w:t>
      </w:r>
    </w:p>
    <w:bookmarkEnd w:id="52"/>
    <w:bookmarkStart w:name="z403" w:id="53"/>
    <w:p>
      <w:pPr>
        <w:spacing w:after="0"/>
        <w:ind w:left="0"/>
        <w:jc w:val="both"/>
      </w:pPr>
      <w:r>
        <w:rPr>
          <w:rFonts w:ascii="Times New Roman"/>
          <w:b w:val="false"/>
          <w:i w:val="false"/>
          <w:color w:val="000000"/>
          <w:sz w:val="28"/>
        </w:rPr>
        <w:t>
      24-1)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p>
    <w:bookmarkEnd w:id="53"/>
    <w:bookmarkStart w:name="z657" w:id="54"/>
    <w:p>
      <w:pPr>
        <w:spacing w:after="0"/>
        <w:ind w:left="0"/>
        <w:jc w:val="both"/>
      </w:pPr>
      <w:r>
        <w:rPr>
          <w:rFonts w:ascii="Times New Roman"/>
          <w:b w:val="false"/>
          <w:i w:val="false"/>
          <w:color w:val="000000"/>
          <w:sz w:val="28"/>
        </w:rPr>
        <w:t>
      24-2) технологиялық бұзушылық – электр және (немесе) жылу энергиясын өндіру, беру, тұтыну процесінің бұзылуына алып келген жабдықтың, электр станциялары мен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55"/>
    <w:p>
      <w:pPr>
        <w:spacing w:after="0"/>
        <w:ind w:left="0"/>
        <w:jc w:val="both"/>
      </w:pPr>
      <w:r>
        <w:rPr>
          <w:rFonts w:ascii="Times New Roman"/>
          <w:b w:val="false"/>
          <w:i w:val="false"/>
          <w:color w:val="000000"/>
          <w:sz w:val="28"/>
        </w:rPr>
        <w:t>
      24-4) тұрғын үй қатынастары және тұрғын үй-коммуналдық шаруашылық саласындағы уәкілетті орган – электр энергиясын тұтыну және осы салада әдістемелік қамтамасыз ету бөлігінде электр энергетикасы саласындағы басшылықты жүзеге асыратын орталық атқарушы орган;</w:t>
      </w:r>
    </w:p>
    <w:bookmarkEnd w:id="55"/>
    <w:p>
      <w:pPr>
        <w:spacing w:after="0"/>
        <w:ind w:left="0"/>
        <w:jc w:val="both"/>
      </w:pPr>
      <w:r>
        <w:rPr>
          <w:rFonts w:ascii="Times New Roman"/>
          <w:b w:val="false"/>
          <w:i w:val="false"/>
          <w:color w:val="000000"/>
          <w:sz w:val="28"/>
        </w:rPr>
        <w:t>
      24-5)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bookmarkStart w:name="z61" w:id="56"/>
    <w:p>
      <w:pPr>
        <w:spacing w:after="0"/>
        <w:ind w:left="0"/>
        <w:jc w:val="both"/>
      </w:pPr>
      <w:r>
        <w:rPr>
          <w:rFonts w:ascii="Times New Roman"/>
          <w:b w:val="false"/>
          <w:i w:val="false"/>
          <w:color w:val="000000"/>
          <w:sz w:val="28"/>
        </w:rPr>
        <w:t>
      25) тұтынушы - электр энергиясын шарт негізінде тұтынатын жеке немесе заңды тұлға;</w:t>
      </w:r>
    </w:p>
    <w:bookmarkEnd w:id="56"/>
    <w:bookmarkStart w:name="z62" w:id="57"/>
    <w:p>
      <w:pPr>
        <w:spacing w:after="0"/>
        <w:ind w:left="0"/>
        <w:jc w:val="both"/>
      </w:pPr>
      <w:r>
        <w:rPr>
          <w:rFonts w:ascii="Times New Roman"/>
          <w:b w:val="false"/>
          <w:i w:val="false"/>
          <w:color w:val="000000"/>
          <w:sz w:val="28"/>
        </w:rPr>
        <w:t>
      26) уәкілетті орган - электр энергетикасы саласында басшылықты жүзеге асыратын мемлекеттік орган;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27) ұлттық электр желісі – кіші станциялардың, тарату құрылғыларының, кернеуі 220 киловольт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олар жекешелендіруге жатпайды және Қазақстан Республикасының Үкіметі айқындайтын тәртіппен және шарттарда ұлттық компанияға беріледі;</w:t>
      </w:r>
    </w:p>
    <w:bookmarkEnd w:id="58"/>
    <w:bookmarkStart w:name="z1605" w:id="59"/>
    <w:p>
      <w:pPr>
        <w:spacing w:after="0"/>
        <w:ind w:left="0"/>
        <w:jc w:val="both"/>
      </w:pPr>
      <w:r>
        <w:rPr>
          <w:rFonts w:ascii="Times New Roman"/>
          <w:b w:val="false"/>
          <w:i w:val="false"/>
          <w:color w:val="000000"/>
          <w:sz w:val="28"/>
        </w:rPr>
        <w:t>
      27-1) ұлттық электр желісі арқылы электр энергиясын беру бойынша көрсетілетін қызмет – жүйелік оператор электр энергиясының көтерме сауда нарығының субъектілеріне және басқа мемлекеттердің ұйымдарына осы Заңда айқындалған тәртіппен көрсететін қызмет;</w:t>
      </w:r>
    </w:p>
    <w:bookmarkEnd w:id="59"/>
    <w:bookmarkStart w:name="z1606" w:id="60"/>
    <w:p>
      <w:pPr>
        <w:spacing w:after="0"/>
        <w:ind w:left="0"/>
        <w:jc w:val="both"/>
      </w:pPr>
      <w:r>
        <w:rPr>
          <w:rFonts w:ascii="Times New Roman"/>
          <w:b w:val="false"/>
          <w:i w:val="false"/>
          <w:color w:val="000000"/>
          <w:sz w:val="28"/>
        </w:rPr>
        <w:t>
      27-2) ұлттық электр желісін пайдалану бойынша көрсетілетін қызмет – Қазақстан Республикасының табиғи монополиялар туралы заңнамасына сәйкес электр энергиясын беру саласына жататын, осы Заңда айқындалған тәртіппен жүйелік оператор электр энергиясының көтерме сауда нарығы субъектілеріне көрсететін, ұлттық электр желісіне техникалық қызмет көрсету мен оны пайдалану әзірлігінде ұстап тұруды қамтамасыз ету бойынша көрсетілетін қызмет;</w:t>
      </w:r>
    </w:p>
    <w:bookmarkEnd w:id="60"/>
    <w:bookmarkStart w:name="z1607" w:id="61"/>
    <w:p>
      <w:pPr>
        <w:spacing w:after="0"/>
        <w:ind w:left="0"/>
        <w:jc w:val="both"/>
      </w:pPr>
      <w:r>
        <w:rPr>
          <w:rFonts w:ascii="Times New Roman"/>
          <w:b w:val="false"/>
          <w:i w:val="false"/>
          <w:color w:val="000000"/>
          <w:sz w:val="28"/>
        </w:rPr>
        <w:t>
      27-3) шартты тұтынушы – өзімен бірге бір тұлғалар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Заңына сәйкес айқындалатын өнеркәсіптік кешен және басым тұтынушы;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5" w:id="62"/>
    <w:p>
      <w:pPr>
        <w:spacing w:after="0"/>
        <w:ind w:left="0"/>
        <w:jc w:val="both"/>
      </w:pPr>
      <w:r>
        <w:rPr>
          <w:rFonts w:ascii="Times New Roman"/>
          <w:b w:val="false"/>
          <w:i w:val="false"/>
          <w:color w:val="000000"/>
          <w:sz w:val="28"/>
        </w:rPr>
        <w:t>
      29-1)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End w:id="62"/>
    <w:bookmarkStart w:name="z66" w:id="63"/>
    <w:p>
      <w:pPr>
        <w:spacing w:after="0"/>
        <w:ind w:left="0"/>
        <w:jc w:val="both"/>
      </w:pPr>
      <w:r>
        <w:rPr>
          <w:rFonts w:ascii="Times New Roman"/>
          <w:b w:val="false"/>
          <w:i w:val="false"/>
          <w:color w:val="000000"/>
          <w:sz w:val="28"/>
        </w:rPr>
        <w:t>
      30)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w:t>
      </w:r>
    </w:p>
    <w:bookmarkEnd w:id="63"/>
    <w:bookmarkStart w:name="z1779" w:id="64"/>
    <w:p>
      <w:pPr>
        <w:spacing w:after="0"/>
        <w:ind w:left="0"/>
        <w:jc w:val="both"/>
      </w:pPr>
      <w:r>
        <w:rPr>
          <w:rFonts w:ascii="Times New Roman"/>
          <w:b w:val="false"/>
          <w:i w:val="false"/>
          <w:color w:val="000000"/>
          <w:sz w:val="28"/>
        </w:rPr>
        <w:t>
      30-1) электрқуаттау станциясы – электр қозғалтқыштармен жарақтандырылған механикалық көлік құралдарын қуаттауға арналған электрқондырғы;</w:t>
      </w:r>
    </w:p>
    <w:bookmarkEnd w:id="64"/>
    <w:bookmarkStart w:name="z67" w:id="65"/>
    <w:p>
      <w:pPr>
        <w:spacing w:after="0"/>
        <w:ind w:left="0"/>
        <w:jc w:val="both"/>
      </w:pPr>
      <w:r>
        <w:rPr>
          <w:rFonts w:ascii="Times New Roman"/>
          <w:b w:val="false"/>
          <w:i w:val="false"/>
          <w:color w:val="000000"/>
          <w:sz w:val="28"/>
        </w:rPr>
        <w:t>
      31) электр қуатын реттеу бойынша көрсетілетін қызмет – электр энергиясының көтерме сауда нарығының субъектілері болып табылатын жүйелік операторға, энергия беруші, энергиямен жабдықтаушы ұйымдарға және тұтынушыларға электр энергиясының көтерме сауда нарығы субъектілерінің нақты электр жүктемесінің мәлімделген электр жүктемесінен ауытқуларына өтем жасау бойынша көрсетілетін қызмет;</w:t>
      </w:r>
    </w:p>
    <w:bookmarkEnd w:id="65"/>
    <w:bookmarkStart w:name="z380" w:id="66"/>
    <w:p>
      <w:pPr>
        <w:spacing w:after="0"/>
        <w:ind w:left="0"/>
        <w:jc w:val="both"/>
      </w:pPr>
      <w:r>
        <w:rPr>
          <w:rFonts w:ascii="Times New Roman"/>
          <w:b w:val="false"/>
          <w:i w:val="false"/>
          <w:color w:val="000000"/>
          <w:sz w:val="28"/>
        </w:rPr>
        <w:t>
      31-1)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bookmarkEnd w:id="66"/>
    <w:bookmarkStart w:name="z397" w:id="67"/>
    <w:p>
      <w:pPr>
        <w:spacing w:after="0"/>
        <w:ind w:left="0"/>
        <w:jc w:val="both"/>
      </w:pPr>
      <w:r>
        <w:rPr>
          <w:rFonts w:ascii="Times New Roman"/>
          <w:b w:val="false"/>
          <w:i w:val="false"/>
          <w:color w:val="000000"/>
          <w:sz w:val="28"/>
        </w:rPr>
        <w:t>
      31-2) электр қуатының әзірлігін ұстап тұру бойынша көрсетілетін қызметке шекті тариф – жұмыс істеп тұрған барлық энергия өндіруші ұйымдар үшін уәкілетті орган жеті жылға тең мерзімге бекіткен, электр қуатының әзірлігін ұстап тұру бойынша көрсетілетін қызметке тарифтің (бағаның) ең жоғары шамасы (электр қуатының әзірлігін ұстап тұру бойынша көрсетілетін қызмет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сондай-ақ аукциондық сауда-саттық жеңімпаздары электр қуатының әзірлігін ұстап тұру бойынша көрсетілетін қызметке уәкілетті орган белгілеген жеке тарифті пайдаланады);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31-3) алып тасталды - ҚР 12.11.2015 № 394-V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68"/>
    <w:p>
      <w:pPr>
        <w:spacing w:after="0"/>
        <w:ind w:left="0"/>
        <w:jc w:val="both"/>
      </w:pPr>
      <w:r>
        <w:rPr>
          <w:rFonts w:ascii="Times New Roman"/>
          <w:b w:val="false"/>
          <w:i w:val="false"/>
          <w:color w:val="000000"/>
          <w:sz w:val="28"/>
        </w:rPr>
        <w:t>
      31-4) электр қуатының әзірлігін ұстап тұру бойынша көрсетілетін қызметке арналған жеке тариф –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уәкілетті орган мен энергия өндіруші ұйым арасында генерациялайтын қондырғыларды жаңғыртуға, кеңейтуге, реконструкциялауға және (немесе) жаңартуға жасалған инвестициялық келісім негізінде айқындалған тариф;</w:t>
      </w:r>
    </w:p>
    <w:bookmarkEnd w:id="68"/>
    <w:bookmarkStart w:name="z497" w:id="69"/>
    <w:p>
      <w:pPr>
        <w:spacing w:after="0"/>
        <w:ind w:left="0"/>
        <w:jc w:val="both"/>
      </w:pPr>
      <w:r>
        <w:rPr>
          <w:rFonts w:ascii="Times New Roman"/>
          <w:b w:val="false"/>
          <w:i w:val="false"/>
          <w:color w:val="000000"/>
          <w:sz w:val="28"/>
        </w:rPr>
        <w:t>
      31-5) электр қуатының жүктеме көтеруге әзірлігін қамтамасыз ету бойынша көрсетілетін қызмет – Қазақстан Республикасының біртұтас электр энергетикалық жүйесінде белгіленген тәртіппен аттестатталған генерациялайтын қондырғылардың электр қуатының жүктеме көтеруге әзірлігін қамтамасыз ету бойынша бірыңғай сатып алушы көрсететін қызмет;</w:t>
      </w:r>
    </w:p>
    <w:bookmarkEnd w:id="69"/>
    <w:bookmarkStart w:name="z398" w:id="70"/>
    <w:p>
      <w:pPr>
        <w:spacing w:after="0"/>
        <w:ind w:left="0"/>
        <w:jc w:val="both"/>
      </w:pPr>
      <w:r>
        <w:rPr>
          <w:rFonts w:ascii="Times New Roman"/>
          <w:b w:val="false"/>
          <w:i w:val="false"/>
          <w:color w:val="000000"/>
          <w:sz w:val="28"/>
        </w:rPr>
        <w:t>
      31-6) электр қуатының нарығы – энергия өндіруші ұйымдардың генерациялайтын жабдықты электр энергиясын өндіруге әзірлігі жағдайында ұстап тұруға, бұрыннан бар өндірістік активтерді жаңартуға, ұстап тұруға, реконструкциялауға және техникалық қайта жарақтандыруға, сондай-ақ оларды құруға байланысты электр энергиясының көтерме сауда нарығы субъектілері арасындағы өзара қарым-қатынастар жүйесі;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8" w:id="71"/>
    <w:p>
      <w:pPr>
        <w:spacing w:after="0"/>
        <w:ind w:left="0"/>
        <w:jc w:val="both"/>
      </w:pPr>
      <w:r>
        <w:rPr>
          <w:rFonts w:ascii="Times New Roman"/>
          <w:b w:val="false"/>
          <w:i w:val="false"/>
          <w:color w:val="000000"/>
          <w:sz w:val="28"/>
        </w:rPr>
        <w:t>
      31-8)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bookmarkEnd w:id="71"/>
    <w:bookmarkStart w:name="z768" w:id="72"/>
    <w:p>
      <w:pPr>
        <w:spacing w:after="0"/>
        <w:ind w:left="0"/>
        <w:jc w:val="both"/>
      </w:pPr>
      <w:r>
        <w:rPr>
          <w:rFonts w:ascii="Times New Roman"/>
          <w:b w:val="false"/>
          <w:i w:val="false"/>
          <w:color w:val="000000"/>
          <w:sz w:val="28"/>
        </w:rPr>
        <w:t>
      31-9) электр станцияларының тізбесі – осы Заңда белгіленген өлшемшарттарға сәйкес келетін энергия өндіруші ұйымдардың бекітілген тізбесі;</w:t>
      </w:r>
    </w:p>
    <w:bookmarkEnd w:id="72"/>
    <w:bookmarkStart w:name="z68" w:id="73"/>
    <w:p>
      <w:pPr>
        <w:spacing w:after="0"/>
        <w:ind w:left="0"/>
        <w:jc w:val="both"/>
      </w:pPr>
      <w:r>
        <w:rPr>
          <w:rFonts w:ascii="Times New Roman"/>
          <w:b w:val="false"/>
          <w:i w:val="false"/>
          <w:color w:val="000000"/>
          <w:sz w:val="28"/>
        </w:rPr>
        <w:t>
      32) электр энергетикасы - электр энергиясын өндіру, беру, жабдықтау және тұтыну саласы;</w:t>
      </w:r>
    </w:p>
    <w:bookmarkEnd w:id="73"/>
    <w:bookmarkStart w:name="z1608" w:id="74"/>
    <w:p>
      <w:pPr>
        <w:spacing w:after="0"/>
        <w:ind w:left="0"/>
        <w:jc w:val="both"/>
      </w:pPr>
      <w:r>
        <w:rPr>
          <w:rFonts w:ascii="Times New Roman"/>
          <w:b w:val="false"/>
          <w:i w:val="false"/>
          <w:color w:val="000000"/>
          <w:sz w:val="28"/>
        </w:rPr>
        <w:t>
      32-1) электр энергиясын бірыңғай сатып алушы – уәкілетті орган айқындайтын, осы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74"/>
    <w:bookmarkStart w:name="z1609" w:id="75"/>
    <w:p>
      <w:pPr>
        <w:spacing w:after="0"/>
        <w:ind w:left="0"/>
        <w:jc w:val="both"/>
      </w:pPr>
      <w:r>
        <w:rPr>
          <w:rFonts w:ascii="Times New Roman"/>
          <w:b w:val="false"/>
          <w:i w:val="false"/>
          <w:color w:val="000000"/>
          <w:sz w:val="28"/>
        </w:rPr>
        <w:t>
      32-2)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жаңартылатын энергия көздерін пайдаланатын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75"/>
    <w:bookmarkStart w:name="z1664" w:id="76"/>
    <w:p>
      <w:pPr>
        <w:spacing w:after="0"/>
        <w:ind w:left="0"/>
        <w:jc w:val="both"/>
      </w:pPr>
      <w:r>
        <w:rPr>
          <w:rFonts w:ascii="Times New Roman"/>
          <w:b w:val="false"/>
          <w:i w:val="false"/>
          <w:color w:val="000000"/>
          <w:sz w:val="28"/>
        </w:rPr>
        <w:t>
      32-3) электр энергиясын коммерциялық есепке алу – электр энергиясын беру шарттары бойынша, сондай-ақ электрмен жабдықтау шарттары бойынша тараптар арасында өзара есеп айырысу үшін қажетті электр энергиясын есепке алу;</w:t>
      </w:r>
    </w:p>
    <w:bookmarkEnd w:id="76"/>
    <w:bookmarkStart w:name="z69" w:id="77"/>
    <w:p>
      <w:pPr>
        <w:spacing w:after="0"/>
        <w:ind w:left="0"/>
        <w:jc w:val="both"/>
      </w:pPr>
      <w:r>
        <w:rPr>
          <w:rFonts w:ascii="Times New Roman"/>
          <w:b w:val="false"/>
          <w:i w:val="false"/>
          <w:color w:val="000000"/>
          <w:sz w:val="28"/>
        </w:rPr>
        <w:t>
      33)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77"/>
    <w:bookmarkStart w:name="z499" w:id="78"/>
    <w:p>
      <w:pPr>
        <w:spacing w:after="0"/>
        <w:ind w:left="0"/>
        <w:jc w:val="both"/>
      </w:pPr>
      <w:r>
        <w:rPr>
          <w:rFonts w:ascii="Times New Roman"/>
          <w:b w:val="false"/>
          <w:i w:val="false"/>
          <w:color w:val="000000"/>
          <w:sz w:val="28"/>
        </w:rPr>
        <w:t>
      33-1)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78"/>
    <w:bookmarkStart w:name="z70" w:id="79"/>
    <w:p>
      <w:pPr>
        <w:spacing w:after="0"/>
        <w:ind w:left="0"/>
        <w:jc w:val="both"/>
      </w:pPr>
      <w:r>
        <w:rPr>
          <w:rFonts w:ascii="Times New Roman"/>
          <w:b w:val="false"/>
          <w:i w:val="false"/>
          <w:color w:val="000000"/>
          <w:sz w:val="28"/>
        </w:rPr>
        <w:t>
      34) электр энергиясына кепілдік беріп жеткізуші – тұтынушыларды энергиямен жабдықтаушы басқа да барлық ұйымдар энергиямен жабдықтауды тұтынушының кінәсінан емес тоқтатқан жағдайларда тұтынушыларды энергиямен жабдықтауды жүзеге асыратын, әрбір аумақтық бірлік (облыс) үшін уәкілетті орган өңірдегі жұмыс істеп тұрған энергиямен жабдықтаушы ұйымдар арасынан айқындайтын энергиямен жабдықтаушы ұйым;</w:t>
      </w:r>
    </w:p>
    <w:bookmarkEnd w:id="79"/>
    <w:bookmarkStart w:name="z71" w:id="80"/>
    <w:p>
      <w:pPr>
        <w:spacing w:after="0"/>
        <w:ind w:left="0"/>
        <w:jc w:val="both"/>
      </w:pPr>
      <w:r>
        <w:rPr>
          <w:rFonts w:ascii="Times New Roman"/>
          <w:b w:val="false"/>
          <w:i w:val="false"/>
          <w:color w:val="000000"/>
          <w:sz w:val="28"/>
        </w:rPr>
        <w:t>
      35) электр энергиясын беру – электр желілері бойынша электр энергиясын беруге және (немесе) таратуға бағытталған технологиялық байланысты әрекеттер;</w:t>
      </w:r>
    </w:p>
    <w:bookmarkEnd w:id="80"/>
    <w:bookmarkStart w:name="z382" w:id="81"/>
    <w:p>
      <w:pPr>
        <w:spacing w:after="0"/>
        <w:ind w:left="0"/>
        <w:jc w:val="both"/>
      </w:pPr>
      <w:r>
        <w:rPr>
          <w:rFonts w:ascii="Times New Roman"/>
          <w:b w:val="false"/>
          <w:i w:val="false"/>
          <w:color w:val="000000"/>
          <w:sz w:val="28"/>
        </w:rPr>
        <w:t>
      35-1) электр энергиясын коммерциялық есепке алудың автоматтандырылған жүйесі – өлшем құралдарының және электр энергиясын өлшеуге, жинақтауға, өңдеуге, сақтауға және есепке алу деректерін беруге арналған аппараттық-бағдарламалық кешеннің жиынтығы;</w:t>
      </w:r>
    </w:p>
    <w:bookmarkEnd w:id="81"/>
    <w:bookmarkStart w:name="z72" w:id="82"/>
    <w:p>
      <w:pPr>
        <w:spacing w:after="0"/>
        <w:ind w:left="0"/>
        <w:jc w:val="both"/>
      </w:pPr>
      <w:r>
        <w:rPr>
          <w:rFonts w:ascii="Times New Roman"/>
          <w:b w:val="false"/>
          <w:i w:val="false"/>
          <w:color w:val="000000"/>
          <w:sz w:val="28"/>
        </w:rPr>
        <w:t>
      36)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күнтізбелік әрбір тәулікте электр энергиясын өндіру мен тұтынудың сағат сайынғы шамаларын регламенттейтін, жүйелік оператор бекіткен құжат;</w:t>
      </w:r>
    </w:p>
    <w:bookmarkEnd w:id="82"/>
    <w:bookmarkStart w:name="z73" w:id="83"/>
    <w:p>
      <w:pPr>
        <w:spacing w:after="0"/>
        <w:ind w:left="0"/>
        <w:jc w:val="both"/>
      </w:pPr>
      <w:r>
        <w:rPr>
          <w:rFonts w:ascii="Times New Roman"/>
          <w:b w:val="false"/>
          <w:i w:val="false"/>
          <w:color w:val="000000"/>
          <w:sz w:val="28"/>
        </w:rPr>
        <w:t>
      37) электр энергиясын өндірудің-тұтынудың теңгерілімін ұйымдастыру - электр энергиясының теңгерімдеуші нарығының жұмыс істеуін ұйымдастыру бойынша жүйелік оператор көрсететін қызмет;</w:t>
      </w:r>
    </w:p>
    <w:bookmarkEnd w:id="83"/>
    <w:bookmarkStart w:name="z500" w:id="84"/>
    <w:p>
      <w:pPr>
        <w:spacing w:after="0"/>
        <w:ind w:left="0"/>
        <w:jc w:val="both"/>
      </w:pPr>
      <w:r>
        <w:rPr>
          <w:rFonts w:ascii="Times New Roman"/>
          <w:b w:val="false"/>
          <w:i w:val="false"/>
          <w:color w:val="000000"/>
          <w:sz w:val="28"/>
        </w:rPr>
        <w:t>
      37-1) электр энергиясын өткізетін энергия өндіруші ұйымдар тобы – мынадай өлшемшарттар: энергия өндіруші ұйымдардың типі, белгіленген қуаты, пайдаланылатын отын түрі, отын орналастырылған жерден қашықтығы, Қазақстан Республикасының біртұтас электр энергетикалық жүйесінің электр энергиясын беруге техникалық сипаттағы шектеулер болмайтын бір бөлігінде орналасуы бойынша қалыптастырылған энергия өндіруші ұйымдар жиынтығы;</w:t>
      </w:r>
    </w:p>
    <w:bookmarkEnd w:id="84"/>
    <w:bookmarkStart w:name="z74" w:id="85"/>
    <w:p>
      <w:pPr>
        <w:spacing w:after="0"/>
        <w:ind w:left="0"/>
        <w:jc w:val="both"/>
      </w:pPr>
      <w:r>
        <w:rPr>
          <w:rFonts w:ascii="Times New Roman"/>
          <w:b w:val="false"/>
          <w:i w:val="false"/>
          <w:color w:val="000000"/>
          <w:sz w:val="28"/>
        </w:rPr>
        <w:t>
      38)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bookmarkEnd w:id="85"/>
    <w:bookmarkStart w:name="z75" w:id="86"/>
    <w:p>
      <w:pPr>
        <w:spacing w:after="0"/>
        <w:ind w:left="0"/>
        <w:jc w:val="both"/>
      </w:pPr>
      <w:r>
        <w:rPr>
          <w:rFonts w:ascii="Times New Roman"/>
          <w:b w:val="false"/>
          <w:i w:val="false"/>
          <w:color w:val="000000"/>
          <w:sz w:val="28"/>
        </w:rPr>
        <w:t>
      39) электр энергиясының бөлшек сауда нарығының субъектілері –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энергия беруші ұйымдар;</w:t>
      </w:r>
    </w:p>
    <w:bookmarkEnd w:id="86"/>
    <w:bookmarkStart w:name="z1610" w:id="87"/>
    <w:p>
      <w:pPr>
        <w:spacing w:after="0"/>
        <w:ind w:left="0"/>
        <w:jc w:val="both"/>
      </w:pPr>
      <w:r>
        <w:rPr>
          <w:rFonts w:ascii="Times New Roman"/>
          <w:b w:val="false"/>
          <w:i w:val="false"/>
          <w:color w:val="000000"/>
          <w:sz w:val="28"/>
        </w:rPr>
        <w:t>
      39-1) электр энергиясы мен қуатының көтерме сауда нарығы – электр энергиясының көтерме сауда нарығынан, электр энергиясының теңгерімдеуші нарығынан, электр қуаты нарығынан және жүйелік және қосалқы көрсетілетін қызметтер нарығынан тұратын, электр энергиясының көтерме сауда нарығы субъектілері арасындағы қатынастар жүйесі;</w:t>
      </w:r>
    </w:p>
    <w:bookmarkEnd w:id="87"/>
    <w:bookmarkStart w:name="z1611" w:id="88"/>
    <w:p>
      <w:pPr>
        <w:spacing w:after="0"/>
        <w:ind w:left="0"/>
        <w:jc w:val="both"/>
      </w:pPr>
      <w:r>
        <w:rPr>
          <w:rFonts w:ascii="Times New Roman"/>
          <w:b w:val="false"/>
          <w:i w:val="false"/>
          <w:color w:val="000000"/>
          <w:sz w:val="28"/>
        </w:rPr>
        <w:t>
      40)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 істейтін, электр энергиясының жоспарлы көлемдерін сатып алу-сатуға байланысты қатынастар жүйесі;</w:t>
      </w:r>
    </w:p>
    <w:bookmarkEnd w:id="88"/>
    <w:bookmarkStart w:name="z77" w:id="89"/>
    <w:p>
      <w:pPr>
        <w:spacing w:after="0"/>
        <w:ind w:left="0"/>
        <w:jc w:val="both"/>
      </w:pPr>
      <w:r>
        <w:rPr>
          <w:rFonts w:ascii="Times New Roman"/>
          <w:b w:val="false"/>
          <w:i w:val="false"/>
          <w:color w:val="000000"/>
          <w:sz w:val="28"/>
        </w:rPr>
        <w:t>
      41) электр энергиясының орталықтандырылған саудасы – осы Заңға сәйкес энергия өндіруші ұйымдар мен бірыңғай сатып алушы арасында, сондай-ақ бірыңғай сатып алушы мен электрондық сауда жүйесіндегі цифрлық майнерлер арасында жүзеге асырылатын электр энергиясын сатып алу-сату мәмілелері;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9" w:id="90"/>
    <w:p>
      <w:pPr>
        <w:spacing w:after="0"/>
        <w:ind w:left="0"/>
        <w:jc w:val="both"/>
      </w:pPr>
      <w:r>
        <w:rPr>
          <w:rFonts w:ascii="Times New Roman"/>
          <w:b w:val="false"/>
          <w:i w:val="false"/>
          <w:color w:val="000000"/>
          <w:sz w:val="28"/>
        </w:rPr>
        <w:t>
      43) электр энергиясының спот-сауда-саттығы (бұдан әрі - спот-сауда-саттық) - бір күн бұрын және операциялық тәуліктер ішінде режимдерінде қысқа мерзімдік негізде электр энергиясының сағат сайынғы көлемінде ұйымдастырылған сауда;</w:t>
      </w:r>
    </w:p>
    <w:bookmarkEnd w:id="90"/>
    <w:bookmarkStart w:name="z260" w:id="91"/>
    <w:p>
      <w:pPr>
        <w:spacing w:after="0"/>
        <w:ind w:left="0"/>
        <w:jc w:val="both"/>
      </w:pPr>
      <w:r>
        <w:rPr>
          <w:rFonts w:ascii="Times New Roman"/>
          <w:b w:val="false"/>
          <w:i w:val="false"/>
          <w:color w:val="000000"/>
          <w:sz w:val="28"/>
        </w:rPr>
        <w:t>
      44) электр энергиясының теңгерімдеуші нарығы – жүйелік оператордың Қазақстан Республикасының бірыңғай электр энергетикалық жүйесіндегі электр энергиясының теңгерімсіздігін физикалық реттеу нәтижесінде туындайтын және теңгерімдеуші электр энергиясы мен теріс теңгерімсіздіктерді сатып алу-сатуға байланысты электр энергиясының теңгерімдеуші нарығының субъектілері мен теңгерімдеуші нарықтың есеп айырысу орталығы арасындағы өзара қатынастар жүйесі;</w:t>
      </w:r>
    </w:p>
    <w:bookmarkEnd w:id="91"/>
    <w:bookmarkStart w:name="z261" w:id="92"/>
    <w:p>
      <w:pPr>
        <w:spacing w:after="0"/>
        <w:ind w:left="0"/>
        <w:jc w:val="both"/>
      </w:pPr>
      <w:r>
        <w:rPr>
          <w:rFonts w:ascii="Times New Roman"/>
          <w:b w:val="false"/>
          <w:i w:val="false"/>
          <w:color w:val="000000"/>
          <w:sz w:val="28"/>
        </w:rPr>
        <w:t>
      45) электр энергиясының теңгерімдеуші нарығының имитациялық режимі (бұдан әрі - имитациялық режим) - электр энергиясы теңгерімсіздіктерін қаржылық реттеуді жүзеге асырмастан электр энергиясының теңгерімдеуші нарығының жұмыс істеуі;</w:t>
      </w:r>
    </w:p>
    <w:bookmarkEnd w:id="92"/>
    <w:bookmarkStart w:name="z262" w:id="93"/>
    <w:p>
      <w:pPr>
        <w:spacing w:after="0"/>
        <w:ind w:left="0"/>
        <w:jc w:val="both"/>
      </w:pPr>
      <w:r>
        <w:rPr>
          <w:rFonts w:ascii="Times New Roman"/>
          <w:b w:val="false"/>
          <w:i w:val="false"/>
          <w:color w:val="000000"/>
          <w:sz w:val="28"/>
        </w:rPr>
        <w:t>
      46) электр энергиясының теңгерімдеуші нарығының субъектілері – электр энергиясының көтерме сауда нарығының субъектілері;</w:t>
      </w:r>
    </w:p>
    <w:bookmarkEnd w:id="93"/>
    <w:bookmarkStart w:name="z263" w:id="94"/>
    <w:p>
      <w:pPr>
        <w:spacing w:after="0"/>
        <w:ind w:left="0"/>
        <w:jc w:val="both"/>
      </w:pPr>
      <w:r>
        <w:rPr>
          <w:rFonts w:ascii="Times New Roman"/>
          <w:b w:val="false"/>
          <w:i w:val="false"/>
          <w:color w:val="000000"/>
          <w:sz w:val="28"/>
        </w:rPr>
        <w:t>
      47) энергетикалық сараптама – электр энергетикасы саласындағы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бұзушылықтарды және өндірістік жарақаттануды тергеп-тексеру кезінде уәкілетті орган бекіткен қағидаларға сәйкес Қазақстан Республикасының нормативтік құқықтық актілеріне сәйкестігіне жүргізілетін электр энергетикасы саласындағы сараптама;</w:t>
      </w:r>
    </w:p>
    <w:bookmarkEnd w:id="94"/>
    <w:bookmarkStart w:name="z264" w:id="95"/>
    <w:p>
      <w:pPr>
        <w:spacing w:after="0"/>
        <w:ind w:left="0"/>
        <w:jc w:val="both"/>
      </w:pPr>
      <w:r>
        <w:rPr>
          <w:rFonts w:ascii="Times New Roman"/>
          <w:b w:val="false"/>
          <w:i w:val="false"/>
          <w:color w:val="000000"/>
          <w:sz w:val="28"/>
        </w:rPr>
        <w:t>
      48) энергия беруші ұйым – шарттар негізінде электр энергиясын беру жөніндегі қызметті көрсететін ұйым;</w:t>
      </w:r>
    </w:p>
    <w:bookmarkEnd w:id="95"/>
    <w:bookmarkStart w:name="z265" w:id="96"/>
    <w:p>
      <w:pPr>
        <w:spacing w:after="0"/>
        <w:ind w:left="0"/>
        <w:jc w:val="both"/>
      </w:pPr>
      <w:r>
        <w:rPr>
          <w:rFonts w:ascii="Times New Roman"/>
          <w:b w:val="false"/>
          <w:i w:val="false"/>
          <w:color w:val="000000"/>
          <w:sz w:val="28"/>
        </w:rPr>
        <w:t>
      49) энергиямен жабдықтаушы ұйым - сатып алынған электр энергиясын тұтынушыларға сатуды жүзеге асыратын ұйым;</w:t>
      </w:r>
    </w:p>
    <w:bookmarkEnd w:id="96"/>
    <w:bookmarkStart w:name="z266" w:id="97"/>
    <w:p>
      <w:pPr>
        <w:spacing w:after="0"/>
        <w:ind w:left="0"/>
        <w:jc w:val="both"/>
      </w:pPr>
      <w:r>
        <w:rPr>
          <w:rFonts w:ascii="Times New Roman"/>
          <w:b w:val="false"/>
          <w:i w:val="false"/>
          <w:color w:val="000000"/>
          <w:sz w:val="28"/>
        </w:rPr>
        <w:t>
      50)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859" w:id="98"/>
    <w:p>
      <w:pPr>
        <w:spacing w:after="0"/>
        <w:ind w:left="0"/>
        <w:jc w:val="both"/>
      </w:pPr>
      <w:r>
        <w:rPr>
          <w:rFonts w:ascii="Times New Roman"/>
          <w:b w:val="false"/>
          <w:i w:val="false"/>
          <w:color w:val="000000"/>
          <w:sz w:val="28"/>
        </w:rPr>
        <w:t>
      52)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өзгерістер енгізілді - 2011.03.01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2-баптан</w:t>
      </w:r>
      <w:r>
        <w:rPr>
          <w:rFonts w:ascii="Times New Roman"/>
          <w:b w:val="false"/>
          <w:i w:val="false"/>
          <w:color w:val="ff0000"/>
          <w:sz w:val="28"/>
        </w:rPr>
        <w:t xml:space="preserve"> қараңыз);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электр энергетикасы туралы заңдары </w:t>
      </w:r>
    </w:p>
    <w:p>
      <w:pPr>
        <w:spacing w:after="0"/>
        <w:ind w:left="0"/>
        <w:jc w:val="both"/>
      </w:pPr>
      <w:r>
        <w:rPr>
          <w:rFonts w:ascii="Times New Roman"/>
          <w:b w:val="false"/>
          <w:i w:val="false"/>
          <w:color w:val="000000"/>
          <w:sz w:val="28"/>
        </w:rPr>
        <w:t xml:space="preserve">
      1. Қазақстан Республикасының электр энергетикасы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 </w:t>
      </w:r>
    </w:p>
    <w:bookmarkStart w:name="z5" w:id="99"/>
    <w:p>
      <w:pPr>
        <w:spacing w:after="0"/>
        <w:ind w:left="0"/>
        <w:jc w:val="left"/>
      </w:pPr>
      <w:r>
        <w:rPr>
          <w:rFonts w:ascii="Times New Roman"/>
          <w:b/>
          <w:i w:val="false"/>
          <w:color w:val="000000"/>
        </w:rPr>
        <w:t xml:space="preserve"> 2-тарау. Электр энергетикасы саласындағы мемлекеттік реттеу</w:t>
      </w:r>
    </w:p>
    <w:bookmarkEnd w:id="99"/>
    <w:p>
      <w:pPr>
        <w:spacing w:after="0"/>
        <w:ind w:left="0"/>
        <w:jc w:val="both"/>
      </w:pPr>
      <w:r>
        <w:rPr>
          <w:rFonts w:ascii="Times New Roman"/>
          <w:b/>
          <w:i w:val="false"/>
          <w:color w:val="000000"/>
          <w:sz w:val="28"/>
        </w:rPr>
        <w:t xml:space="preserve">3-бап. Электр энергетикасы саласындағы мемлекеттiк реттеудiң мақсаттары мен мiндеттерi </w:t>
      </w:r>
    </w:p>
    <w:p>
      <w:pPr>
        <w:spacing w:after="0"/>
        <w:ind w:left="0"/>
        <w:jc w:val="both"/>
      </w:pPr>
      <w:r>
        <w:rPr>
          <w:rFonts w:ascii="Times New Roman"/>
          <w:b w:val="false"/>
          <w:i w:val="false"/>
          <w:color w:val="000000"/>
          <w:sz w:val="28"/>
        </w:rPr>
        <w:t>
      1. Электр энергетикасы саласындағы мемлекеттiк реттеу:</w:t>
      </w:r>
    </w:p>
    <w:bookmarkStart w:name="z79" w:id="100"/>
    <w:p>
      <w:pPr>
        <w:spacing w:after="0"/>
        <w:ind w:left="0"/>
        <w:jc w:val="both"/>
      </w:pPr>
      <w:r>
        <w:rPr>
          <w:rFonts w:ascii="Times New Roman"/>
          <w:b w:val="false"/>
          <w:i w:val="false"/>
          <w:color w:val="000000"/>
          <w:sz w:val="28"/>
        </w:rPr>
        <w:t>
      1) энергия тұтынушылардың сұранысын барынша қанағаттандыру және электр энергиясы нарығына қатысушылардың құқықтарын қорғау;</w:t>
      </w:r>
    </w:p>
    <w:bookmarkEnd w:id="100"/>
    <w:bookmarkStart w:name="z80" w:id="101"/>
    <w:p>
      <w:pPr>
        <w:spacing w:after="0"/>
        <w:ind w:left="0"/>
        <w:jc w:val="both"/>
      </w:pPr>
      <w:r>
        <w:rPr>
          <w:rFonts w:ascii="Times New Roman"/>
          <w:b w:val="false"/>
          <w:i w:val="false"/>
          <w:color w:val="000000"/>
          <w:sz w:val="28"/>
        </w:rPr>
        <w:t>
      2) Қазақстан Республикасы электр энергетикасы кешенiнiң қауiпсiз, сенiмдi және тұрақты жұмыс iстеуiн қамтамасыз ету;</w:t>
      </w:r>
    </w:p>
    <w:bookmarkEnd w:id="101"/>
    <w:bookmarkStart w:name="z81" w:id="102"/>
    <w:p>
      <w:pPr>
        <w:spacing w:after="0"/>
        <w:ind w:left="0"/>
        <w:jc w:val="both"/>
      </w:pPr>
      <w:r>
        <w:rPr>
          <w:rFonts w:ascii="Times New Roman"/>
          <w:b w:val="false"/>
          <w:i w:val="false"/>
          <w:color w:val="000000"/>
          <w:sz w:val="28"/>
        </w:rPr>
        <w:t>
      3) Қазақстан Республикасының электр энергетикасы кешенiн елдiң шаруашылық-экономикалық және әлеуметтiк кешендерiнiң тыныс-тiршiлiгiн қамтамасыз етудiң ерекше маңызды жүйесi ретiнде басқарудың бiртұтастығы мақсатында жүзеге асырылады.</w:t>
      </w:r>
    </w:p>
    <w:bookmarkEnd w:id="102"/>
    <w:bookmarkStart w:name="z82" w:id="103"/>
    <w:p>
      <w:pPr>
        <w:spacing w:after="0"/>
        <w:ind w:left="0"/>
        <w:jc w:val="both"/>
      </w:pPr>
      <w:r>
        <w:rPr>
          <w:rFonts w:ascii="Times New Roman"/>
          <w:b w:val="false"/>
          <w:i w:val="false"/>
          <w:color w:val="000000"/>
          <w:sz w:val="28"/>
        </w:rPr>
        <w:t>
      2. Электр энергетикасы саласындағы мемлекеттiк реттеудiң мiндеттерi мыналар:</w:t>
      </w:r>
    </w:p>
    <w:bookmarkEnd w:id="103"/>
    <w:bookmarkStart w:name="z83" w:id="104"/>
    <w:p>
      <w:pPr>
        <w:spacing w:after="0"/>
        <w:ind w:left="0"/>
        <w:jc w:val="both"/>
      </w:pPr>
      <w:r>
        <w:rPr>
          <w:rFonts w:ascii="Times New Roman"/>
          <w:b w:val="false"/>
          <w:i w:val="false"/>
          <w:color w:val="000000"/>
          <w:sz w:val="28"/>
        </w:rPr>
        <w:t>
      1) электр энергиясының көтерме сауда нарығында басқару бiртұтастығы, бәсекенi дамыту негiзiнде электр энергетикасы кешенiнiң тиiмдi қауiпсiз, жұмыс iстеуi мен дамуы;</w:t>
      </w:r>
    </w:p>
    <w:bookmarkEnd w:id="104"/>
    <w:bookmarkStart w:name="z84" w:id="105"/>
    <w:p>
      <w:pPr>
        <w:spacing w:after="0"/>
        <w:ind w:left="0"/>
        <w:jc w:val="both"/>
      </w:pPr>
      <w:r>
        <w:rPr>
          <w:rFonts w:ascii="Times New Roman"/>
          <w:b w:val="false"/>
          <w:i w:val="false"/>
          <w:color w:val="000000"/>
          <w:sz w:val="28"/>
        </w:rPr>
        <w:t>
      2) электр энергиясының бөлшек сауда нарығы субъектілері болып табылатын тұтынушылардың Қазақстан Республикасының заңнамасына сәйкес электр энергиясын берушіні таңдау құқығы;</w:t>
      </w:r>
    </w:p>
    <w:bookmarkEnd w:id="105"/>
    <w:bookmarkStart w:name="z85" w:id="106"/>
    <w:p>
      <w:pPr>
        <w:spacing w:after="0"/>
        <w:ind w:left="0"/>
        <w:jc w:val="both"/>
      </w:pPr>
      <w:r>
        <w:rPr>
          <w:rFonts w:ascii="Times New Roman"/>
          <w:b w:val="false"/>
          <w:i w:val="false"/>
          <w:color w:val="000000"/>
          <w:sz w:val="28"/>
        </w:rPr>
        <w:t>
      3) табиғи монополия сапасындағы қызметті реттеу, сондай-ақ отандық энергия өндiрушілердi қорғау үшiн жағдайлар жасау;</w:t>
      </w:r>
    </w:p>
    <w:bookmarkEnd w:id="106"/>
    <w:bookmarkStart w:name="z86" w:id="107"/>
    <w:p>
      <w:pPr>
        <w:spacing w:after="0"/>
        <w:ind w:left="0"/>
        <w:jc w:val="both"/>
      </w:pPr>
      <w:r>
        <w:rPr>
          <w:rFonts w:ascii="Times New Roman"/>
          <w:b w:val="false"/>
          <w:i w:val="false"/>
          <w:color w:val="000000"/>
          <w:sz w:val="28"/>
        </w:rPr>
        <w:t>
      4) электр энергиясының реттелетiн нарығын құру мен жетiлдiру;</w:t>
      </w:r>
    </w:p>
    <w:bookmarkEnd w:id="107"/>
    <w:bookmarkStart w:name="z87" w:id="108"/>
    <w:p>
      <w:pPr>
        <w:spacing w:after="0"/>
        <w:ind w:left="0"/>
        <w:jc w:val="both"/>
      </w:pPr>
      <w:r>
        <w:rPr>
          <w:rFonts w:ascii="Times New Roman"/>
          <w:b w:val="false"/>
          <w:i w:val="false"/>
          <w:color w:val="000000"/>
          <w:sz w:val="28"/>
        </w:rPr>
        <w:t>
      5) электр энергиясын ұтымды және үнемдi тұтыну;</w:t>
      </w:r>
    </w:p>
    <w:bookmarkEnd w:id="108"/>
    <w:bookmarkStart w:name="z88" w:id="109"/>
    <w:p>
      <w:pPr>
        <w:spacing w:after="0"/>
        <w:ind w:left="0"/>
        <w:jc w:val="both"/>
      </w:pPr>
      <w:r>
        <w:rPr>
          <w:rFonts w:ascii="Times New Roman"/>
          <w:b w:val="false"/>
          <w:i w:val="false"/>
          <w:color w:val="000000"/>
          <w:sz w:val="28"/>
        </w:rPr>
        <w:t>
      6) жаңартылып отыратын және дәстүрлi емес энергия көздерiн пайдалану мен дамыту;</w:t>
      </w:r>
    </w:p>
    <w:bookmarkEnd w:id="109"/>
    <w:bookmarkStart w:name="z89" w:id="110"/>
    <w:p>
      <w:pPr>
        <w:spacing w:after="0"/>
        <w:ind w:left="0"/>
        <w:jc w:val="both"/>
      </w:pPr>
      <w:r>
        <w:rPr>
          <w:rFonts w:ascii="Times New Roman"/>
          <w:b w:val="false"/>
          <w:i w:val="false"/>
          <w:color w:val="000000"/>
          <w:sz w:val="28"/>
        </w:rPr>
        <w:t>
      7) электр энергетикасы кешенiн дамыту мен қайта жарақтандыруға инвестициялар тарту;</w:t>
      </w:r>
    </w:p>
    <w:bookmarkEnd w:id="110"/>
    <w:bookmarkStart w:name="z90" w:id="111"/>
    <w:p>
      <w:pPr>
        <w:spacing w:after="0"/>
        <w:ind w:left="0"/>
        <w:jc w:val="both"/>
      </w:pPr>
      <w:r>
        <w:rPr>
          <w:rFonts w:ascii="Times New Roman"/>
          <w:b w:val="false"/>
          <w:i w:val="false"/>
          <w:color w:val="000000"/>
          <w:sz w:val="28"/>
        </w:rPr>
        <w:t>
      8) қоршаған ортаны қорғау, электр беру желiлерiн, электр және энергия қондырғыларын пайдалану кезiндегi құрылыс сенiмдiлiгi мен қауiпсiздiгi жөнiндегi iс-шаралар кешенiн орындау үшiн жағдайлар жасау;</w:t>
      </w:r>
    </w:p>
    <w:bookmarkEnd w:id="111"/>
    <w:bookmarkStart w:name="z91" w:id="112"/>
    <w:p>
      <w:pPr>
        <w:spacing w:after="0"/>
        <w:ind w:left="0"/>
        <w:jc w:val="both"/>
      </w:pPr>
      <w:r>
        <w:rPr>
          <w:rFonts w:ascii="Times New Roman"/>
          <w:b w:val="false"/>
          <w:i w:val="false"/>
          <w:color w:val="000000"/>
          <w:sz w:val="28"/>
        </w:rPr>
        <w:t>
      9) елдiң шалғай аудандарында энергиямен жабдықтауды ұйымдастыру үшiн жағдайлар жасау;</w:t>
      </w:r>
    </w:p>
    <w:bookmarkEnd w:id="112"/>
    <w:bookmarkStart w:name="z92" w:id="113"/>
    <w:p>
      <w:pPr>
        <w:spacing w:after="0"/>
        <w:ind w:left="0"/>
        <w:jc w:val="both"/>
      </w:pPr>
      <w:r>
        <w:rPr>
          <w:rFonts w:ascii="Times New Roman"/>
          <w:b w:val="false"/>
          <w:i w:val="false"/>
          <w:color w:val="000000"/>
          <w:sz w:val="28"/>
        </w:rPr>
        <w:t>
      10) Қазақстан Республикасының бiртұтас энергетикалық жүйесi жұмысының және электр энергиясы сапасының ұлттық стандарттарын белгiлеу;</w:t>
      </w:r>
    </w:p>
    <w:bookmarkEnd w:id="113"/>
    <w:bookmarkStart w:name="z1655" w:id="114"/>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кредиттеуді қамтамасыз ету;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 w:id="115"/>
    <w:p>
      <w:pPr>
        <w:spacing w:after="0"/>
        <w:ind w:left="0"/>
        <w:jc w:val="both"/>
      </w:pPr>
      <w:r>
        <w:rPr>
          <w:rFonts w:ascii="Times New Roman"/>
          <w:b w:val="false"/>
          <w:i w:val="false"/>
          <w:color w:val="000000"/>
          <w:sz w:val="28"/>
        </w:rPr>
        <w:t>
      3. Электр энергетикасы саласындағы мемлекеттiк реттеу:</w:t>
      </w:r>
    </w:p>
    <w:bookmarkEnd w:id="115"/>
    <w:bookmarkStart w:name="z94" w:id="116"/>
    <w:p>
      <w:pPr>
        <w:spacing w:after="0"/>
        <w:ind w:left="0"/>
        <w:jc w:val="both"/>
      </w:pPr>
      <w:r>
        <w:rPr>
          <w:rFonts w:ascii="Times New Roman"/>
          <w:b w:val="false"/>
          <w:i w:val="false"/>
          <w:color w:val="000000"/>
          <w:sz w:val="28"/>
        </w:rPr>
        <w:t>
      1) лицензиялауды;</w:t>
      </w:r>
    </w:p>
    <w:bookmarkEnd w:id="116"/>
    <w:bookmarkStart w:name="z95" w:id="117"/>
    <w:p>
      <w:pPr>
        <w:spacing w:after="0"/>
        <w:ind w:left="0"/>
        <w:jc w:val="both"/>
      </w:pPr>
      <w:r>
        <w:rPr>
          <w:rFonts w:ascii="Times New Roman"/>
          <w:b w:val="false"/>
          <w:i w:val="false"/>
          <w:color w:val="000000"/>
          <w:sz w:val="28"/>
        </w:rPr>
        <w:t>
      2) тарифтердi (бағаларды, алым ставкаларын) мемлекеттiк реттеудi;</w:t>
      </w:r>
    </w:p>
    <w:bookmarkEnd w:id="117"/>
    <w:bookmarkStart w:name="z96" w:id="118"/>
    <w:p>
      <w:pPr>
        <w:spacing w:after="0"/>
        <w:ind w:left="0"/>
        <w:jc w:val="both"/>
      </w:pPr>
      <w:r>
        <w:rPr>
          <w:rFonts w:ascii="Times New Roman"/>
          <w:b w:val="false"/>
          <w:i w:val="false"/>
          <w:color w:val="000000"/>
          <w:sz w:val="28"/>
        </w:rPr>
        <w:t>
      3) электр энергетикасы объектiлерiн монополиясыздандыру мен жекешелендiрудi;</w:t>
      </w:r>
    </w:p>
    <w:bookmarkEnd w:id="118"/>
    <w:bookmarkStart w:name="z97" w:id="119"/>
    <w:p>
      <w:pPr>
        <w:spacing w:after="0"/>
        <w:ind w:left="0"/>
        <w:jc w:val="both"/>
      </w:pPr>
      <w:r>
        <w:rPr>
          <w:rFonts w:ascii="Times New Roman"/>
          <w:b w:val="false"/>
          <w:i w:val="false"/>
          <w:color w:val="000000"/>
          <w:sz w:val="28"/>
        </w:rPr>
        <w:t>
      4) электр энергиясын өндiрудiң, берудiң, техникалық диспетчерлендiру мен тұтынудың сенiмдiлiгiн, қауiпсiздiгi мен үнемдiлiгiн мемлекеттiк қадағалауды;</w:t>
      </w:r>
    </w:p>
    <w:bookmarkEnd w:id="119"/>
    <w:bookmarkStart w:name="z98" w:id="120"/>
    <w:p>
      <w:pPr>
        <w:spacing w:after="0"/>
        <w:ind w:left="0"/>
        <w:jc w:val="both"/>
      </w:pPr>
      <w:r>
        <w:rPr>
          <w:rFonts w:ascii="Times New Roman"/>
          <w:b w:val="false"/>
          <w:i w:val="false"/>
          <w:color w:val="000000"/>
          <w:sz w:val="28"/>
        </w:rPr>
        <w:t>
      5) электр энергетикасы саласындағы техникалық реттеуді және стандарттауды қамтиды.</w:t>
      </w:r>
    </w:p>
    <w:bookmarkEnd w:id="120"/>
    <w:bookmarkStart w:name="z1656" w:id="121"/>
    <w:p>
      <w:pPr>
        <w:spacing w:after="0"/>
        <w:ind w:left="0"/>
        <w:jc w:val="both"/>
      </w:pPr>
      <w:r>
        <w:rPr>
          <w:rFonts w:ascii="Times New Roman"/>
          <w:b w:val="false"/>
          <w:i w:val="false"/>
          <w:color w:val="000000"/>
          <w:sz w:val="28"/>
        </w:rPr>
        <w:t>
      5-1) коммуналдық меншіктегі өңірлік электр желілік компаниялардың электр желілерін салуды, реконструкциялауды және жаңғыртуды бюджет қаражаты есебінен, Қазақстан Республикасының заңнамасында белгіленген тәртіппен жүзеге асырылатын кредиттеуді;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2006.12.29 </w:t>
      </w:r>
      <w:r>
        <w:rPr>
          <w:rFonts w:ascii="Times New Roman"/>
          <w:b w:val="false"/>
          <w:i w:val="false"/>
          <w:color w:val="ff0000"/>
          <w:sz w:val="28"/>
        </w:rPr>
        <w:t>№ 209</w:t>
      </w:r>
      <w:r>
        <w:rPr>
          <w:rFonts w:ascii="Times New Roman"/>
          <w:b w:val="false"/>
          <w:i w:val="false"/>
          <w:color w:val="ff0000"/>
          <w:sz w:val="28"/>
        </w:rPr>
        <w:t xml:space="preserve">,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Ұлттық электр желісін мемлекеттік реттеу ерекшеліктері</w:t>
      </w:r>
    </w:p>
    <w:bookmarkStart w:name="z472" w:id="122"/>
    <w:p>
      <w:pPr>
        <w:spacing w:after="0"/>
        <w:ind w:left="0"/>
        <w:jc w:val="both"/>
      </w:pPr>
      <w:r>
        <w:rPr>
          <w:rFonts w:ascii="Times New Roman"/>
          <w:b w:val="false"/>
          <w:i w:val="false"/>
          <w:color w:val="000000"/>
          <w:sz w:val="28"/>
        </w:rPr>
        <w:t>
      1. Ұлттық компанияға ұлттық электр желісін жеке және (немесе) заңды тұлғаларға иеліктен шығаруға, сондай-ақ оған үшінші тұлғалардың құқықтарымен ауыртпалық салуға тыйым салынады.</w:t>
      </w:r>
    </w:p>
    <w:bookmarkEnd w:id="122"/>
    <w:bookmarkStart w:name="z473" w:id="123"/>
    <w:p>
      <w:pPr>
        <w:spacing w:after="0"/>
        <w:ind w:left="0"/>
        <w:jc w:val="both"/>
      </w:pPr>
      <w:r>
        <w:rPr>
          <w:rFonts w:ascii="Times New Roman"/>
          <w:b w:val="false"/>
          <w:i w:val="false"/>
          <w:color w:val="000000"/>
          <w:sz w:val="28"/>
        </w:rPr>
        <w:t>
      2. Ұлттық әл-ауқат қорына нәтижесінде ұлттық компанияның дауыс беретін акцияларының сексен бес пайыздан азы Ұлттық әл-ауқат қорына тиесілі болатын осы ұлттық компанияның акцияларын иеліктен шығаруға тыйым салынады.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Электр энергетикасы саласындағы мемлекеттік реттеудің негізгі қағидаттары</w:t>
      </w:r>
    </w:p>
    <w:p>
      <w:pPr>
        <w:spacing w:after="0"/>
        <w:ind w:left="0"/>
        <w:jc w:val="both"/>
      </w:pPr>
      <w:r>
        <w:rPr>
          <w:rFonts w:ascii="Times New Roman"/>
          <w:b w:val="false"/>
          <w:i w:val="false"/>
          <w:color w:val="000000"/>
          <w:sz w:val="28"/>
        </w:rPr>
        <w:t>
      Электр энергетикасы саласындағы мемлекеттік реттеу мынадай негізгі қағидаттарға негізделеді:</w:t>
      </w:r>
    </w:p>
    <w:p>
      <w:pPr>
        <w:spacing w:after="0"/>
        <w:ind w:left="0"/>
        <w:jc w:val="both"/>
      </w:pPr>
      <w:r>
        <w:rPr>
          <w:rFonts w:ascii="Times New Roman"/>
          <w:b w:val="false"/>
          <w:i w:val="false"/>
          <w:color w:val="000000"/>
          <w:sz w:val="28"/>
        </w:rPr>
        <w:t xml:space="preserve">
      1) электр энергетикасы кешенін жоспарлы және орнықты дамыту; </w:t>
      </w:r>
    </w:p>
    <w:p>
      <w:pPr>
        <w:spacing w:after="0"/>
        <w:ind w:left="0"/>
        <w:jc w:val="both"/>
      </w:pPr>
      <w:r>
        <w:rPr>
          <w:rFonts w:ascii="Times New Roman"/>
          <w:b w:val="false"/>
          <w:i w:val="false"/>
          <w:color w:val="000000"/>
          <w:sz w:val="28"/>
        </w:rPr>
        <w:t xml:space="preserve">
      2) электр энергетикасы саласындағы барлық субъектілердің мүдделерін сақтау; </w:t>
      </w:r>
    </w:p>
    <w:p>
      <w:pPr>
        <w:spacing w:after="0"/>
        <w:ind w:left="0"/>
        <w:jc w:val="both"/>
      </w:pPr>
      <w:r>
        <w:rPr>
          <w:rFonts w:ascii="Times New Roman"/>
          <w:b w:val="false"/>
          <w:i w:val="false"/>
          <w:color w:val="000000"/>
          <w:sz w:val="28"/>
        </w:rPr>
        <w:t xml:space="preserve">
      3) электр энергиясын өндіру, беру және тұтыну процесінде тиімді әдістер мен технологияларды пайдалану; </w:t>
      </w:r>
    </w:p>
    <w:p>
      <w:pPr>
        <w:spacing w:after="0"/>
        <w:ind w:left="0"/>
        <w:jc w:val="both"/>
      </w:pPr>
      <w:r>
        <w:rPr>
          <w:rFonts w:ascii="Times New Roman"/>
          <w:b w:val="false"/>
          <w:i w:val="false"/>
          <w:color w:val="000000"/>
          <w:sz w:val="28"/>
        </w:rPr>
        <w:t>
      4) электр энергиясын пайдалану кезінде адамдардың өмірі мен денсаулығының қауіпсіздігін, қоршаған ортаны қорғауды қамтамасыз ету;</w:t>
      </w:r>
    </w:p>
    <w:p>
      <w:pPr>
        <w:spacing w:after="0"/>
        <w:ind w:left="0"/>
        <w:jc w:val="both"/>
      </w:pPr>
      <w:r>
        <w:rPr>
          <w:rFonts w:ascii="Times New Roman"/>
          <w:b w:val="false"/>
          <w:i w:val="false"/>
          <w:color w:val="000000"/>
          <w:sz w:val="28"/>
        </w:rPr>
        <w:t>
      5) электр энергетикасын пайдалану саласындағы қауіпсіздікті мемлекеттік реттеудің міндеттілігі.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Yкiметiнiң құзыретi</w:t>
      </w:r>
    </w:p>
    <w:bookmarkStart w:name="z99" w:id="124"/>
    <w:p>
      <w:pPr>
        <w:spacing w:after="0"/>
        <w:ind w:left="0"/>
        <w:jc w:val="both"/>
      </w:pPr>
      <w:r>
        <w:rPr>
          <w:rFonts w:ascii="Times New Roman"/>
          <w:b w:val="false"/>
          <w:i w:val="false"/>
          <w:color w:val="000000"/>
          <w:sz w:val="28"/>
        </w:rPr>
        <w:t>
      Қазақстан Республикасының Үкіметі:</w:t>
      </w:r>
    </w:p>
    <w:bookmarkEnd w:id="124"/>
    <w:bookmarkStart w:name="z100" w:id="125"/>
    <w:p>
      <w:pPr>
        <w:spacing w:after="0"/>
        <w:ind w:left="0"/>
        <w:jc w:val="both"/>
      </w:pPr>
      <w:r>
        <w:rPr>
          <w:rFonts w:ascii="Times New Roman"/>
          <w:b w:val="false"/>
          <w:i w:val="false"/>
          <w:color w:val="000000"/>
          <w:sz w:val="28"/>
        </w:rPr>
        <w:t>
      1) электр энергетикасы саласындағы мемлекеттік саясаттың негізгі бағыттарын әзірлейді;</w:t>
      </w:r>
    </w:p>
    <w:bookmarkEnd w:id="125"/>
    <w:bookmarkStart w:name="z367" w:id="126"/>
    <w:p>
      <w:pPr>
        <w:spacing w:after="0"/>
        <w:ind w:left="0"/>
        <w:jc w:val="both"/>
      </w:pPr>
      <w:r>
        <w:rPr>
          <w:rFonts w:ascii="Times New Roman"/>
          <w:b w:val="false"/>
          <w:i w:val="false"/>
          <w:color w:val="000000"/>
          <w:sz w:val="28"/>
        </w:rPr>
        <w:t>
      1-1) бірыңғай сатып алушының электр қуатының жүктемені көтеруге әзірлігін қамтамасыз ету бойынша қызмет көрсету кезінде ғана шеккен шығыстарына өтем жасау үшін оның осындай көрсетілетін қызметтен түскен кірістерінің жетіспеуі салдарынан өзінің энергия өндіруші ұйымдар алдындағы электр қуатының әзірлігін ұстап тұру бойынша міндеттемелерін орындауы мүмкін болмаған жағдайда, оған мемлекеттік қаржылық қолдауды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6" w:id="127"/>
    <w:p>
      <w:pPr>
        <w:spacing w:after="0"/>
        <w:ind w:left="0"/>
        <w:jc w:val="both"/>
      </w:pPr>
      <w:r>
        <w:rPr>
          <w:rFonts w:ascii="Times New Roman"/>
          <w:b w:val="false"/>
          <w:i w:val="false"/>
          <w:color w:val="000000"/>
          <w:sz w:val="28"/>
        </w:rPr>
        <w:t>
      1-3) тұтынушылардың сатып алынған электр энергиясына уақтылы ақы төлемеуі салдарынан туындаған залал және (немесе) ақша қаражатының тапшылығы пайда болған жағдайда, электр энергиясын бірыңғай сатып алушыны мемлекеттік қаржылай қолдауды жүзеге асырады;</w:t>
      </w:r>
    </w:p>
    <w:bookmarkEnd w:id="127"/>
    <w:bookmarkStart w:name="z1667" w:id="128"/>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15-6-бабының</w:t>
      </w:r>
      <w:r>
        <w:rPr>
          <w:rFonts w:ascii="Times New Roman"/>
          <w:b w:val="false"/>
          <w:i w:val="false"/>
          <w:color w:val="000000"/>
          <w:sz w:val="28"/>
        </w:rPr>
        <w:t xml:space="preserve"> 7-2-тармағында айқындалған жағдайда, жаңадан пайдалануға берілетін генерациялайтын қондырғылар салу үшін тендер жеңімпазын айқындайды;</w:t>
      </w:r>
    </w:p>
    <w:bookmarkEnd w:id="128"/>
    <w:bookmarkStart w:name="z1668" w:id="129"/>
    <w:p>
      <w:pPr>
        <w:spacing w:after="0"/>
        <w:ind w:left="0"/>
        <w:jc w:val="both"/>
      </w:pPr>
      <w:r>
        <w:rPr>
          <w:rFonts w:ascii="Times New Roman"/>
          <w:b w:val="false"/>
          <w:i w:val="false"/>
          <w:color w:val="000000"/>
          <w:sz w:val="28"/>
        </w:rPr>
        <w:t>
      1-5) инвестициялық тариф бойынша электр энергиясын сатып алуды жүзеге асыратын электр энергиясының көтерме сауда нарығының тұтынушылары (бұдан әрі – инвестициялық тарифті алушылар) тізбесін бекітеді;</w:t>
      </w:r>
    </w:p>
    <w:bookmarkEnd w:id="129"/>
    <w:bookmarkStart w:name="z1789" w:id="130"/>
    <w:p>
      <w:pPr>
        <w:spacing w:after="0"/>
        <w:ind w:left="0"/>
        <w:jc w:val="both"/>
      </w:pPr>
      <w:r>
        <w:rPr>
          <w:rFonts w:ascii="Times New Roman"/>
          <w:b w:val="false"/>
          <w:i w:val="false"/>
          <w:color w:val="000000"/>
          <w:sz w:val="28"/>
        </w:rPr>
        <w:t>
      1-6) инвестициялық тарифті қалыптастыру және ұсыну мерзімдерін белгілеу тәртібін айқындайды;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0" w:id="131"/>
    <w:p>
      <w:pPr>
        <w:spacing w:after="0"/>
        <w:ind w:left="0"/>
        <w:jc w:val="both"/>
      </w:pPr>
      <w:r>
        <w:rPr>
          <w:rFonts w:ascii="Times New Roman"/>
          <w:b w:val="false"/>
          <w:i w:val="false"/>
          <w:color w:val="000000"/>
          <w:sz w:val="28"/>
        </w:rPr>
        <w:t>
      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(01.01.2016 бастап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102" w:id="132"/>
    <w:p>
      <w:pPr>
        <w:spacing w:after="0"/>
        <w:ind w:left="0"/>
        <w:jc w:val="both"/>
      </w:pPr>
      <w:r>
        <w:rPr>
          <w:rFonts w:ascii="Times New Roman"/>
          <w:b w:val="false"/>
          <w:i w:val="false"/>
          <w:color w:val="000000"/>
          <w:sz w:val="28"/>
        </w:rPr>
        <w:t>
      1) электр энергетикасы саласындағы мемлекеттік саясатты қалыптастырады және іске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3"/>
    <w:bookmarkStart w:name="z106"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8" w:id="135"/>
    <w:p>
      <w:pPr>
        <w:spacing w:after="0"/>
        <w:ind w:left="0"/>
        <w:jc w:val="both"/>
      </w:pPr>
      <w:r>
        <w:rPr>
          <w:rFonts w:ascii="Times New Roman"/>
          <w:b w:val="false"/>
          <w:i w:val="false"/>
          <w:color w:val="000000"/>
          <w:sz w:val="28"/>
        </w:rPr>
        <w:t>
      6-1) отын-энергетика кешенін басқарудың бірыңғай мемлекеттік жүйесін қалыптастыру, жүргізу және оның жұмыс істеуі қағидаларын әзірлейді және бекітеді;</w:t>
      </w:r>
    </w:p>
    <w:bookmarkEnd w:id="135"/>
    <w:bookmarkStart w:name="z1800" w:id="136"/>
    <w:p>
      <w:pPr>
        <w:spacing w:after="0"/>
        <w:ind w:left="0"/>
        <w:jc w:val="both"/>
      </w:pPr>
      <w:r>
        <w:rPr>
          <w:rFonts w:ascii="Times New Roman"/>
          <w:b w:val="false"/>
          <w:i w:val="false"/>
          <w:color w:val="000000"/>
          <w:sz w:val="28"/>
        </w:rPr>
        <w:t>
      6-2) отын-энергетика кешені саласындағы ақпараттық-коммуникациялық инфрақұрылым операторын айқындайды;</w:t>
      </w:r>
    </w:p>
    <w:bookmarkEnd w:id="136"/>
    <w:bookmarkStart w:name="z1801" w:id="137"/>
    <w:p>
      <w:pPr>
        <w:spacing w:after="0"/>
        <w:ind w:left="0"/>
        <w:jc w:val="both"/>
      </w:pPr>
      <w:r>
        <w:rPr>
          <w:rFonts w:ascii="Times New Roman"/>
          <w:b w:val="false"/>
          <w:i w:val="false"/>
          <w:color w:val="000000"/>
          <w:sz w:val="28"/>
        </w:rPr>
        <w:t>
      6-3) отын-энергетика кешені саласындағы ақпараттық қауіпсіздікті қамтамасыз ету үшін тәртіпті белгілейді;</w:t>
      </w:r>
    </w:p>
    <w:bookmarkEnd w:id="137"/>
    <w:bookmarkStart w:name="z1802" w:id="138"/>
    <w:p>
      <w:pPr>
        <w:spacing w:after="0"/>
        <w:ind w:left="0"/>
        <w:jc w:val="both"/>
      </w:pPr>
      <w:r>
        <w:rPr>
          <w:rFonts w:ascii="Times New Roman"/>
          <w:b w:val="false"/>
          <w:i w:val="false"/>
          <w:color w:val="000000"/>
          <w:sz w:val="28"/>
        </w:rPr>
        <w:t>
      6-4) отын-энергетика кешені саласындағы ақпараттық қауіпсіздіктің салалық орталығын айқындайды;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7" w:id="140"/>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 қағидаларын бюджеттік жоспарлау жөніндегі орталық уәкілетті органмен келісу бойынша әзірлейді және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141"/>
    <w:p>
      <w:pPr>
        <w:spacing w:after="0"/>
        <w:ind w:left="0"/>
        <w:jc w:val="both"/>
      </w:pPr>
      <w:r>
        <w:rPr>
          <w:rFonts w:ascii="Times New Roman"/>
          <w:b w:val="false"/>
          <w:i w:val="false"/>
          <w:color w:val="000000"/>
          <w:sz w:val="28"/>
        </w:rPr>
        <w:t>
      24) Қазақстан Республикасының заңнамасына сәйкес сауда-саттықта (аукциондарда) өткізілетін сатып алынатын мүлік (активтер) тізбесіне электр энергиясын қосу туралы шешім қабылдайды;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0" w:id="142"/>
    <w:p>
      <w:pPr>
        <w:spacing w:after="0"/>
        <w:ind w:left="0"/>
        <w:jc w:val="both"/>
      </w:pPr>
      <w:r>
        <w:rPr>
          <w:rFonts w:ascii="Times New Roman"/>
          <w:b w:val="false"/>
          <w:i w:val="false"/>
          <w:color w:val="000000"/>
          <w:sz w:val="28"/>
        </w:rPr>
        <w:t>
      34) энергетикадағы жұмыс орындарын аттестаттау, ұтымды ету, есепке алу және жоспарлау туралы ережені әзірлейді және бекітеді;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 w:id="143"/>
    <w:p>
      <w:pPr>
        <w:spacing w:after="0"/>
        <w:ind w:left="0"/>
        <w:jc w:val="both"/>
      </w:pPr>
      <w:r>
        <w:rPr>
          <w:rFonts w:ascii="Times New Roman"/>
          <w:b w:val="false"/>
          <w:i w:val="false"/>
          <w:color w:val="000000"/>
          <w:sz w:val="28"/>
        </w:rPr>
        <w:t>
      38) Қазақстан Республикасының энергетикалық ұйымдарында персоналмен жұмыс істеу қағидаларын әзірлейді және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144"/>
    <w:p>
      <w:pPr>
        <w:spacing w:after="0"/>
        <w:ind w:left="0"/>
        <w:jc w:val="both"/>
      </w:pPr>
      <w:r>
        <w:rPr>
          <w:rFonts w:ascii="Times New Roman"/>
          <w:b w:val="false"/>
          <w:i w:val="false"/>
          <w:color w:val="000000"/>
          <w:sz w:val="28"/>
        </w:rPr>
        <w:t>
      40)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әзірлейді және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9" w:id="145"/>
    <w:p>
      <w:pPr>
        <w:spacing w:after="0"/>
        <w:ind w:left="0"/>
        <w:jc w:val="both"/>
      </w:pPr>
      <w:r>
        <w:rPr>
          <w:rFonts w:ascii="Times New Roman"/>
          <w:b w:val="false"/>
          <w:i w:val="false"/>
          <w:color w:val="000000"/>
          <w:sz w:val="28"/>
        </w:rPr>
        <w:t>
      43) жүйелік операторды айқындайды;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 w:id="146"/>
    <w:p>
      <w:pPr>
        <w:spacing w:after="0"/>
        <w:ind w:left="0"/>
        <w:jc w:val="both"/>
      </w:pPr>
      <w:r>
        <w:rPr>
          <w:rFonts w:ascii="Times New Roman"/>
          <w:b w:val="false"/>
          <w:i w:val="false"/>
          <w:color w:val="000000"/>
          <w:sz w:val="28"/>
        </w:rPr>
        <w:t>
      46) энергия өндіруші ұйымдардың күзгі-қысқы кезеңде пайдаланатын отын қорының нормаларын бекітеді;</w:t>
      </w:r>
    </w:p>
    <w:bookmarkEnd w:id="146"/>
    <w:bookmarkStart w:name="z333" w:id="147"/>
    <w:p>
      <w:pPr>
        <w:spacing w:after="0"/>
        <w:ind w:left="0"/>
        <w:jc w:val="both"/>
      </w:pPr>
      <w:r>
        <w:rPr>
          <w:rFonts w:ascii="Times New Roman"/>
          <w:b w:val="false"/>
          <w:i w:val="false"/>
          <w:color w:val="000000"/>
          <w:sz w:val="28"/>
        </w:rPr>
        <w:t>
      47) осы Заңның мақсаттары мен міндеттеріне және Қазақстан Республикасының заңнамасына сәйкес электр энергетикасы саласындағы нормативтік құқықтық актілерді, техникалық регламенттерді, нормативтік техникалық құжаттарды әзірлейді және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6"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(01.01.2015 бастап қолданысқа енгізіледі);</w:t>
      </w:r>
    </w:p>
    <w:bookmarkEnd w:id="149"/>
    <w:bookmarkStart w:name="z339" w:id="150"/>
    <w:p>
      <w:pPr>
        <w:spacing w:after="0"/>
        <w:ind w:left="0"/>
        <w:jc w:val="both"/>
      </w:pPr>
      <w:r>
        <w:rPr>
          <w:rFonts w:ascii="Times New Roman"/>
          <w:b w:val="false"/>
          <w:i w:val="false"/>
          <w:color w:val="000000"/>
          <w:sz w:val="28"/>
        </w:rPr>
        <w:t>
      53) орталықтандырылған сауда нарығы операторын айқындайды;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51"/>
    <w:p>
      <w:pPr>
        <w:spacing w:after="0"/>
        <w:ind w:left="0"/>
        <w:jc w:val="both"/>
      </w:pPr>
      <w:r>
        <w:rPr>
          <w:rFonts w:ascii="Times New Roman"/>
          <w:b w:val="false"/>
          <w:i w:val="false"/>
          <w:color w:val="000000"/>
          <w:sz w:val="28"/>
        </w:rPr>
        <w:t>
      55) Қазақстан Республикасының аумағы бойынша Қазақстан Республикасының бірыңғай электр энергетикалық жүйесiмен электр байланысы жоқ өңірлер үшiн электр энергиясының көтерме сауда нарығы жұмыс iстеуiнiң және оны ұйымдастырудың ерекшелiктерiн айқындайды;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54"/>
    <w:bookmarkStart w:name="z349"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(01.01.2017 бастап қолданысқа енгізіледі).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1" w:id="156"/>
    <w:p>
      <w:pPr>
        <w:spacing w:after="0"/>
        <w:ind w:left="0"/>
        <w:jc w:val="both"/>
      </w:pPr>
      <w:r>
        <w:rPr>
          <w:rFonts w:ascii="Times New Roman"/>
          <w:b w:val="false"/>
          <w:i w:val="false"/>
          <w:color w:val="000000"/>
          <w:sz w:val="28"/>
        </w:rPr>
        <w:t>
      65) жаңадан пайдалануға берілетін генерациялайтын қондырғыларды салуға тендер өткізеді;</w:t>
      </w:r>
    </w:p>
    <w:bookmarkEnd w:id="156"/>
    <w:bookmarkStart w:name="z352" w:id="157"/>
    <w:p>
      <w:pPr>
        <w:spacing w:after="0"/>
        <w:ind w:left="0"/>
        <w:jc w:val="both"/>
      </w:pPr>
      <w:r>
        <w:rPr>
          <w:rFonts w:ascii="Times New Roman"/>
          <w:b w:val="false"/>
          <w:i w:val="false"/>
          <w:color w:val="000000"/>
          <w:sz w:val="28"/>
        </w:rPr>
        <w:t>
      66)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157"/>
    <w:bookmarkStart w:name="z353" w:id="158"/>
    <w:p>
      <w:pPr>
        <w:spacing w:after="0"/>
        <w:ind w:left="0"/>
        <w:jc w:val="both"/>
      </w:pPr>
      <w:r>
        <w:rPr>
          <w:rFonts w:ascii="Times New Roman"/>
          <w:b w:val="false"/>
          <w:i w:val="false"/>
          <w:color w:val="000000"/>
          <w:sz w:val="28"/>
        </w:rPr>
        <w:t>
      67) пайдалануға жаңадан берілетін генерациялайтын қондырғыларды салуға тендер нәтижелері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158"/>
    <w:bookmarkStart w:name="z354" w:id="159"/>
    <w:p>
      <w:pPr>
        <w:spacing w:after="0"/>
        <w:ind w:left="0"/>
        <w:jc w:val="both"/>
      </w:pPr>
      <w:r>
        <w:rPr>
          <w:rFonts w:ascii="Times New Roman"/>
          <w:b w:val="false"/>
          <w:i w:val="false"/>
          <w:color w:val="000000"/>
          <w:sz w:val="28"/>
        </w:rPr>
        <w:t>
      68) электр энергиясының және қуатының болжамды теңгерімдерін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6" w:id="160"/>
    <w:p>
      <w:pPr>
        <w:spacing w:after="0"/>
        <w:ind w:left="0"/>
        <w:jc w:val="both"/>
      </w:pPr>
      <w:r>
        <w:rPr>
          <w:rFonts w:ascii="Times New Roman"/>
          <w:b w:val="false"/>
          <w:i w:val="false"/>
          <w:color w:val="000000"/>
          <w:sz w:val="28"/>
        </w:rPr>
        <w:t>
      70) электр энергетикасы саласында халықаралық ынтымақтастықты жүзеге асырады;</w:t>
      </w:r>
    </w:p>
    <w:bookmarkEnd w:id="160"/>
    <w:p>
      <w:pPr>
        <w:spacing w:after="0"/>
        <w:ind w:left="0"/>
        <w:jc w:val="both"/>
      </w:pPr>
      <w:r>
        <w:rPr>
          <w:rFonts w:ascii="Times New Roman"/>
          <w:b w:val="false"/>
          <w:i w:val="false"/>
          <w:color w:val="000000"/>
          <w:sz w:val="28"/>
        </w:rPr>
        <w:t>
      70-1) электр энергиясына шекті тарифтерді бекітеді;</w:t>
      </w:r>
    </w:p>
    <w:bookmarkStart w:name="z389" w:id="161"/>
    <w:p>
      <w:pPr>
        <w:spacing w:after="0"/>
        <w:ind w:left="0"/>
        <w:jc w:val="both"/>
      </w:pPr>
      <w:r>
        <w:rPr>
          <w:rFonts w:ascii="Times New Roman"/>
          <w:b w:val="false"/>
          <w:i w:val="false"/>
          <w:color w:val="000000"/>
          <w:sz w:val="28"/>
        </w:rPr>
        <w:t>
      70-2) электр қуатының әзірлігін ұстап тұру бойынша көрсетілетін қызметтерге шекті тарифтерді бекітеді;</w:t>
      </w:r>
    </w:p>
    <w:bookmarkEnd w:id="161"/>
    <w:bookmarkStart w:name="z390" w:id="162"/>
    <w:p>
      <w:pPr>
        <w:spacing w:after="0"/>
        <w:ind w:left="0"/>
        <w:jc w:val="both"/>
      </w:pPr>
      <w:r>
        <w:rPr>
          <w:rFonts w:ascii="Times New Roman"/>
          <w:b w:val="false"/>
          <w:i w:val="false"/>
          <w:color w:val="000000"/>
          <w:sz w:val="28"/>
        </w:rPr>
        <w:t>
      70-3) электр энергиясын өткізетін энергия өндіруші ұйымдардың топтарын бекітеді;</w:t>
      </w:r>
    </w:p>
    <w:bookmarkEnd w:id="162"/>
    <w:bookmarkStart w:name="z391"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70-4)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164"/>
    <w:p>
      <w:pPr>
        <w:spacing w:after="0"/>
        <w:ind w:left="0"/>
        <w:jc w:val="both"/>
      </w:pPr>
      <w:r>
        <w:rPr>
          <w:rFonts w:ascii="Times New Roman"/>
          <w:b w:val="false"/>
          <w:i w:val="false"/>
          <w:color w:val="000000"/>
          <w:sz w:val="28"/>
        </w:rPr>
        <w:t>
      70-6) жүйелік оператордың осы Заңның 15-2-бабының 2-тармағында көзделген талаптарды сақтауына мемлекеттік бақылауды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70-8)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165"/>
    <w:p>
      <w:pPr>
        <w:spacing w:after="0"/>
        <w:ind w:left="0"/>
        <w:jc w:val="both"/>
      </w:pPr>
      <w:r>
        <w:rPr>
          <w:rFonts w:ascii="Times New Roman"/>
          <w:b w:val="false"/>
          <w:i w:val="false"/>
          <w:color w:val="000000"/>
          <w:sz w:val="28"/>
        </w:rPr>
        <w:t>
      70-11) бірыңғай сатып алушы пайдалануға жаңадан берілетін генерациялайтын қондырғыларды салуға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қызметтің көлемдерін және оны сатып алу мерзімдерін белгілейді;</w:t>
      </w:r>
    </w:p>
    <w:bookmarkEnd w:id="165"/>
    <w:bookmarkStart w:name="z693" w:id="166"/>
    <w:p>
      <w:pPr>
        <w:spacing w:after="0"/>
        <w:ind w:left="0"/>
        <w:jc w:val="both"/>
      </w:pPr>
      <w:r>
        <w:rPr>
          <w:rFonts w:ascii="Times New Roman"/>
          <w:b w:val="false"/>
          <w:i w:val="false"/>
          <w:color w:val="000000"/>
          <w:sz w:val="28"/>
        </w:rPr>
        <w:t>
      70-12) жұмыс істеп тұрған энергия өндіруші ұйымдармен жаңғыртуға, кеңейтуге, реконструкциялауға және (немесе) жаңартуға арналған инвестициялық келісімдер жасасады;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0" w:id="167"/>
    <w:p>
      <w:pPr>
        <w:spacing w:after="0"/>
        <w:ind w:left="0"/>
        <w:jc w:val="both"/>
      </w:pPr>
      <w:r>
        <w:rPr>
          <w:rFonts w:ascii="Times New Roman"/>
          <w:b w:val="false"/>
          <w:i w:val="false"/>
          <w:color w:val="000000"/>
          <w:sz w:val="28"/>
        </w:rPr>
        <w:t>
      70-15) бірыңғай сатып алушыны айқындайды;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168"/>
    <w:p>
      <w:pPr>
        <w:spacing w:after="0"/>
        <w:ind w:left="0"/>
        <w:jc w:val="both"/>
      </w:pPr>
      <w:r>
        <w:rPr>
          <w:rFonts w:ascii="Times New Roman"/>
          <w:b w:val="false"/>
          <w:i w:val="false"/>
          <w:color w:val="000000"/>
          <w:sz w:val="28"/>
        </w:rPr>
        <w:t>
      70-18) бірыңғай сатып алушы уәкілетті органмен жаңғыртуға, кеңейтуге, реконструкциялауға және (немесе) жаңартуға арналған инвестициялық келісім жасасқан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көлемдерін және оны сатып алу мерзімдерін белгілейді;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70-23)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70-24)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70-25)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70-26)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70-27)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70-28)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2" w:id="169"/>
    <w:p>
      <w:pPr>
        <w:spacing w:after="0"/>
        <w:ind w:left="0"/>
        <w:jc w:val="both"/>
      </w:pPr>
      <w:r>
        <w:rPr>
          <w:rFonts w:ascii="Times New Roman"/>
          <w:b w:val="false"/>
          <w:i w:val="false"/>
          <w:color w:val="000000"/>
          <w:sz w:val="28"/>
        </w:rPr>
        <w:t>
      70-34) Тізілімге енгізілген энергия өндіруші ұйымдар мен тұтынушылар пайдалануға беретін генерациялайтын қондырғылар үшін орналастыру орнын (алаңын), отынның типін және түрін келіседі;</w:t>
      </w:r>
    </w:p>
    <w:bookmarkEnd w:id="169"/>
    <w:bookmarkStart w:name="z764" w:id="170"/>
    <w:p>
      <w:pPr>
        <w:spacing w:after="0"/>
        <w:ind w:left="0"/>
        <w:jc w:val="both"/>
      </w:pPr>
      <w:r>
        <w:rPr>
          <w:rFonts w:ascii="Times New Roman"/>
          <w:b w:val="false"/>
          <w:i w:val="false"/>
          <w:color w:val="000000"/>
          <w:sz w:val="28"/>
        </w:rPr>
        <w:t>
      70-35)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170"/>
    <w:bookmarkStart w:name="z765" w:id="171"/>
    <w:p>
      <w:pPr>
        <w:spacing w:after="0"/>
        <w:ind w:left="0"/>
        <w:jc w:val="both"/>
      </w:pPr>
      <w:r>
        <w:rPr>
          <w:rFonts w:ascii="Times New Roman"/>
          <w:b w:val="false"/>
          <w:i w:val="false"/>
          <w:color w:val="000000"/>
          <w:sz w:val="28"/>
        </w:rPr>
        <w:t>
      70-36)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70-45) теңгерімдеуші нарықтың есеп айырысу орталығын айқындайды;</w:t>
      </w:r>
    </w:p>
    <w:p>
      <w:pPr>
        <w:spacing w:after="0"/>
        <w:ind w:left="0"/>
        <w:jc w:val="both"/>
      </w:pPr>
      <w:r>
        <w:rPr>
          <w:rFonts w:ascii="Times New Roman"/>
          <w:b w:val="false"/>
          <w:i w:val="false"/>
          <w:color w:val="000000"/>
          <w:sz w:val="28"/>
        </w:rPr>
        <w:t>
      70-46) электр энергиясын бірыңғай сатып алушыны айқындайды;</w:t>
      </w:r>
    </w:p>
    <w:bookmarkStart w:name="z1580" w:id="172"/>
    <w:p>
      <w:pPr>
        <w:spacing w:after="0"/>
        <w:ind w:left="0"/>
        <w:jc w:val="both"/>
      </w:pPr>
      <w:r>
        <w:rPr>
          <w:rFonts w:ascii="Times New Roman"/>
          <w:b w:val="false"/>
          <w:i w:val="false"/>
          <w:color w:val="000000"/>
          <w:sz w:val="28"/>
        </w:rPr>
        <w:t xml:space="preserve">
      70-47)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пайдалану туралы энергия өндіруші ұйымдардың есепті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қаражаттың көлемін азайту туралы шешім қабылдайды.</w:t>
      </w:r>
    </w:p>
    <w:bookmarkEnd w:id="172"/>
    <w:bookmarkStart w:name="z1650" w:id="173"/>
    <w:p>
      <w:pPr>
        <w:spacing w:after="0"/>
        <w:ind w:left="0"/>
        <w:jc w:val="both"/>
      </w:pPr>
      <w:r>
        <w:rPr>
          <w:rFonts w:ascii="Times New Roman"/>
          <w:b w:val="false"/>
          <w:i w:val="false"/>
          <w:color w:val="000000"/>
          <w:sz w:val="28"/>
        </w:rPr>
        <w:t>
      70-48)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интернет-ресурсында орналастырады;</w:t>
      </w:r>
    </w:p>
    <w:bookmarkEnd w:id="173"/>
    <w:bookmarkStart w:name="z1669" w:id="174"/>
    <w:p>
      <w:pPr>
        <w:spacing w:after="0"/>
        <w:ind w:left="0"/>
        <w:jc w:val="both"/>
      </w:pPr>
      <w:r>
        <w:rPr>
          <w:rFonts w:ascii="Times New Roman"/>
          <w:b w:val="false"/>
          <w:i w:val="false"/>
          <w:color w:val="000000"/>
          <w:sz w:val="28"/>
        </w:rPr>
        <w:t>
      70-49) гибридті топтардың тізбесін қалыптастыру тәртібін бекітеді және оны жүргізеді;</w:t>
      </w:r>
    </w:p>
    <w:bookmarkEnd w:id="174"/>
    <w:bookmarkStart w:name="z1670" w:id="175"/>
    <w:p>
      <w:pPr>
        <w:spacing w:after="0"/>
        <w:ind w:left="0"/>
        <w:jc w:val="both"/>
      </w:pPr>
      <w:r>
        <w:rPr>
          <w:rFonts w:ascii="Times New Roman"/>
          <w:b w:val="false"/>
          <w:i w:val="false"/>
          <w:color w:val="000000"/>
          <w:sz w:val="28"/>
        </w:rPr>
        <w:t>
      70-50) әзірлік паспортын алу үшін көлемі Қазақстан Республикасының электр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Қазақстан Республикасының электр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175"/>
    <w:bookmarkStart w:name="z1671" w:id="176"/>
    <w:p>
      <w:pPr>
        <w:spacing w:after="0"/>
        <w:ind w:left="0"/>
        <w:jc w:val="both"/>
      </w:pPr>
      <w:r>
        <w:rPr>
          <w:rFonts w:ascii="Times New Roman"/>
          <w:b w:val="false"/>
          <w:i w:val="false"/>
          <w:color w:val="000000"/>
          <w:sz w:val="28"/>
        </w:rPr>
        <w:t>
      70-51) технологиялық бұзушылықтарды есепке алуды жүргізеді;</w:t>
      </w:r>
    </w:p>
    <w:bookmarkEnd w:id="176"/>
    <w:bookmarkStart w:name="z1672" w:id="177"/>
    <w:p>
      <w:pPr>
        <w:spacing w:after="0"/>
        <w:ind w:left="0"/>
        <w:jc w:val="both"/>
      </w:pPr>
      <w:r>
        <w:rPr>
          <w:rFonts w:ascii="Times New Roman"/>
          <w:b w:val="false"/>
          <w:i w:val="false"/>
          <w:color w:val="000000"/>
          <w:sz w:val="28"/>
        </w:rPr>
        <w:t>
      70-52) электр энергетикасы кәсіпорындары комиссияларының объектілер мен жабдықтың күзгі-қысқы кезеңдегі жұмысқа әзірлігін бағалау жөніндегі жұмысына қатысады;</w:t>
      </w:r>
    </w:p>
    <w:bookmarkEnd w:id="177"/>
    <w:bookmarkStart w:name="z1673" w:id="178"/>
    <w:p>
      <w:pPr>
        <w:spacing w:after="0"/>
        <w:ind w:left="0"/>
        <w:jc w:val="both"/>
      </w:pPr>
      <w:r>
        <w:rPr>
          <w:rFonts w:ascii="Times New Roman"/>
          <w:b w:val="false"/>
          <w:i w:val="false"/>
          <w:color w:val="000000"/>
          <w:sz w:val="28"/>
        </w:rPr>
        <w:t>
      70-53) қызметтің басталуы немесе тоқтатылуы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интернет-ресурсқа орналастырады және жаңартады;</w:t>
      </w:r>
    </w:p>
    <w:bookmarkEnd w:id="178"/>
    <w:bookmarkStart w:name="z1674" w:id="179"/>
    <w:p>
      <w:pPr>
        <w:spacing w:after="0"/>
        <w:ind w:left="0"/>
        <w:jc w:val="both"/>
      </w:pPr>
      <w:r>
        <w:rPr>
          <w:rFonts w:ascii="Times New Roman"/>
          <w:b w:val="false"/>
          <w:i w:val="false"/>
          <w:color w:val="000000"/>
          <w:sz w:val="28"/>
        </w:rPr>
        <w:t>
      70-54) табиғи монополиялар салаларындағы басшылықты жүзеге асыратын мемлекеттік органға электр энергиясын беру бойынша қызмет көрсететін табиғи монополия субъектісі қызметінің осы Заңның 13-1-бабы 6-тармағының талаптарына сәйкес еместігі туралы ақпаратты жібереді;</w:t>
      </w:r>
    </w:p>
    <w:bookmarkEnd w:id="179"/>
    <w:bookmarkStart w:name="z1675" w:id="180"/>
    <w:p>
      <w:pPr>
        <w:spacing w:after="0"/>
        <w:ind w:left="0"/>
        <w:jc w:val="both"/>
      </w:pPr>
      <w:r>
        <w:rPr>
          <w:rFonts w:ascii="Times New Roman"/>
          <w:b w:val="false"/>
          <w:i w:val="false"/>
          <w:color w:val="000000"/>
          <w:sz w:val="28"/>
        </w:rPr>
        <w:t>
      70-55) энергия өндіруші және энергия беруші ұйымдардың негізгі жабдығының тозуына мониторингті жүзеге асырады;</w:t>
      </w:r>
    </w:p>
    <w:bookmarkEnd w:id="180"/>
    <w:bookmarkStart w:name="z357" w:id="181"/>
    <w:p>
      <w:pPr>
        <w:spacing w:after="0"/>
        <w:ind w:left="0"/>
        <w:jc w:val="both"/>
      </w:pPr>
      <w:r>
        <w:rPr>
          <w:rFonts w:ascii="Times New Roman"/>
          <w:b w:val="false"/>
          <w:i w:val="false"/>
          <w:color w:val="000000"/>
          <w:sz w:val="28"/>
        </w:rPr>
        <w:t>
      71)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Тұрғын үй қатынастары және тұрғын үй-коммуналдық шаруашылық саласындағы уәкілетті органның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7" w:id="182"/>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уәкілетті орган:</w:t>
      </w:r>
    </w:p>
    <w:bookmarkEnd w:id="182"/>
    <w:bookmarkStart w:name="z128" w:id="183"/>
    <w:p>
      <w:pPr>
        <w:spacing w:after="0"/>
        <w:ind w:left="0"/>
        <w:jc w:val="both"/>
      </w:pPr>
      <w:r>
        <w:rPr>
          <w:rFonts w:ascii="Times New Roman"/>
          <w:b w:val="false"/>
          <w:i w:val="false"/>
          <w:color w:val="000000"/>
          <w:sz w:val="28"/>
        </w:rPr>
        <w:t>
      1) өз құзыреті шегінде электр энергетикасы саласындағы мемлекеттік саясатты әзірлеуге және іске асыруға қатысады;</w:t>
      </w:r>
    </w:p>
    <w:bookmarkEnd w:id="183"/>
    <w:bookmarkStart w:name="z304" w:id="184"/>
    <w:p>
      <w:pPr>
        <w:spacing w:after="0"/>
        <w:ind w:left="0"/>
        <w:jc w:val="both"/>
      </w:pPr>
      <w:r>
        <w:rPr>
          <w:rFonts w:ascii="Times New Roman"/>
          <w:b w:val="false"/>
          <w:i w:val="false"/>
          <w:color w:val="000000"/>
          <w:sz w:val="28"/>
        </w:rPr>
        <w:t>
      2) электрмен жабдықтау саласындағы нормативтік техникалық құжаттаманы өз құзыреті шегінде әзірлейді және бекітеді;</w:t>
      </w:r>
    </w:p>
    <w:bookmarkEnd w:id="184"/>
    <w:bookmarkStart w:name="z305" w:id="185"/>
    <w:p>
      <w:pPr>
        <w:spacing w:after="0"/>
        <w:ind w:left="0"/>
        <w:jc w:val="both"/>
      </w:pPr>
      <w:r>
        <w:rPr>
          <w:rFonts w:ascii="Times New Roman"/>
          <w:b w:val="false"/>
          <w:i w:val="false"/>
          <w:color w:val="000000"/>
          <w:sz w:val="28"/>
        </w:rPr>
        <w:t>
      3) электрмен жабдықтау саласында әдістемелік қамтамасыз етуді ұйымдастырады;</w:t>
      </w:r>
    </w:p>
    <w:bookmarkEnd w:id="185"/>
    <w:bookmarkStart w:name="z306" w:id="186"/>
    <w:p>
      <w:pPr>
        <w:spacing w:after="0"/>
        <w:ind w:left="0"/>
        <w:jc w:val="both"/>
      </w:pPr>
      <w:r>
        <w:rPr>
          <w:rFonts w:ascii="Times New Roman"/>
          <w:b w:val="false"/>
          <w:i w:val="false"/>
          <w:color w:val="000000"/>
          <w:sz w:val="28"/>
        </w:rPr>
        <w:t>
      4) жылу энергиясын тұтыну бөлігінде электр энергетикасы саласында ғылыми зерттеулер жүргізуді ұйымдастырады;</w:t>
      </w:r>
    </w:p>
    <w:bookmarkEnd w:id="186"/>
    <w:bookmarkStart w:name="z307" w:id="187"/>
    <w:p>
      <w:pPr>
        <w:spacing w:after="0"/>
        <w:ind w:left="0"/>
        <w:jc w:val="both"/>
      </w:pPr>
      <w:r>
        <w:rPr>
          <w:rFonts w:ascii="Times New Roman"/>
          <w:b w:val="false"/>
          <w:i w:val="false"/>
          <w:color w:val="000000"/>
          <w:sz w:val="28"/>
        </w:rPr>
        <w:t>
      5) есепке алу аспаптары жоқ тұтынушылар үшін электрмен жабдықтау бойынша коммуналдық көрсетілетін қызметтерді тұтыну нормаларын есептеудің үлгілік қағидаларын әзірлейді және бекітеді;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8" w:id="188"/>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уәкілетті орган айқындайтын тәртіппен жылыту маусымын іркіліссіз өткізу үшін энергия өндіруші ұйымдардың отын сатып алуға шығындарын субсидиялауды жүзеге асырады.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электр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уәкілетті мемлекеттік органдар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5-2-баптың үшінші бөлігі 01.01.2026 дейін қолданыста болады – осы Заңның 25-бабының </w:t>
      </w:r>
      <w:r>
        <w:rPr>
          <w:rFonts w:ascii="Times New Roman"/>
          <w:b w:val="false"/>
          <w:i w:val="false"/>
          <w:color w:val="ff0000"/>
          <w:sz w:val="28"/>
        </w:rPr>
        <w:t>15-тармағына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 жылыту маусымын іркіліссіз өткізу үшін отын сатып алу бойынша энергия өндіруші ұйымдарға субсидия беру қағидаларында айқындалған тәртіппен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Электр энергетикасы саласындағы мемлекеттік бақылау</w:t>
      </w:r>
    </w:p>
    <w:bookmarkStart w:name="z1676" w:id="189"/>
    <w:p>
      <w:pPr>
        <w:spacing w:after="0"/>
        <w:ind w:left="0"/>
        <w:jc w:val="both"/>
      </w:pPr>
      <w:r>
        <w:rPr>
          <w:rFonts w:ascii="Times New Roman"/>
          <w:b w:val="false"/>
          <w:i w:val="false"/>
          <w:color w:val="000000"/>
          <w:sz w:val="28"/>
        </w:rPr>
        <w:t>
      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(бұдан әрі – мемлекеттік бақылау) мемлекеттік энергетикалық қадағалау және бақылау жөніндегі мемлекеттік орган (бұдан әрі – бақылау органы)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осы Заңға сәйкес – қашықтан бақылау және тексеру, Қазақстан Республикасының Кәсіпкерлік кодексі мен осы Заңға сәйкес тергеп-тексеру нысанында жүзеге асырады.</w:t>
      </w:r>
    </w:p>
    <w:bookmarkEnd w:id="189"/>
    <w:bookmarkStart w:name="z1677" w:id="190"/>
    <w:p>
      <w:pPr>
        <w:spacing w:after="0"/>
        <w:ind w:left="0"/>
        <w:jc w:val="both"/>
      </w:pPr>
      <w:r>
        <w:rPr>
          <w:rFonts w:ascii="Times New Roman"/>
          <w:b w:val="false"/>
          <w:i w:val="false"/>
          <w:color w:val="000000"/>
          <w:sz w:val="28"/>
        </w:rPr>
        <w:t>
      2. Бақылау органы мемлекеттік бақылауды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жүзеге асырады.</w:t>
      </w:r>
    </w:p>
    <w:bookmarkEnd w:id="190"/>
    <w:p>
      <w:pPr>
        <w:spacing w:after="0"/>
        <w:ind w:left="0"/>
        <w:jc w:val="both"/>
      </w:pPr>
      <w:r>
        <w:rPr>
          <w:rFonts w:ascii="Times New Roman"/>
          <w:b w:val="false"/>
          <w:i w:val="false"/>
          <w:color w:val="000000"/>
          <w:sz w:val="28"/>
        </w:rPr>
        <w:t>
      Электр энергетикасы саласындағы бақылау субъектісіне (объектісіне) бармай профилактикалық бақылау Қазақстан Республикасының Кәсіпкерлік кодексіне және осы Заңның 6-1-бабына сәйкес жүзеге асырылады.</w:t>
      </w:r>
    </w:p>
    <w:bookmarkStart w:name="z1678" w:id="191"/>
    <w:p>
      <w:pPr>
        <w:spacing w:after="0"/>
        <w:ind w:left="0"/>
        <w:jc w:val="both"/>
      </w:pPr>
      <w:r>
        <w:rPr>
          <w:rFonts w:ascii="Times New Roman"/>
          <w:b w:val="false"/>
          <w:i w:val="false"/>
          <w:color w:val="000000"/>
          <w:sz w:val="28"/>
        </w:rPr>
        <w:t>
      3. Энергетикалық жабдығы бар жеке немесе заңды тұлғалар,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бақылау субъектілері (объектілері) болып табылады.</w:t>
      </w:r>
    </w:p>
    <w:bookmarkEnd w:id="191"/>
    <w:bookmarkStart w:name="z1679" w:id="192"/>
    <w:p>
      <w:pPr>
        <w:spacing w:after="0"/>
        <w:ind w:left="0"/>
        <w:jc w:val="both"/>
      </w:pPr>
      <w:r>
        <w:rPr>
          <w:rFonts w:ascii="Times New Roman"/>
          <w:b w:val="false"/>
          <w:i w:val="false"/>
          <w:color w:val="000000"/>
          <w:sz w:val="28"/>
        </w:rPr>
        <w:t>
      4. Бақылау органы мемлекеттік бақылауды:</w:t>
      </w:r>
    </w:p>
    <w:bookmarkEnd w:id="192"/>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2)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p>
      <w:pPr>
        <w:spacing w:after="0"/>
        <w:ind w:left="0"/>
        <w:jc w:val="both"/>
      </w:pPr>
      <w:r>
        <w:rPr>
          <w:rFonts w:ascii="Times New Roman"/>
          <w:b w:val="false"/>
          <w:i w:val="false"/>
          <w:color w:val="000000"/>
          <w:sz w:val="28"/>
        </w:rPr>
        <w:t>
      3) электр энергиясын өндірудің, берудің, жабдықтаудың және тұтынудың сенімділігі мен қауіпсіздігіне;</w:t>
      </w:r>
    </w:p>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өтпеген жұмыскерлерді электр қондырғыларында жұмыс істеуге жібермеу немесе жұмыстан шеттету бойынша;</w:t>
      </w:r>
    </w:p>
    <w:p>
      <w:pPr>
        <w:spacing w:after="0"/>
        <w:ind w:left="0"/>
        <w:jc w:val="both"/>
      </w:pPr>
      <w:r>
        <w:rPr>
          <w:rFonts w:ascii="Times New Roman"/>
          <w:b w:val="false"/>
          <w:i w:val="false"/>
          <w:color w:val="000000"/>
          <w:sz w:val="28"/>
        </w:rPr>
        <w:t>
      5)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даярлығына және жөндеу-қалпына келтіру жұмыстарын жүргізуіне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Электр энергетикасы саласындағы бақылау субъектісіне (объектісіне) бармай профилактикалық бақылау</w:t>
      </w:r>
    </w:p>
    <w:bookmarkStart w:name="z144" w:id="193"/>
    <w:p>
      <w:pPr>
        <w:spacing w:after="0"/>
        <w:ind w:left="0"/>
        <w:jc w:val="both"/>
      </w:pPr>
      <w:r>
        <w:rPr>
          <w:rFonts w:ascii="Times New Roman"/>
          <w:b w:val="false"/>
          <w:i w:val="false"/>
          <w:color w:val="000000"/>
          <w:sz w:val="28"/>
        </w:rPr>
        <w:t>
      1. Электр энергетикасы саласындағы бақылау субъектісіне (объектісіне) бармай профилактикалық бақылау Қазақстан Республикасының электр энергетикалық кешенінің қауіпсіз, сенімді және тұрақты жұмыс істеуін қамтамасыз ету мақсатында жүргізіледі.</w:t>
      </w:r>
    </w:p>
    <w:bookmarkEnd w:id="193"/>
    <w:bookmarkStart w:name="z1680" w:id="194"/>
    <w:p>
      <w:pPr>
        <w:spacing w:after="0"/>
        <w:ind w:left="0"/>
        <w:jc w:val="both"/>
      </w:pPr>
      <w:r>
        <w:rPr>
          <w:rFonts w:ascii="Times New Roman"/>
          <w:b w:val="false"/>
          <w:i w:val="false"/>
          <w:color w:val="000000"/>
          <w:sz w:val="28"/>
        </w:rPr>
        <w:t>
      2. Электр энергетикасы саласындағы бақылау субъектісіне (объектісіне) бармай профилактикалық бақылау мыналарды:</w:t>
      </w:r>
    </w:p>
    <w:bookmarkEnd w:id="194"/>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заңнамасының талаптарына сәйкес жаңартылатын энергия көздерін пайдаланатын энергия өндіруші ұйымдар беретін ақпаратты және ай сайынғы есептілікті;</w:t>
      </w:r>
    </w:p>
    <w:p>
      <w:pPr>
        <w:spacing w:after="0"/>
        <w:ind w:left="0"/>
        <w:jc w:val="both"/>
      </w:pPr>
      <w:r>
        <w:rPr>
          <w:rFonts w:ascii="Times New Roman"/>
          <w:b w:val="false"/>
          <w:i w:val="false"/>
          <w:color w:val="000000"/>
          <w:sz w:val="28"/>
        </w:rPr>
        <w:t>
      2) өз құзыреті шегінде Қазақстан Республикасының электр энергетикасы саласындағы заңнамасын сақтау мәселелері бойынша – оны бұзушылық туралы ақпарат келіп түскен кезде, электр энергетикасы саласындағы бақылау органының сұрау салуы бойынша алынған ақпаратты;</w:t>
      </w:r>
    </w:p>
    <w:p>
      <w:pPr>
        <w:spacing w:after="0"/>
        <w:ind w:left="0"/>
        <w:jc w:val="both"/>
      </w:pPr>
      <w:r>
        <w:rPr>
          <w:rFonts w:ascii="Times New Roman"/>
          <w:b w:val="false"/>
          <w:i w:val="false"/>
          <w:color w:val="000000"/>
          <w:sz w:val="28"/>
        </w:rPr>
        <w:t>
      3) электр энергетикасы кәсіпорындары комиссияларының объектілер мен жабдықтың күзгі-қысқы кезеңдегі жұмысқа әзірлігін бағалау жөніндегі жұмысына қатысу кезінде алынған құжаттамалар мен материалдарды талдау арқылы жүргізіледі.</w:t>
      </w:r>
    </w:p>
    <w:bookmarkStart w:name="z1681" w:id="195"/>
    <w:p>
      <w:pPr>
        <w:spacing w:after="0"/>
        <w:ind w:left="0"/>
        <w:jc w:val="both"/>
      </w:pPr>
      <w:r>
        <w:rPr>
          <w:rFonts w:ascii="Times New Roman"/>
          <w:b w:val="false"/>
          <w:i w:val="false"/>
          <w:color w:val="000000"/>
          <w:sz w:val="28"/>
        </w:rPr>
        <w:t xml:space="preserve">
      3. Электр энергетикасы саласындағы бақылау субъектісіне бармай профилактикалық бақылау жаңартылатын энергия көздерін пайдаланатын энергия өндіруші ұйымдарға, энергиямен жабдықтаушы ұйымдар мен тұтынушыларға қатысты жүргізіледі. </w:t>
      </w:r>
    </w:p>
    <w:bookmarkEnd w:id="195"/>
    <w:bookmarkStart w:name="z1682" w:id="196"/>
    <w:p>
      <w:pPr>
        <w:spacing w:after="0"/>
        <w:ind w:left="0"/>
        <w:jc w:val="both"/>
      </w:pPr>
      <w:r>
        <w:rPr>
          <w:rFonts w:ascii="Times New Roman"/>
          <w:b w:val="false"/>
          <w:i w:val="false"/>
          <w:color w:val="000000"/>
          <w:sz w:val="28"/>
        </w:rPr>
        <w:t xml:space="preserve">
      4. Бақылау органы электр энергетикасы саласындағы бақылау субъектісіне (объектісіне) бармай профилактикалық бақылау нәтижелері бойынша электр энергетикасы саласындағы бақылау субъектісінің әрекеттерінен (әрекетсіздігінен) бұзушылықтарды анықтаған жағдайда, бұзушылықтарды жою туралы ұсынымды ресімдейді және бұзушылықтар анықталған күннен бастап бес жұмыс күнінен кешіктірілмейтін мерзімде жібереді. </w:t>
      </w:r>
    </w:p>
    <w:bookmarkEnd w:id="196"/>
    <w:bookmarkStart w:name="z1683" w:id="197"/>
    <w:p>
      <w:pPr>
        <w:spacing w:after="0"/>
        <w:ind w:left="0"/>
        <w:jc w:val="both"/>
      </w:pPr>
      <w:r>
        <w:rPr>
          <w:rFonts w:ascii="Times New Roman"/>
          <w:b w:val="false"/>
          <w:i w:val="false"/>
          <w:color w:val="000000"/>
          <w:sz w:val="28"/>
        </w:rPr>
        <w:t>
      5. Бұзушылықтарды жою туралы ұсыным электр энергетикасы саласындағы бақылау субъектісіне жеке қолын қойғызып немесе жөнелту және алу фактілерін растайтын өзге тәсілмен табыс етілуге тиіс.</w:t>
      </w:r>
    </w:p>
    <w:bookmarkEnd w:id="197"/>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электр энергетикасы саласындағы бақылау субъектісінің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684" w:id="198"/>
    <w:p>
      <w:pPr>
        <w:spacing w:after="0"/>
        <w:ind w:left="0"/>
        <w:jc w:val="both"/>
      </w:pPr>
      <w:r>
        <w:rPr>
          <w:rFonts w:ascii="Times New Roman"/>
          <w:b w:val="false"/>
          <w:i w:val="false"/>
          <w:color w:val="000000"/>
          <w:sz w:val="28"/>
        </w:rPr>
        <w:t>
      6. Бұзушылықтарды жою туралы ұсынымды алған электр энергетикасы саласындағы бақылау субъектісі ол табыс етілген күннен кейінгі күннен бастап он жұмыс күні ішінде бақылау органына бұзушылықтарды жою туралы ұсынымда көрсетілген бұзушылықтарды жоюдың нақты мерзімдерін көрсете отырып, анықталған бұзушылықтарды жою жөніндегі іс-шаралар жоспарын ұсынуға міндетті.</w:t>
      </w:r>
    </w:p>
    <w:bookmarkEnd w:id="198"/>
    <w:p>
      <w:pPr>
        <w:spacing w:after="0"/>
        <w:ind w:left="0"/>
        <w:jc w:val="both"/>
      </w:pPr>
      <w:r>
        <w:rPr>
          <w:rFonts w:ascii="Times New Roman"/>
          <w:b w:val="false"/>
          <w:i w:val="false"/>
          <w:color w:val="000000"/>
          <w:sz w:val="28"/>
        </w:rPr>
        <w:t>
      Электр энергетикасы саласындағы бақылау субъектісі бұзушылықтарды жою туралы ұсынымда көрсетілген мерзімдер өткеннен кейін бақылау органына бұзушылықтарды жою туралы ұсынымның орындалуы туралы ақпаратты береді.</w:t>
      </w:r>
    </w:p>
    <w:p>
      <w:pPr>
        <w:spacing w:after="0"/>
        <w:ind w:left="0"/>
        <w:jc w:val="both"/>
      </w:pPr>
      <w:r>
        <w:rPr>
          <w:rFonts w:ascii="Times New Roman"/>
          <w:b w:val="false"/>
          <w:i w:val="false"/>
          <w:color w:val="000000"/>
          <w:sz w:val="28"/>
        </w:rPr>
        <w:t>
      Электр энергетикасы саласындағы бақылау субъектісі анықталған бұзушылықтарды жою туралы берілген ақпаратқа бұзушылықтарды жою фактісін дәлелдейтін материалдарды қоса береді.</w:t>
      </w:r>
    </w:p>
    <w:bookmarkStart w:name="z1685" w:id="199"/>
    <w:p>
      <w:pPr>
        <w:spacing w:after="0"/>
        <w:ind w:left="0"/>
        <w:jc w:val="both"/>
      </w:pPr>
      <w:r>
        <w:rPr>
          <w:rFonts w:ascii="Times New Roman"/>
          <w:b w:val="false"/>
          <w:i w:val="false"/>
          <w:color w:val="000000"/>
          <w:sz w:val="28"/>
        </w:rPr>
        <w:t>
      7. Электр энергетикасы саласындағы бақылау субъектісі бұзушылықтарды жою туралы ұсынымда көрсетілген бұзушылықтармен келіспеген жағдайда, бұзушылықтарды жою туралы ұсынымды жіберген органға бұзушылықтарды жою туралы ұсыным табыс етілген күннен кейінгі күннен бастап бес жұмыс күні ішінде қарсылық жіберуге құқылы.</w:t>
      </w:r>
    </w:p>
    <w:bookmarkEnd w:id="199"/>
    <w:bookmarkStart w:name="z1686" w:id="200"/>
    <w:p>
      <w:pPr>
        <w:spacing w:after="0"/>
        <w:ind w:left="0"/>
        <w:jc w:val="both"/>
      </w:pPr>
      <w:r>
        <w:rPr>
          <w:rFonts w:ascii="Times New Roman"/>
          <w:b w:val="false"/>
          <w:i w:val="false"/>
          <w:color w:val="000000"/>
          <w:sz w:val="28"/>
        </w:rPr>
        <w:t>
      8. Бұзушылықтарды жою туралы ұсынымды белгіленген мерзімде орындамау электр энергетикасы саласындағы бақылау субъектісіне (объектісіне) бару арқылы профилактикалық бақылауды жүргізудің жартыжылдық тізіміне енгізу жолымен электр энергетикасы саласындағы бақылау субъектісіне (объектісіне) бару арқылы профилактикалық бақылауды тағайындауға алып келеді.</w:t>
      </w:r>
    </w:p>
    <w:bookmarkEnd w:id="200"/>
    <w:bookmarkStart w:name="z1687" w:id="201"/>
    <w:p>
      <w:pPr>
        <w:spacing w:after="0"/>
        <w:ind w:left="0"/>
        <w:jc w:val="both"/>
      </w:pPr>
      <w:r>
        <w:rPr>
          <w:rFonts w:ascii="Times New Roman"/>
          <w:b w:val="false"/>
          <w:i w:val="false"/>
          <w:color w:val="000000"/>
          <w:sz w:val="28"/>
        </w:rPr>
        <w:t>
      9. Электр энергетикасы саласындағы бақылау субъектісіне (объектісіне) бармай профилактикалық бақылау осы баптың 2-тармағында көрсетілген мән-жайлар туындаған кезде жүргізіледі.</w:t>
      </w:r>
    </w:p>
    <w:bookmarkEnd w:id="201"/>
    <w:bookmarkStart w:name="z1688" w:id="202"/>
    <w:p>
      <w:pPr>
        <w:spacing w:after="0"/>
        <w:ind w:left="0"/>
        <w:jc w:val="both"/>
      </w:pPr>
      <w:r>
        <w:rPr>
          <w:rFonts w:ascii="Times New Roman"/>
          <w:b w:val="false"/>
          <w:i w:val="false"/>
          <w:color w:val="000000"/>
          <w:sz w:val="28"/>
        </w:rPr>
        <w:t>
      10. Электр энергетикасы саласындағы бақылау субъектісіне (объектісіне) бармай профилактикалық бақылау бір жыл ішінде екі реттен асырмай жүргізіледі.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Қашықтан бақылау</w:t>
      </w:r>
    </w:p>
    <w:bookmarkStart w:name="z1690" w:id="203"/>
    <w:p>
      <w:pPr>
        <w:spacing w:after="0"/>
        <w:ind w:left="0"/>
        <w:jc w:val="both"/>
      </w:pPr>
      <w:r>
        <w:rPr>
          <w:rFonts w:ascii="Times New Roman"/>
          <w:b w:val="false"/>
          <w:i w:val="false"/>
          <w:color w:val="000000"/>
          <w:sz w:val="28"/>
        </w:rPr>
        <w:t>
      1. Бақылау органы қашықтан бақылауды электр энергиясын өндіру, беру, жабдықтау және тұтыну қауіпсіздігіне, сенімділігіне және сапасына әсер ететін бұзушылықтарды анықтау тұрғысынан бақылау субъектілерінің (объектілерінің) қызметін талдау арқылы тұрақты негізде жүргізеді.</w:t>
      </w:r>
    </w:p>
    <w:bookmarkEnd w:id="203"/>
    <w:bookmarkStart w:name="z1691" w:id="204"/>
    <w:p>
      <w:pPr>
        <w:spacing w:after="0"/>
        <w:ind w:left="0"/>
        <w:jc w:val="both"/>
      </w:pPr>
      <w:r>
        <w:rPr>
          <w:rFonts w:ascii="Times New Roman"/>
          <w:b w:val="false"/>
          <w:i w:val="false"/>
          <w:color w:val="000000"/>
          <w:sz w:val="28"/>
        </w:rPr>
        <w:t>
      2. Бақылау органы қашықтан бақылауды осы баптың 1-тармағына сәйкес бұзушылыққа жол берген бақылау субъектілеріне (объектілеріне) қатысты бақылау субъектілерінің (объектілерінің) қызметін талдау және ақпараттық жүйелер, бақылау субъектілері (объектілері) ұсынған есептілік, ашық дереккөздер, бұқаралық ақпарат құралдары деректерінің, сондай-ақ бақылау субъектісінің (объектісінің) қызметі туралы басқа да мәліметтердің, оның ішінде мемлекеттік органдармен ведомствоаралық өзара іс-қимыл жасау шеңберінде алынған ақпараттың негізінде жүргізеді.</w:t>
      </w:r>
    </w:p>
    <w:bookmarkEnd w:id="204"/>
    <w:bookmarkStart w:name="z1692" w:id="205"/>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қашықтан бақылау нәтижелері туралы қорытынды жасалады және бұзушылықтар анықталған күннен бастап бес жұмыс күнінен кешіктірілмейтін мерзімде бақылау субъектісіне (объектісіне) жіберіледі.</w:t>
      </w:r>
    </w:p>
    <w:bookmarkEnd w:id="205"/>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Start w:name="z1693" w:id="206"/>
    <w:p>
      <w:pPr>
        <w:spacing w:after="0"/>
        <w:ind w:left="0"/>
        <w:jc w:val="both"/>
      </w:pPr>
      <w:r>
        <w:rPr>
          <w:rFonts w:ascii="Times New Roman"/>
          <w:b w:val="false"/>
          <w:i w:val="false"/>
          <w:color w:val="000000"/>
          <w:sz w:val="28"/>
        </w:rPr>
        <w:t>
      4. Бақылау органдары қашықтан бақылауды жүргізу шеңберінде:</w:t>
      </w:r>
    </w:p>
    <w:bookmarkEnd w:id="206"/>
    <w:p>
      <w:pPr>
        <w:spacing w:after="0"/>
        <w:ind w:left="0"/>
        <w:jc w:val="both"/>
      </w:pPr>
      <w:r>
        <w:rPr>
          <w:rFonts w:ascii="Times New Roman"/>
          <w:b w:val="false"/>
          <w:i w:val="false"/>
          <w:color w:val="000000"/>
          <w:sz w:val="28"/>
        </w:rPr>
        <w:t>
      1) бақылау субъектілерінен (объектілерінен) және олардың лауазымды адамдарынан жазбаша түрде мәліметтер мен құжаттарды не олардың көшірмелерін сұратуға;</w:t>
      </w:r>
    </w:p>
    <w:p>
      <w:pPr>
        <w:spacing w:after="0"/>
        <w:ind w:left="0"/>
        <w:jc w:val="both"/>
      </w:pPr>
      <w:r>
        <w:rPr>
          <w:rFonts w:ascii="Times New Roman"/>
          <w:b w:val="false"/>
          <w:i w:val="false"/>
          <w:color w:val="000000"/>
          <w:sz w:val="28"/>
        </w:rPr>
        <w:t>
      2) бақылау нысанасына жататын түсініктемелер алу үшін бақылау субъектілерін шақыруға құқылы.</w:t>
      </w:r>
    </w:p>
    <w:bookmarkStart w:name="z1694" w:id="207"/>
    <w:p>
      <w:pPr>
        <w:spacing w:after="0"/>
        <w:ind w:left="0"/>
        <w:jc w:val="both"/>
      </w:pPr>
      <w:r>
        <w:rPr>
          <w:rFonts w:ascii="Times New Roman"/>
          <w:b w:val="false"/>
          <w:i w:val="false"/>
          <w:color w:val="000000"/>
          <w:sz w:val="28"/>
        </w:rPr>
        <w:t>
      5. Бақылау субъектілері (объектілері) бақылау органының сұрау салуында көрсетілген мәліметтер мен құжаттарды бақылау органы белгілеген мерзімдерде ұсынуға міндетті.</w:t>
      </w:r>
    </w:p>
    <w:bookmarkEnd w:id="207"/>
    <w:bookmarkStart w:name="z1695" w:id="208"/>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Бір данасы бақылау субъектісіне (объектісіне) жіберіледі, екінші данасы бақылау органында қалады.</w:t>
      </w:r>
    </w:p>
    <w:bookmarkEnd w:id="208"/>
    <w:p>
      <w:pPr>
        <w:spacing w:after="0"/>
        <w:ind w:left="0"/>
        <w:jc w:val="both"/>
      </w:pPr>
      <w:r>
        <w:rPr>
          <w:rFonts w:ascii="Times New Roman"/>
          <w:b w:val="false"/>
          <w:i w:val="false"/>
          <w:color w:val="000000"/>
          <w:sz w:val="28"/>
        </w:rPr>
        <w:t>
      Төменде санамаланған тәсілдердің бірімен жіберілген қашықтан бақылау нәтижелері туралы қорытынды мынадай жағдайларда:</w:t>
      </w:r>
    </w:p>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696" w:id="209"/>
    <w:p>
      <w:pPr>
        <w:spacing w:after="0"/>
        <w:ind w:left="0"/>
        <w:jc w:val="both"/>
      </w:pPr>
      <w:r>
        <w:rPr>
          <w:rFonts w:ascii="Times New Roman"/>
          <w:b w:val="false"/>
          <w:i w:val="false"/>
          <w:color w:val="000000"/>
          <w:sz w:val="28"/>
        </w:rPr>
        <w:t xml:space="preserve">
      7. Қашықтан бақылау нәтижелері туралы қорытындыны алған бақылау субъектісі ол табыс етілген күннен кейінгі күннен бастап он жұмыс күні ішінде, қашықтан бақылауды жүргізген бақылау органына бұзушылықтарды жоюдың нақты мерзімдерін көрсете отырып, анықталған бұзушылықтарды жою жөніндегі іс-шаралар жоспарын ұсынуға міндетті. </w:t>
      </w:r>
    </w:p>
    <w:bookmarkEnd w:id="209"/>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мерзімдер өткеннен кейін қашықтан бақылау нәтижелері туралы қорытындының орындалуы туралы ақпаратты береді.</w:t>
      </w:r>
    </w:p>
    <w:p>
      <w:pPr>
        <w:spacing w:after="0"/>
        <w:ind w:left="0"/>
        <w:jc w:val="both"/>
      </w:pPr>
      <w:r>
        <w:rPr>
          <w:rFonts w:ascii="Times New Roman"/>
          <w:b w:val="false"/>
          <w:i w:val="false"/>
          <w:color w:val="000000"/>
          <w:sz w:val="28"/>
        </w:rPr>
        <w:t>
      Бақылау субъектісі (объектісі) қашықтан бақылау нәтижелері туралы қорытындының орындалуы туралы берілген ақпаратқа бұзушылықтарды жою фактісін дәлелдейтін материалдарды қоса береді.</w:t>
      </w:r>
    </w:p>
    <w:bookmarkStart w:name="z1697" w:id="210"/>
    <w:p>
      <w:pPr>
        <w:spacing w:after="0"/>
        <w:ind w:left="0"/>
        <w:jc w:val="both"/>
      </w:pPr>
      <w:r>
        <w:rPr>
          <w:rFonts w:ascii="Times New Roman"/>
          <w:b w:val="false"/>
          <w:i w:val="false"/>
          <w:color w:val="000000"/>
          <w:sz w:val="28"/>
        </w:rPr>
        <w:t>
      8. Бақылау субъектісі қашықтан бақылау нәтижелері туралы қорытындыда көрсетілген бұзушылықтармен келіспеген жағдайда, қашықтан бақылауды жүргізген, қашықтан бақылау нәтижелері туралы қорытынды жіберген бақылау органына қашықтан бақылау нәтижелері туралы қорытынды табыс етілген күннен кейінгі күннен бастап бес жұмыс күні ішінде қарсылық жіберуге құқылы.</w:t>
      </w:r>
    </w:p>
    <w:bookmarkEnd w:id="210"/>
    <w:p>
      <w:pPr>
        <w:spacing w:after="0"/>
        <w:ind w:left="0"/>
        <w:jc w:val="both"/>
      </w:pPr>
      <w:r>
        <w:rPr>
          <w:rFonts w:ascii="Times New Roman"/>
          <w:b w:val="false"/>
          <w:i w:val="false"/>
          <w:color w:val="000000"/>
          <w:sz w:val="28"/>
        </w:rPr>
        <w:t>
      Бақылау субъектісі қарсылықта бақылау органына жіберілетін ескертулерді және (немесе) дәлелдерді баяндауға міндетті.</w:t>
      </w:r>
    </w:p>
    <w:p>
      <w:pPr>
        <w:spacing w:after="0"/>
        <w:ind w:left="0"/>
        <w:jc w:val="both"/>
      </w:pPr>
      <w:r>
        <w:rPr>
          <w:rFonts w:ascii="Times New Roman"/>
          <w:b w:val="false"/>
          <w:i w:val="false"/>
          <w:color w:val="000000"/>
          <w:sz w:val="28"/>
        </w:rPr>
        <w:t>
      Қашықтан бақылауды жүргізген бақылау органы қарсылықты алған күннен бастап он жұмыс күні ішінде ескертулерді және (немесе) дәлелдерді ескере отырып, қарсылықты қабылдау немесе уәжді негіздемемен қабылдаудан бас тарту туралы шешім қабылдайды.</w:t>
      </w:r>
    </w:p>
    <w:bookmarkStart w:name="z1698" w:id="211"/>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субъектісін (объектісін) жоспардан тыс тексеруді тағайындауға негіз болып табылады.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Электр энергетикасы саласындағы тексерулер</w:t>
      </w:r>
    </w:p>
    <w:bookmarkStart w:name="z1700" w:id="212"/>
    <w:p>
      <w:pPr>
        <w:spacing w:after="0"/>
        <w:ind w:left="0"/>
        <w:jc w:val="both"/>
      </w:pPr>
      <w:r>
        <w:rPr>
          <w:rFonts w:ascii="Times New Roman"/>
          <w:b w:val="false"/>
          <w:i w:val="false"/>
          <w:color w:val="000000"/>
          <w:sz w:val="28"/>
        </w:rPr>
        <w:t>
      1. Бақылау субъектісін (объектісін) тексеру (бұдан әрі – тексеру) – бақылау органының осы Заңның 6-бабының 4-тармағында көзделген талаптардың сақталуы тұрғысынан бақылау субъектісіне (объектісіне) қатысты қызметі.</w:t>
      </w:r>
    </w:p>
    <w:bookmarkEnd w:id="212"/>
    <w:p>
      <w:pPr>
        <w:spacing w:after="0"/>
        <w:ind w:left="0"/>
        <w:jc w:val="both"/>
      </w:pPr>
      <w:r>
        <w:rPr>
          <w:rFonts w:ascii="Times New Roman"/>
          <w:b w:val="false"/>
          <w:i w:val="false"/>
          <w:color w:val="000000"/>
          <w:sz w:val="28"/>
        </w:rPr>
        <w:t>
      Тексеру бақылау субъектісіне (объектісіне) бару арқылы жүзеге асырылады, оның нәтижелері бойынша бақылау субъектісінің (объектісінің) бұзушылықтары анықталған жағдайда, тексеру нәтижелері туралы акт және анықталған бұзушылықтарды жою туралы нұсқама жасалады.</w:t>
      </w:r>
    </w:p>
    <w:bookmarkStart w:name="z1701" w:id="213"/>
    <w:p>
      <w:pPr>
        <w:spacing w:after="0"/>
        <w:ind w:left="0"/>
        <w:jc w:val="both"/>
      </w:pPr>
      <w:r>
        <w:rPr>
          <w:rFonts w:ascii="Times New Roman"/>
          <w:b w:val="false"/>
          <w:i w:val="false"/>
          <w:color w:val="000000"/>
          <w:sz w:val="28"/>
        </w:rPr>
        <w:t>
      2. Тексерулер жоспарлы және жоспардан тыс болып бөлінеді.</w:t>
      </w:r>
    </w:p>
    <w:bookmarkEnd w:id="213"/>
    <w:bookmarkStart w:name="z1702" w:id="214"/>
    <w:p>
      <w:pPr>
        <w:spacing w:after="0"/>
        <w:ind w:left="0"/>
        <w:jc w:val="both"/>
      </w:pPr>
      <w:r>
        <w:rPr>
          <w:rFonts w:ascii="Times New Roman"/>
          <w:b w:val="false"/>
          <w:i w:val="false"/>
          <w:color w:val="000000"/>
          <w:sz w:val="28"/>
        </w:rPr>
        <w:t>
      3. Жоспарлы тексерулер тексеруді тағайындау туралы акт негізінде, жоспарлы тексеру жүргізілетін жылдың алдындағы жылдың 10 желтоқсанына дейінгі мерзімде бақылау органы бекіткен тексерулердің жылдық тізіміне сәйкес жүргізіледі.</w:t>
      </w:r>
    </w:p>
    <w:bookmarkEnd w:id="214"/>
    <w:p>
      <w:pPr>
        <w:spacing w:after="0"/>
        <w:ind w:left="0"/>
        <w:jc w:val="both"/>
      </w:pPr>
      <w:r>
        <w:rPr>
          <w:rFonts w:ascii="Times New Roman"/>
          <w:b w:val="false"/>
          <w:i w:val="false"/>
          <w:color w:val="000000"/>
          <w:sz w:val="28"/>
        </w:rPr>
        <w:t>
      Тексерулердің жылдық тізімі бақылау субъектілерін (объектілерін) негізгі жабдықтың тозу дәрежесі және (немесе) технологиялық бұзушылықтар саны бойынша бөлу ескеріле отырып қалыптастырылады және бақылау органының интернет-ресурсында тексерулер жүргізілген жылдың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Бақылау субъектілері (объектілері) негізгі жабдықтың тозу дәрежесі бойынша:</w:t>
      </w:r>
    </w:p>
    <w:p>
      <w:pPr>
        <w:spacing w:after="0"/>
        <w:ind w:left="0"/>
        <w:jc w:val="both"/>
      </w:pPr>
      <w:r>
        <w:rPr>
          <w:rFonts w:ascii="Times New Roman"/>
          <w:b w:val="false"/>
          <w:i w:val="false"/>
          <w:color w:val="000000"/>
          <w:sz w:val="28"/>
        </w:rPr>
        <w:t xml:space="preserve">
      1) тозуы 50 пайызға дейін болса – қауіп-қатер дәрежесі төмен; </w:t>
      </w:r>
    </w:p>
    <w:p>
      <w:pPr>
        <w:spacing w:after="0"/>
        <w:ind w:left="0"/>
        <w:jc w:val="both"/>
      </w:pPr>
      <w:r>
        <w:rPr>
          <w:rFonts w:ascii="Times New Roman"/>
          <w:b w:val="false"/>
          <w:i w:val="false"/>
          <w:color w:val="000000"/>
          <w:sz w:val="28"/>
        </w:rPr>
        <w:t>
      2) тозуы 51-ден 75 пайызға дейін болса – қауіп-қатер дәрежесі орташа;</w:t>
      </w:r>
    </w:p>
    <w:p>
      <w:pPr>
        <w:spacing w:after="0"/>
        <w:ind w:left="0"/>
        <w:jc w:val="both"/>
      </w:pPr>
      <w:r>
        <w:rPr>
          <w:rFonts w:ascii="Times New Roman"/>
          <w:b w:val="false"/>
          <w:i w:val="false"/>
          <w:color w:val="000000"/>
          <w:sz w:val="28"/>
        </w:rPr>
        <w:t>
      3) тозуы 75 пайыздан астам болса – қауіп-қатер дәрежесі жоғары болып бөлінеді.</w:t>
      </w:r>
    </w:p>
    <w:p>
      <w:pPr>
        <w:spacing w:after="0"/>
        <w:ind w:left="0"/>
        <w:jc w:val="both"/>
      </w:pPr>
      <w:r>
        <w:rPr>
          <w:rFonts w:ascii="Times New Roman"/>
          <w:b w:val="false"/>
          <w:i w:val="false"/>
          <w:color w:val="000000"/>
          <w:sz w:val="28"/>
        </w:rPr>
        <w:t xml:space="preserve">
      Бақылау субъектілері (объектілері) уәкілетті орган бекітетін технологиялық бұзушылықтар сыныптамасына сәйкес технологиялық бұзушылықтар саны бойынша: </w:t>
      </w:r>
    </w:p>
    <w:p>
      <w:pPr>
        <w:spacing w:after="0"/>
        <w:ind w:left="0"/>
        <w:jc w:val="both"/>
      </w:pPr>
      <w:r>
        <w:rPr>
          <w:rFonts w:ascii="Times New Roman"/>
          <w:b w:val="false"/>
          <w:i w:val="false"/>
          <w:color w:val="000000"/>
          <w:sz w:val="28"/>
        </w:rPr>
        <w:t xml:space="preserve">
      1) II дәрежедегі істен шығулар болғанда – қауіп-қатер дәрежесі төмен; </w:t>
      </w:r>
    </w:p>
    <w:p>
      <w:pPr>
        <w:spacing w:after="0"/>
        <w:ind w:left="0"/>
        <w:jc w:val="both"/>
      </w:pPr>
      <w:r>
        <w:rPr>
          <w:rFonts w:ascii="Times New Roman"/>
          <w:b w:val="false"/>
          <w:i w:val="false"/>
          <w:color w:val="000000"/>
          <w:sz w:val="28"/>
        </w:rPr>
        <w:t xml:space="preserve">
      2) I, II дәрежедегі істен шығулар болғанда – қауіп-қатер дәрежесі орташа; </w:t>
      </w:r>
    </w:p>
    <w:p>
      <w:pPr>
        <w:spacing w:after="0"/>
        <w:ind w:left="0"/>
        <w:jc w:val="both"/>
      </w:pPr>
      <w:r>
        <w:rPr>
          <w:rFonts w:ascii="Times New Roman"/>
          <w:b w:val="false"/>
          <w:i w:val="false"/>
          <w:color w:val="000000"/>
          <w:sz w:val="28"/>
        </w:rPr>
        <w:t xml:space="preserve">
      3) авариялар, I, II дәрежедегі істен шығулар болғанда – қауіп-қатер дәрежесі жоғары болып бөлінеді. </w:t>
      </w:r>
    </w:p>
    <w:p>
      <w:pPr>
        <w:spacing w:after="0"/>
        <w:ind w:left="0"/>
        <w:jc w:val="both"/>
      </w:pPr>
      <w:r>
        <w:rPr>
          <w:rFonts w:ascii="Times New Roman"/>
          <w:b w:val="false"/>
          <w:i w:val="false"/>
          <w:color w:val="000000"/>
          <w:sz w:val="28"/>
        </w:rPr>
        <w:t>
      Қауіп-қатердің төмен дәрежесіне жатқызылған бақылау субъектілерін (объектілерін) тексеру жоспардан тыс тексерулерді қоспағанда, екі жылда бір реттен асырылмай жүргізіледі.</w:t>
      </w:r>
    </w:p>
    <w:p>
      <w:pPr>
        <w:spacing w:after="0"/>
        <w:ind w:left="0"/>
        <w:jc w:val="both"/>
      </w:pPr>
      <w:r>
        <w:rPr>
          <w:rFonts w:ascii="Times New Roman"/>
          <w:b w:val="false"/>
          <w:i w:val="false"/>
          <w:color w:val="000000"/>
          <w:sz w:val="28"/>
        </w:rPr>
        <w:t>
      Қауіп-қатердің орташа және жоғары дәрежелеріне жатқызылған бақылау субъектілерін (объектілерін) тексеру жоспардан тыс тексерулерді қоспағанда, жылына бір реттен асырылмай жүргізіледі.</w:t>
      </w:r>
    </w:p>
    <w:p>
      <w:pPr>
        <w:spacing w:after="0"/>
        <w:ind w:left="0"/>
        <w:jc w:val="both"/>
      </w:pPr>
      <w:r>
        <w:rPr>
          <w:rFonts w:ascii="Times New Roman"/>
          <w:b w:val="false"/>
          <w:i w:val="false"/>
          <w:color w:val="000000"/>
          <w:sz w:val="28"/>
        </w:rPr>
        <w:t>
      Тексерулердің жылдық тізімі әкімшілік дереккөздердің, сондай-ақ ақпараттық құралдардың деректері негізінде автоматты режимде ақпараттық жүйелерді пайдалана отырып қалыптастырылады.</w:t>
      </w:r>
    </w:p>
    <w:p>
      <w:pPr>
        <w:spacing w:after="0"/>
        <w:ind w:left="0"/>
        <w:jc w:val="both"/>
      </w:pPr>
      <w:r>
        <w:rPr>
          <w:rFonts w:ascii="Times New Roman"/>
          <w:b w:val="false"/>
          <w:i w:val="false"/>
          <w:color w:val="000000"/>
          <w:sz w:val="28"/>
        </w:rPr>
        <w:t>
      Бақылау органдары автоматты режимде жұмыс істейтін ақпараттық жүйе болмаған кезде тексерулердің жылдық тізімін негізгі жабдықтың тозуы және (немесе) технологиялық бұзушылықтар саны бойынша қауіп-қатер дәрежелерін ескере отырып, дербес қалыптастырады.</w:t>
      </w:r>
    </w:p>
    <w:p>
      <w:pPr>
        <w:spacing w:after="0"/>
        <w:ind w:left="0"/>
        <w:jc w:val="both"/>
      </w:pPr>
      <w:r>
        <w:rPr>
          <w:rFonts w:ascii="Times New Roman"/>
          <w:b w:val="false"/>
          <w:i w:val="false"/>
          <w:color w:val="000000"/>
          <w:sz w:val="28"/>
        </w:rPr>
        <w:t>
      Бақылау органы сол бір бақылау субъектілеріне (объектілеріне) қатысты тексерулер тізімін және электр энергетикасы саласындағы бақылау субъектісіне бару арқылы профилактикалық бақылаудың жартыжылдық тізімдерін жасаған кезде тексерулер жүргізу кезеңінің бірыңғай мерзімдері белгіленеді.</w:t>
      </w:r>
    </w:p>
    <w:p>
      <w:pPr>
        <w:spacing w:after="0"/>
        <w:ind w:left="0"/>
        <w:jc w:val="both"/>
      </w:pPr>
      <w:r>
        <w:rPr>
          <w:rFonts w:ascii="Times New Roman"/>
          <w:b w:val="false"/>
          <w:i w:val="false"/>
          <w:color w:val="000000"/>
          <w:sz w:val="28"/>
        </w:rPr>
        <w:t>
      Бақылау субъектілеріне (объектілеріне) қатысты тексерулер жүргізудің жылдық тізімдері тексеру тағайындалған объектілер міндетті түрде көрсетіле отырып қалыптастырылады.</w:t>
      </w:r>
    </w:p>
    <w:p>
      <w:pPr>
        <w:spacing w:after="0"/>
        <w:ind w:left="0"/>
        <w:jc w:val="both"/>
      </w:pPr>
      <w:r>
        <w:rPr>
          <w:rFonts w:ascii="Times New Roman"/>
          <w:b w:val="false"/>
          <w:i w:val="false"/>
          <w:color w:val="000000"/>
          <w:sz w:val="28"/>
        </w:rPr>
        <w:t>
      Тексерулер жүргізудің жылдық жоспарына өзгерістер мен толықтырулар енгізу тексерілетін бақылау субъектісі (объектісі) таратылған, қайта ұйымдастырылған, оның атауы өзгертілген,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Уәкілетті орган тексерулер тізімінің нысанын бекітеді.</w:t>
      </w:r>
    </w:p>
    <w:bookmarkStart w:name="z1703" w:id="215"/>
    <w:p>
      <w:pPr>
        <w:spacing w:after="0"/>
        <w:ind w:left="0"/>
        <w:jc w:val="both"/>
      </w:pPr>
      <w:r>
        <w:rPr>
          <w:rFonts w:ascii="Times New Roman"/>
          <w:b w:val="false"/>
          <w:i w:val="false"/>
          <w:color w:val="000000"/>
          <w:sz w:val="28"/>
        </w:rPr>
        <w:t>
      4. Бақылау органы, егер осы бапта өзгеше көзделмесе, бақылау субъектісін (объектісін) не оның уәкілетті адамын, құқықтық статистика және арнайы есепке алу саласындағы қызметті өз құзыреті шегінде жүзеге асыратын мемлекеттік органды тексерудің басталу күнін көрсете отырып, тексеру басталғанға дейін кемінде үш жұмыс күні бұрын тексеру жүргізудің басталуы туралы жазбаша түрде хабардар етуге міндетті.</w:t>
      </w:r>
    </w:p>
    <w:bookmarkEnd w:id="215"/>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басталуы туралы хабарлама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704" w:id="216"/>
    <w:p>
      <w:pPr>
        <w:spacing w:after="0"/>
        <w:ind w:left="0"/>
        <w:jc w:val="both"/>
      </w:pPr>
      <w:r>
        <w:rPr>
          <w:rFonts w:ascii="Times New Roman"/>
          <w:b w:val="false"/>
          <w:i w:val="false"/>
          <w:color w:val="000000"/>
          <w:sz w:val="28"/>
        </w:rPr>
        <w:t>
      5.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(объектісіне) қатысты жоспардан тыс тексеруді тағайындауға негіз болған нақты фактілер мен мән-жайлар бойынша бақылау органы тағайындайтын тексеру жоспардан тыс тексеру болып табылады.</w:t>
      </w:r>
    </w:p>
    <w:bookmarkEnd w:id="216"/>
    <w:p>
      <w:pPr>
        <w:spacing w:after="0"/>
        <w:ind w:left="0"/>
        <w:jc w:val="both"/>
      </w:pPr>
      <w:r>
        <w:rPr>
          <w:rFonts w:ascii="Times New Roman"/>
          <w:b w:val="false"/>
          <w:i w:val="false"/>
          <w:color w:val="000000"/>
          <w:sz w:val="28"/>
        </w:rPr>
        <w:t xml:space="preserve">
      Бақылау органы, осы баптың 6-тармағының 3), 4), 5) және 6) тармақшаларында көзделген жағдайларды қоспағанда, жоспардан тыс тексеруді жүргізу кезінде бақылау субъектісіне (объектісіне) жоспардан тыс тексеру жүргізудің басталуы туралы бақылау субъектісіне (объектісіне) тексеруді жүргізу нысанасын көрсете отырып, тексеру басталардан кемінде бір тәулік бұрын бақылау субъектісіне (объектісіне) хабарлауға міндетті. </w:t>
      </w:r>
    </w:p>
    <w:bookmarkStart w:name="z1705" w:id="217"/>
    <w:p>
      <w:pPr>
        <w:spacing w:after="0"/>
        <w:ind w:left="0"/>
        <w:jc w:val="both"/>
      </w:pPr>
      <w:r>
        <w:rPr>
          <w:rFonts w:ascii="Times New Roman"/>
          <w:b w:val="false"/>
          <w:i w:val="false"/>
          <w:color w:val="000000"/>
          <w:sz w:val="28"/>
        </w:rPr>
        <w:t>
      6. Бақылау субъектілерін (объектілерін) жоспардан тыс тексеруді жүргізу үшін мыналар негіз болады:</w:t>
      </w:r>
    </w:p>
    <w:bookmarkEnd w:id="217"/>
    <w:p>
      <w:pPr>
        <w:spacing w:after="0"/>
        <w:ind w:left="0"/>
        <w:jc w:val="both"/>
      </w:pPr>
      <w:r>
        <w:rPr>
          <w:rFonts w:ascii="Times New Roman"/>
          <w:b w:val="false"/>
          <w:i w:val="false"/>
          <w:color w:val="000000"/>
          <w:sz w:val="28"/>
        </w:rPr>
        <w:t>
      1) уәкілетті орган бекітетін технологиялық бұзушылықтар сыныптамасына сәйкес аварияларды немесе І дәрежедегі істен шығуларды тергеп-тексеру нәтижелері бойынша іс-шаралардың орындалуын бақылау;</w:t>
      </w:r>
    </w:p>
    <w:p>
      <w:pPr>
        <w:spacing w:after="0"/>
        <w:ind w:left="0"/>
        <w:jc w:val="both"/>
      </w:pPr>
      <w:r>
        <w:rPr>
          <w:rFonts w:ascii="Times New Roman"/>
          <w:b w:val="false"/>
          <w:i w:val="false"/>
          <w:color w:val="000000"/>
          <w:sz w:val="28"/>
        </w:rPr>
        <w:t>
      2) қашықтан бақылау нәтижелері туралы қорытындыда көрсетілген іс-шараларды орындамау, оның ішінде анықталған бұзушылықтарды жою туралы ақпарат бермеу және (немесе) бұзушылықтарды жоймау;</w:t>
      </w:r>
    </w:p>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заңнамасының талаптарын бұзушылық фактісін дәлелдейтін растайтын материалдар қоса берілген жеке және заңды тұлғалардың жолданымдары;</w:t>
      </w:r>
    </w:p>
    <w:p>
      <w:pPr>
        <w:spacing w:after="0"/>
        <w:ind w:left="0"/>
        <w:jc w:val="both"/>
      </w:pPr>
      <w:r>
        <w:rPr>
          <w:rFonts w:ascii="Times New Roman"/>
          <w:b w:val="false"/>
          <w:i w:val="false"/>
          <w:color w:val="000000"/>
          <w:sz w:val="28"/>
        </w:rPr>
        <w:t>
      4) уәкілетті орган бекітетін технологиялық бұзушылықтар сыныптамасына сәйкес авариялар немесе І дәрежедегі істен шығулар туралы ресми дереккөздерден алынған ақпарат;</w:t>
      </w:r>
    </w:p>
    <w:p>
      <w:pPr>
        <w:spacing w:after="0"/>
        <w:ind w:left="0"/>
        <w:jc w:val="both"/>
      </w:pPr>
      <w:r>
        <w:rPr>
          <w:rFonts w:ascii="Times New Roman"/>
          <w:b w:val="false"/>
          <w:i w:val="false"/>
          <w:color w:val="000000"/>
          <w:sz w:val="28"/>
        </w:rPr>
        <w:t>
      5) егер бақылау субъектісі (объектісі) анықталған бұзушылықтарды жою туралы ақпаратты бір реттен көп бермесе және (немесе) анықталған бұзушылықтарды жоймаса, жоспарлы тексеру нәтижелері бойынша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xml:space="preserve">
      6)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қатерінің нақты фактілері бойынша прокурордың талабы; </w:t>
      </w:r>
    </w:p>
    <w:p>
      <w:pPr>
        <w:spacing w:after="0"/>
        <w:ind w:left="0"/>
        <w:jc w:val="both"/>
      </w:pPr>
      <w:r>
        <w:rPr>
          <w:rFonts w:ascii="Times New Roman"/>
          <w:b w:val="false"/>
          <w:i w:val="false"/>
          <w:color w:val="000000"/>
          <w:sz w:val="28"/>
        </w:rPr>
        <w:t>
      7) адамның өміріне, денсаулығына, қоршаған ортаға зиян келтірудің, жеке және заңды тұлғалардың, мемлекеттің құқықтары мен заңды мүдделерін бұзушылықтардың, сондай-ақ жойылмауы адамның өмірі мен денсаулығына, жеке және заңды тұлғалардың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8) қылмыстық қудалау органының Қазақстан Республикасының Қылмыстық-процестік кодексінде көзделген негіздер бойынша тапсырмасы; </w:t>
      </w:r>
    </w:p>
    <w:p>
      <w:pPr>
        <w:spacing w:after="0"/>
        <w:ind w:left="0"/>
        <w:jc w:val="both"/>
      </w:pPr>
      <w:r>
        <w:rPr>
          <w:rFonts w:ascii="Times New Roman"/>
          <w:b w:val="false"/>
          <w:i w:val="false"/>
          <w:color w:val="000000"/>
          <w:sz w:val="28"/>
        </w:rPr>
        <w:t xml:space="preserve">
      9) жоғары тұрған мемлекеттік орган бірінші басшысының Қазақстан Республикасының электр энергетикасы саласындағы заңнамасының талаптарын бұзушылықтар бойынша бақылау субъектілеріне (объектілеріне) қатысты шаралар қабылдау туралы тапсырмасы. </w:t>
      </w:r>
    </w:p>
    <w:bookmarkStart w:name="z1706" w:id="218"/>
    <w:p>
      <w:pPr>
        <w:spacing w:after="0"/>
        <w:ind w:left="0"/>
        <w:jc w:val="both"/>
      </w:pPr>
      <w:r>
        <w:rPr>
          <w:rFonts w:ascii="Times New Roman"/>
          <w:b w:val="false"/>
          <w:i w:val="false"/>
          <w:color w:val="000000"/>
          <w:sz w:val="28"/>
        </w:rPr>
        <w:t>
      7. Анонимді жолданымдар болған жағдайларда жоспардан тыс тексерулер жүргізілмейді.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Тексерулерді жүзеге асыру тәртібі</w:t>
      </w:r>
    </w:p>
    <w:bookmarkStart w:name="z1708" w:id="219"/>
    <w:p>
      <w:pPr>
        <w:spacing w:after="0"/>
        <w:ind w:left="0"/>
        <w:jc w:val="both"/>
      </w:pPr>
      <w:r>
        <w:rPr>
          <w:rFonts w:ascii="Times New Roman"/>
          <w:b w:val="false"/>
          <w:i w:val="false"/>
          <w:color w:val="000000"/>
          <w:sz w:val="28"/>
        </w:rPr>
        <w:t>
      1. Бақылау органының тексеруге келген лауазымды адамдары бақылау субъектісіне (объектісіне):</w:t>
      </w:r>
    </w:p>
    <w:bookmarkEnd w:id="219"/>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1709" w:id="220"/>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220"/>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 үшін тартылатын мамандар, консультанттар мен сарапшылар, сондай-ақ мемлекеттік органдар мен ведомстволық бағынысты ұйымдардың лауазымды адамдары туралы мәліметтер (қажет болған кезде);</w:t>
      </w:r>
    </w:p>
    <w:p>
      <w:pPr>
        <w:spacing w:after="0"/>
        <w:ind w:left="0"/>
        <w:jc w:val="both"/>
      </w:pPr>
      <w:r>
        <w:rPr>
          <w:rFonts w:ascii="Times New Roman"/>
          <w:b w:val="false"/>
          <w:i w:val="false"/>
          <w:color w:val="000000"/>
          <w:sz w:val="28"/>
        </w:rPr>
        <w:t>
      5) бақылау субъектісінің (объектісінің) атауы, оның тұрған жері, сәйкестендіру нөмірі, объектілер тізбесі;</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субъектісінің (объектісінің) құқықтары мен міндеттері;</w:t>
      </w:r>
    </w:p>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p>
      <w:pPr>
        <w:spacing w:after="0"/>
        <w:ind w:left="0"/>
        <w:jc w:val="both"/>
      </w:pPr>
      <w:r>
        <w:rPr>
          <w:rFonts w:ascii="Times New Roman"/>
          <w:b w:val="false"/>
          <w:i w:val="false"/>
          <w:color w:val="000000"/>
          <w:sz w:val="28"/>
        </w:rPr>
        <w:t>
      13) бақылау субъектісі (объектісі) басшысының не оның уәкілетті адамының актіні алғаны немесе алудан бас тартқаны туралы қолтаңбасы.</w:t>
      </w:r>
    </w:p>
    <w:bookmarkStart w:name="z1710" w:id="221"/>
    <w:p>
      <w:pPr>
        <w:spacing w:after="0"/>
        <w:ind w:left="0"/>
        <w:jc w:val="both"/>
      </w:pPr>
      <w:r>
        <w:rPr>
          <w:rFonts w:ascii="Times New Roman"/>
          <w:b w:val="false"/>
          <w:i w:val="false"/>
          <w:color w:val="000000"/>
          <w:sz w:val="28"/>
        </w:rPr>
        <w:t>
      3. Бақылау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221"/>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тексерулерді тіркеу журналында тіркеледі.</w:t>
      </w:r>
    </w:p>
    <w:bookmarkStart w:name="z1711" w:id="222"/>
    <w:p>
      <w:pPr>
        <w:spacing w:after="0"/>
        <w:ind w:left="0"/>
        <w:jc w:val="both"/>
      </w:pPr>
      <w:r>
        <w:rPr>
          <w:rFonts w:ascii="Times New Roman"/>
          <w:b w:val="false"/>
          <w:i w:val="false"/>
          <w:color w:val="000000"/>
          <w:sz w:val="28"/>
        </w:rPr>
        <w:t xml:space="preserve">
      4. Тексеруді тағайындау туралы актіні қолма-қол табыс еткен кезде қабылдаудан бас тартылған жағдайда, оған тиісті жазба енгізіледі және актіні қабылдаудан бас тарту фактісін тіркеп-белгілейтін бейнежазба жүзеге асырылады. </w:t>
      </w:r>
    </w:p>
    <w:bookmarkEnd w:id="222"/>
    <w:p>
      <w:pPr>
        <w:spacing w:after="0"/>
        <w:ind w:left="0"/>
        <w:jc w:val="both"/>
      </w:pPr>
      <w:r>
        <w:rPr>
          <w:rFonts w:ascii="Times New Roman"/>
          <w:b w:val="false"/>
          <w:i w:val="false"/>
          <w:color w:val="000000"/>
          <w:sz w:val="28"/>
        </w:rPr>
        <w:t>
      Тексеруді тағайындау туралы актіні алудан бас тарту оны орындамау және тексерудің күшін жою үшін негіз болып табылмайды.</w:t>
      </w:r>
    </w:p>
    <w:bookmarkStart w:name="z1712" w:id="223"/>
    <w:p>
      <w:pPr>
        <w:spacing w:after="0"/>
        <w:ind w:left="0"/>
        <w:jc w:val="both"/>
      </w:pPr>
      <w:r>
        <w:rPr>
          <w:rFonts w:ascii="Times New Roman"/>
          <w:b w:val="false"/>
          <w:i w:val="false"/>
          <w:color w:val="000000"/>
          <w:sz w:val="28"/>
        </w:rPr>
        <w:t>
      5. Тексеруді тағайындау туралы актіні қабылдаудан бас тартылған, сондай-ақ бақылау органы лауазымды адамдарының тексеру субъектісіне (объектісіне), тексеруді жүргізу үшін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223"/>
    <w:bookmarkStart w:name="z1713" w:id="224"/>
    <w:p>
      <w:pPr>
        <w:spacing w:after="0"/>
        <w:ind w:left="0"/>
        <w:jc w:val="both"/>
      </w:pPr>
      <w:r>
        <w:rPr>
          <w:rFonts w:ascii="Times New Roman"/>
          <w:b w:val="false"/>
          <w:i w:val="false"/>
          <w:color w:val="000000"/>
          <w:sz w:val="28"/>
        </w:rPr>
        <w:t>
      6. Тексеруді тағайындау туралы актіде көрсетілген лауазымды адам (адамдар) ғана тексеруді жүргізе алады.</w:t>
      </w:r>
    </w:p>
    <w:bookmarkEnd w:id="224"/>
    <w:p>
      <w:pPr>
        <w:spacing w:after="0"/>
        <w:ind w:left="0"/>
        <w:jc w:val="both"/>
      </w:pPr>
      <w:r>
        <w:rPr>
          <w:rFonts w:ascii="Times New Roman"/>
          <w:b w:val="false"/>
          <w:i w:val="false"/>
          <w:color w:val="000000"/>
          <w:sz w:val="28"/>
        </w:rPr>
        <w:t>
      Бұл ретте тексеру жүргізетін лауазымды адамдардың құрамы бақылау органының шешімімен өзгеруі мүмкін, бұл туралы бақылау субъектісі (объектісі) ауыстырудың себебі көрсетіле отырып, тексеруді тағайындау туралы актіде көрсетілмеген адамдардың тексеруге қатысуы басталғанға дейін хабардар етіледі.</w:t>
      </w:r>
    </w:p>
    <w:bookmarkStart w:name="z1714" w:id="225"/>
    <w:p>
      <w:pPr>
        <w:spacing w:after="0"/>
        <w:ind w:left="0"/>
        <w:jc w:val="both"/>
      </w:pPr>
      <w:r>
        <w:rPr>
          <w:rFonts w:ascii="Times New Roman"/>
          <w:b w:val="false"/>
          <w:i w:val="false"/>
          <w:color w:val="000000"/>
          <w:sz w:val="28"/>
        </w:rPr>
        <w:t xml:space="preserve">
      7. Тексеруді жүргізу мерзімдері алдағы жұмыстардың көлемі, сондай-ақ тексеру нысанасы ескеріле отырып белгіленеді және: </w:t>
      </w:r>
    </w:p>
    <w:bookmarkEnd w:id="225"/>
    <w:p>
      <w:pPr>
        <w:spacing w:after="0"/>
        <w:ind w:left="0"/>
        <w:jc w:val="both"/>
      </w:pPr>
      <w:r>
        <w:rPr>
          <w:rFonts w:ascii="Times New Roman"/>
          <w:b w:val="false"/>
          <w:i w:val="false"/>
          <w:color w:val="000000"/>
          <w:sz w:val="28"/>
        </w:rPr>
        <w:t>
      1) жоспарлы тексерулерді жүргізу кезінде қауіп-қатердің жоғары дәрежесіне жатқызылған бақылау субъектілері (объектілері) үшін – жиырма жұмыс күнінен, қауіп-қатердің орташа және төмен дәрежесіне жатқызылған бақылау субъектілері (объектілері) үшін – он бес жұмыс күнінен;</w:t>
      </w:r>
    </w:p>
    <w:p>
      <w:pPr>
        <w:spacing w:after="0"/>
        <w:ind w:left="0"/>
        <w:jc w:val="both"/>
      </w:pPr>
      <w:r>
        <w:rPr>
          <w:rFonts w:ascii="Times New Roman"/>
          <w:b w:val="false"/>
          <w:i w:val="false"/>
          <w:color w:val="000000"/>
          <w:sz w:val="28"/>
        </w:rPr>
        <w:t>
      2) жоспардан тыс тексерулерді жүргізу кезінде он жұмыс күнінен аспауға тиіс.</w:t>
      </w:r>
    </w:p>
    <w:bookmarkStart w:name="z1715" w:id="226"/>
    <w:p>
      <w:pPr>
        <w:spacing w:after="0"/>
        <w:ind w:left="0"/>
        <w:jc w:val="both"/>
      </w:pPr>
      <w:r>
        <w:rPr>
          <w:rFonts w:ascii="Times New Roman"/>
          <w:b w:val="false"/>
          <w:i w:val="false"/>
          <w:color w:val="000000"/>
          <w:sz w:val="28"/>
        </w:rPr>
        <w:t>
      8. Бақылау органының басшысы (не оны алмастыратын адам) арнаулы зерттеулер, сынақтар, сараптамалар жүргізу қажет болған кезде, сондай-ақ жұмыс көлемінің едәуір болуына байланысты тексеруді жүргізу мерзімін отыз жұмыс күнінен аспайтын мерзімге бір рет қана ұзарта алады.</w:t>
      </w:r>
    </w:p>
    <w:bookmarkEnd w:id="226"/>
    <w:p>
      <w:pPr>
        <w:spacing w:after="0"/>
        <w:ind w:left="0"/>
        <w:jc w:val="both"/>
      </w:pPr>
      <w:r>
        <w:rPr>
          <w:rFonts w:ascii="Times New Roman"/>
          <w:b w:val="false"/>
          <w:i w:val="false"/>
          <w:color w:val="000000"/>
          <w:sz w:val="28"/>
        </w:rPr>
        <w:t>
      Тексеруді жүргізу мерзімдерін ұзарту тексеру мерзімі аяқталғанға дейін бақылау субъектісіне (объектісіне) хабарлама табыс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себебі көрсетіледі.</w:t>
      </w:r>
    </w:p>
    <w:bookmarkStart w:name="z1716" w:id="227"/>
    <w:p>
      <w:pPr>
        <w:spacing w:after="0"/>
        <w:ind w:left="0"/>
        <w:jc w:val="both"/>
      </w:pPr>
      <w:r>
        <w:rPr>
          <w:rFonts w:ascii="Times New Roman"/>
          <w:b w:val="false"/>
          <w:i w:val="false"/>
          <w:color w:val="000000"/>
          <w:sz w:val="28"/>
        </w:rPr>
        <w:t>
      9. Бақылау органының басшысы (не оны алмастыратын адам) тексеруді:</w:t>
      </w:r>
    </w:p>
    <w:bookmarkEnd w:id="227"/>
    <w:p>
      <w:pPr>
        <w:spacing w:after="0"/>
        <w:ind w:left="0"/>
        <w:jc w:val="both"/>
      </w:pPr>
      <w:r>
        <w:rPr>
          <w:rFonts w:ascii="Times New Roman"/>
          <w:b w:val="false"/>
          <w:i w:val="false"/>
          <w:color w:val="000000"/>
          <w:sz w:val="28"/>
        </w:rPr>
        <w:t xml:space="preserve">
      1) мерзімі отыз жұмыс күнінен асатын арнаулы зерттеулер, сынақтар мен сараптамалар жүргізілген жағдайда (қорытынды алынғанға дейін); </w:t>
      </w:r>
    </w:p>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p>
      <w:pPr>
        <w:spacing w:after="0"/>
        <w:ind w:left="0"/>
        <w:jc w:val="both"/>
      </w:pPr>
      <w:r>
        <w:rPr>
          <w:rFonts w:ascii="Times New Roman"/>
          <w:b w:val="false"/>
          <w:i w:val="false"/>
          <w:color w:val="000000"/>
          <w:sz w:val="28"/>
        </w:rPr>
        <w:t>
      3) тексеруді жүргізуге кедергі келтіретін еңсерілмейтін күш мән-жайлары туындаған кезде бір рет қана тоқтата тұруы мүмкін.</w:t>
      </w:r>
    </w:p>
    <w:p>
      <w:pPr>
        <w:spacing w:after="0"/>
        <w:ind w:left="0"/>
        <w:jc w:val="both"/>
      </w:pPr>
      <w:r>
        <w:rPr>
          <w:rFonts w:ascii="Times New Roman"/>
          <w:b w:val="false"/>
          <w:i w:val="false"/>
          <w:color w:val="000000"/>
          <w:sz w:val="28"/>
        </w:rPr>
        <w:t>
      Тексеруді тоқтата тұру тексеру мерзімі аяқталғанға дейін бақылау субъектісіне (объектісіне) хабарлама табыс етіле отырып, тексеруді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p>
      <w:pPr>
        <w:spacing w:after="0"/>
        <w:ind w:left="0"/>
        <w:jc w:val="both"/>
      </w:pPr>
      <w:r>
        <w:rPr>
          <w:rFonts w:ascii="Times New Roman"/>
          <w:b w:val="false"/>
          <w:i w:val="false"/>
          <w:color w:val="000000"/>
          <w:sz w:val="28"/>
        </w:rPr>
        <w:t>
      Осы тармақтың бірінші бөлігінде көзделген тексеруді тоқтата тұру үшін негіздер тоқтатылғаннан кейін тексеру тоқтатыла тұрған мерзімінен бастап қайта басталады.</w:t>
      </w:r>
    </w:p>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субъектісіне (объектісіне) хабарлама табыс етіле отырып, тексеруді қайта бастау туралы актімен ресімделеді, онда тексеруді қайта бастау күні көрсетіледі.</w:t>
      </w:r>
    </w:p>
    <w:p>
      <w:pPr>
        <w:spacing w:after="0"/>
        <w:ind w:left="0"/>
        <w:jc w:val="both"/>
      </w:pPr>
      <w:r>
        <w:rPr>
          <w:rFonts w:ascii="Times New Roman"/>
          <w:b w:val="false"/>
          <w:i w:val="false"/>
          <w:color w:val="000000"/>
          <w:sz w:val="28"/>
        </w:rPr>
        <w:t>
      Төменде санамаланған тәсілдердің бірімен жіберілген тексеруді тоқтата тұру туралы акт және тексеруді қайта бастау туралы акт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xml:space="preserve">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 </w:t>
      </w:r>
    </w:p>
    <w:bookmarkStart w:name="z1717" w:id="228"/>
    <w:p>
      <w:pPr>
        <w:spacing w:after="0"/>
        <w:ind w:left="0"/>
        <w:jc w:val="both"/>
      </w:pPr>
      <w:r>
        <w:rPr>
          <w:rFonts w:ascii="Times New Roman"/>
          <w:b w:val="false"/>
          <w:i w:val="false"/>
          <w:color w:val="000000"/>
          <w:sz w:val="28"/>
        </w:rPr>
        <w:t>
      10. Тексеру нәтижелері бойынша бақылау органының лауазымды адамы (адамдары) – тексеру нәтижелері туралы акт және бұзушылықтар анықталған жағдайда, анықталған бұзушылықтарды жою туралы нұсқама жасайды.</w:t>
      </w:r>
    </w:p>
    <w:bookmarkEnd w:id="228"/>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анықталған кезде әкімшілік іс жүргізуді қозғау үшін негіздер болған кезде Қазақстан Республикасының Әкімшілік құқық бұзушылық туралы кодексіне сәйкес әкімшілік құқық бұзушылық туралы хаттама жасалады.</w:t>
      </w:r>
    </w:p>
    <w:bookmarkStart w:name="z1718" w:id="229"/>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29"/>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xml:space="preserve">
      3) тексеруді тағайындау туралы актінің (бар болса, тексеру мерзімін ұзарту, тексеруді тоқтата тұру туралы қосымша актілердің) күні мен нөмірі; </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(объектісінің) атауы, оның тұрған жері немесе бақылау субъектісінің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w:t>
      </w:r>
    </w:p>
    <w:p>
      <w:pPr>
        <w:spacing w:after="0"/>
        <w:ind w:left="0"/>
        <w:jc w:val="both"/>
      </w:pPr>
      <w:r>
        <w:rPr>
          <w:rFonts w:ascii="Times New Roman"/>
          <w:b w:val="false"/>
          <w:i w:val="false"/>
          <w:color w:val="000000"/>
          <w:sz w:val="28"/>
        </w:rPr>
        <w:t>
      6) тексеруді жүргізу кезеңі;</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 адамдар туралы мәліметтер,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болмаған жағдайда, тексеру нәтижелері туралы актіде тиісті жазба жасалады.</w:t>
      </w:r>
    </w:p>
    <w:bookmarkStart w:name="z1719" w:id="230"/>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230"/>
    <w:p>
      <w:pPr>
        <w:spacing w:after="0"/>
        <w:ind w:left="0"/>
        <w:jc w:val="both"/>
      </w:pPr>
      <w:r>
        <w:rPr>
          <w:rFonts w:ascii="Times New Roman"/>
          <w:b w:val="false"/>
          <w:i w:val="false"/>
          <w:color w:val="000000"/>
          <w:sz w:val="28"/>
        </w:rPr>
        <w:t>
      1) нұсқаманың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тексеруді жүргізу тағайындалған жеке тұлғаның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 (болған кезде);</w:t>
      </w:r>
    </w:p>
    <w:p>
      <w:pPr>
        <w:spacing w:after="0"/>
        <w:ind w:left="0"/>
        <w:jc w:val="both"/>
      </w:pPr>
      <w:r>
        <w:rPr>
          <w:rFonts w:ascii="Times New Roman"/>
          <w:b w:val="false"/>
          <w:i w:val="false"/>
          <w:color w:val="000000"/>
          <w:sz w:val="28"/>
        </w:rPr>
        <w:t>
      5) тексеруді жүргізу күні, орны және кезеңі;</w:t>
      </w:r>
    </w:p>
    <w:p>
      <w:pPr>
        <w:spacing w:after="0"/>
        <w:ind w:left="0"/>
        <w:jc w:val="both"/>
      </w:pPr>
      <w:r>
        <w:rPr>
          <w:rFonts w:ascii="Times New Roman"/>
          <w:b w:val="false"/>
          <w:i w:val="false"/>
          <w:color w:val="000000"/>
          <w:sz w:val="28"/>
        </w:rPr>
        <w:t>
      6) Қазақстан Республикасының электр энергетикасы саласындағы заңнамасының талаптарына сәйкес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p>
      <w:pPr>
        <w:spacing w:after="0"/>
        <w:ind w:left="0"/>
        <w:jc w:val="both"/>
      </w:pPr>
      <w:r>
        <w:rPr>
          <w:rFonts w:ascii="Times New Roman"/>
          <w:b w:val="false"/>
          <w:i w:val="false"/>
          <w:color w:val="000000"/>
          <w:sz w:val="28"/>
        </w:rPr>
        <w:t>
      8) бақылау субъектісінің (объектісінің) не оның уәкілетті адамының нұсқамамен танысуы немесе танысудан бас тартуы туралы мәліметтер, олардың қолтаңбасы немесе қол қоюдан бас тартуы;</w:t>
      </w:r>
    </w:p>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үзінді-көшірмелер, түсініктеме жазбахаттар, схемалар, сызбалар, фото-, аудио- және бейнематериалдар, сауалнама парақтары мен басқа да материалдар) бар болса, олар анықталған бұзушылықтарды жою туралы нұсқамаға қоса беріледі.</w:t>
      </w:r>
    </w:p>
    <w:bookmarkStart w:name="z1720" w:id="231"/>
    <w:p>
      <w:pPr>
        <w:spacing w:after="0"/>
        <w:ind w:left="0"/>
        <w:jc w:val="both"/>
      </w:pPr>
      <w:r>
        <w:rPr>
          <w:rFonts w:ascii="Times New Roman"/>
          <w:b w:val="false"/>
          <w:i w:val="false"/>
          <w:color w:val="000000"/>
          <w:sz w:val="28"/>
        </w:rPr>
        <w:t>
      13. Уәкілетті орган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231"/>
    <w:bookmarkStart w:name="z1721" w:id="232"/>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232"/>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даналарын құқықтық статистика және арнайы есепке алу саласындағы қызметті өз құзыреті шегінде жүзеге асыратын мемлекеттік органға үш жұмыс күні ішінде электрондық нысанда тапсырады, екінші даналарын қолын қойғызып қағаз жеткізгіште немесе электрондық нысанда бақылау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табыс етеді, үшінші даналары бақылау органында қалады.</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мынадай жағдайларда:</w:t>
      </w:r>
    </w:p>
    <w:p>
      <w:pPr>
        <w:spacing w:after="0"/>
        <w:ind w:left="0"/>
        <w:jc w:val="both"/>
      </w:pPr>
      <w:r>
        <w:rPr>
          <w:rFonts w:ascii="Times New Roman"/>
          <w:b w:val="false"/>
          <w:i w:val="false"/>
          <w:color w:val="000000"/>
          <w:sz w:val="28"/>
        </w:rPr>
        <w:t>
      1) қолма-қол – тексеру нәтижелері туралы актіге, анықталған бұзушылықтарды жою туралы нұсқамаға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722" w:id="233"/>
    <w:p>
      <w:pPr>
        <w:spacing w:after="0"/>
        <w:ind w:left="0"/>
        <w:jc w:val="both"/>
      </w:pPr>
      <w:r>
        <w:rPr>
          <w:rFonts w:ascii="Times New Roman"/>
          <w:b w:val="false"/>
          <w:i w:val="false"/>
          <w:color w:val="000000"/>
          <w:sz w:val="28"/>
        </w:rPr>
        <w:t>
      15.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актіні бақылау субъектісіне (объектісіне) табыс еткен күн тексеру мерзімінің аяқталуы болып есептеледі.</w:t>
      </w:r>
    </w:p>
    <w:bookmarkEnd w:id="233"/>
    <w:bookmarkStart w:name="z1723" w:id="234"/>
    <w:p>
      <w:pPr>
        <w:spacing w:after="0"/>
        <w:ind w:left="0"/>
        <w:jc w:val="both"/>
      </w:pPr>
      <w:r>
        <w:rPr>
          <w:rFonts w:ascii="Times New Roman"/>
          <w:b w:val="false"/>
          <w:i w:val="false"/>
          <w:color w:val="000000"/>
          <w:sz w:val="28"/>
        </w:rPr>
        <w:t>
      16. Бақылау субъектісі (объектісі) не оның уәкілетті адамы тексеру нәтижелері бойынша ескертулері және (немесе) қарсылықтары болған жағдайда, өзіне тексеру нәтижелері туралы акт табыс етілген күннен бастап бес жұмыс күнінен кешіктірмей оларды жазбаша түрде баяндап, бақылау органына жібереді.</w:t>
      </w:r>
    </w:p>
    <w:bookmarkEnd w:id="234"/>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қойылады.</w:t>
      </w:r>
    </w:p>
    <w:bookmarkStart w:name="z1724" w:id="235"/>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 қоса беріліп, кемінде бес жұмыс күнін құрайды.</w:t>
      </w:r>
    </w:p>
    <w:bookmarkEnd w:id="235"/>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субъектісінде (объектісінде) бұзушылықтарды жою бойынша ұйымдастырушылық, техникалық және қаржылық мүмкіндіктердің бар-жоғы;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органдардан, жергілікті атқарушы органдардан тиісті рұқсатты алу немесе "Рұқсаттар және хабарламалар туралы" Қазақстан Республикасының Заңына 1, 2 және 3-қосымшаларда көзделген хабарламаны беру, сондай-ақ Қазақстан Республикасының заңдарында белгіленген өзге де міндетті қорытындыларды, келісулерді және басқа құжаттарды алу мерзімдері ескеріледі.</w:t>
      </w:r>
    </w:p>
    <w:bookmarkStart w:name="z1725" w:id="236"/>
    <w:p>
      <w:pPr>
        <w:spacing w:after="0"/>
        <w:ind w:left="0"/>
        <w:jc w:val="both"/>
      </w:pPr>
      <w:r>
        <w:rPr>
          <w:rFonts w:ascii="Times New Roman"/>
          <w:b w:val="false"/>
          <w:i w:val="false"/>
          <w:color w:val="000000"/>
          <w:sz w:val="28"/>
        </w:rPr>
        <w:t>
      18. Бақылау субъектісі қосымша уақыт және (немесе) қаржылай шығындар қажет болған жағдайда, өзіне анықталған бұзушылықтарды жою туралы нұсқама табыс етілген күннен бастап бес жұмыс күнінен кешіктірмей, бұзушылықтарды жоюдың нақты мерзімдерін көрсетіп, анықталған бұзушылықтарды жою жөніндегі іс-шаралар жоспарын қоса бере отырып, анықталған бұзушылықтарды жою мерзімдерін ұзарту туралы өтінішпен тексеруді жүргізген бақылау органына жүгінуге құқылы.</w:t>
      </w:r>
    </w:p>
    <w:bookmarkEnd w:id="236"/>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бұзушылықтарды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Тексеруді жүргізген бақылау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және бұзушылықтарды жоюдың нақты мерзімдерін көрсетіп, анықталған бұзушылықтарды жою жөніндегі іс-шаралар жоспарын бекіту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xml:space="preserve">
      Бақылау субъектісі ай сайын, есепті айдан кейінгі айдың 10-на дейінгі мерзімде бақылау органына бұзушылықтарды жою мерзімі басталған, анықталған бұзушылықтарды жою жөніндегі іс-шаралар жоспарының орындалуы туралы ақпаратты ұсынады. </w:t>
      </w:r>
    </w:p>
    <w:p>
      <w:pPr>
        <w:spacing w:after="0"/>
        <w:ind w:left="0"/>
        <w:jc w:val="both"/>
      </w:pPr>
      <w:r>
        <w:rPr>
          <w:rFonts w:ascii="Times New Roman"/>
          <w:b w:val="false"/>
          <w:i w:val="false"/>
          <w:color w:val="000000"/>
          <w:sz w:val="28"/>
        </w:rPr>
        <w:t>
      Бақылау субъектісі (объектісі) анықталған бұзушылықтарды жою туралы берілген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Уәкілетті орган анықталған бұзушылықтарды жою жөніндегі іс-шаралар жоспарының нысанын бекітеді.</w:t>
      </w:r>
    </w:p>
    <w:bookmarkStart w:name="z1726" w:id="237"/>
    <w:p>
      <w:pPr>
        <w:spacing w:after="0"/>
        <w:ind w:left="0"/>
        <w:jc w:val="both"/>
      </w:pPr>
      <w:r>
        <w:rPr>
          <w:rFonts w:ascii="Times New Roman"/>
          <w:b w:val="false"/>
          <w:i w:val="false"/>
          <w:color w:val="000000"/>
          <w:sz w:val="28"/>
        </w:rPr>
        <w:t>
      19.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бақылау субъектісі (объектісі) анықталған бұзушылықтарды жою туралы нұсқамада және анықталған бұзушылықтарды жою жөніндегі іс-шаралар жоспарында белгіленген мерзім ішінде тексеру жүргізген бақылау органына анықталған бұзушылықтарды жою туралы ақпарат беруге міндетті.</w:t>
      </w:r>
    </w:p>
    <w:bookmarkEnd w:id="237"/>
    <w:bookmarkStart w:name="z1727" w:id="238"/>
    <w:p>
      <w:pPr>
        <w:spacing w:after="0"/>
        <w:ind w:left="0"/>
        <w:jc w:val="both"/>
      </w:pPr>
      <w:r>
        <w:rPr>
          <w:rFonts w:ascii="Times New Roman"/>
          <w:b w:val="false"/>
          <w:i w:val="false"/>
          <w:color w:val="000000"/>
          <w:sz w:val="28"/>
        </w:rPr>
        <w:t>
      20. Бақылау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бермеген немесе толық бермеген жағдайда, бақылау органы екі жұмыс күні ішінде бақылау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 беру қажеттігі туралы сұрау салу жібереді.</w:t>
      </w:r>
    </w:p>
    <w:bookmarkEnd w:id="238"/>
    <w:p>
      <w:pPr>
        <w:spacing w:after="0"/>
        <w:ind w:left="0"/>
        <w:jc w:val="both"/>
      </w:pPr>
      <w:r>
        <w:rPr>
          <w:rFonts w:ascii="Times New Roman"/>
          <w:b w:val="false"/>
          <w:i w:val="false"/>
          <w:color w:val="000000"/>
          <w:sz w:val="28"/>
        </w:rPr>
        <w:t>
      Бақылау органы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берілмеген немесе толық берілмеген жағдайда, жоспардан тыс тексеру қорытындылары бойынша анықталған бұзушылықтарды жою туралы нұсқаманың орындалуын бақылауды қоспағанда, жоспардан тыс тексеру тағайындайды.</w:t>
      </w:r>
    </w:p>
    <w:bookmarkStart w:name="z1728" w:id="239"/>
    <w:p>
      <w:pPr>
        <w:spacing w:after="0"/>
        <w:ind w:left="0"/>
        <w:jc w:val="both"/>
      </w:pPr>
      <w:r>
        <w:rPr>
          <w:rFonts w:ascii="Times New Roman"/>
          <w:b w:val="false"/>
          <w:i w:val="false"/>
          <w:color w:val="000000"/>
          <w:sz w:val="28"/>
        </w:rPr>
        <w:t>
      21. Бақылау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 жүргізген бақылау органына бұзушылықтарды жою фактісін дәлелдейтін материалдарды қоса бере отырып, анықталған бұзушылықтарды жою туралы ақпарат беруге міндетті.</w:t>
      </w:r>
    </w:p>
    <w:bookmarkEnd w:id="239"/>
    <w:bookmarkStart w:name="z1729" w:id="240"/>
    <w:p>
      <w:pPr>
        <w:spacing w:after="0"/>
        <w:ind w:left="0"/>
        <w:jc w:val="both"/>
      </w:pPr>
      <w:r>
        <w:rPr>
          <w:rFonts w:ascii="Times New Roman"/>
          <w:b w:val="false"/>
          <w:i w:val="false"/>
          <w:color w:val="000000"/>
          <w:sz w:val="28"/>
        </w:rPr>
        <w:t>
      22. Бақылау субъектісі тексеру қорытындыларына Қазақстан Республикасының заңдарында белгіленген тәртіппен шағым жасай алады.</w:t>
      </w:r>
    </w:p>
    <w:bookmarkEnd w:id="240"/>
    <w:p>
      <w:pPr>
        <w:spacing w:after="0"/>
        <w:ind w:left="0"/>
        <w:jc w:val="both"/>
      </w:pPr>
      <w:r>
        <w:rPr>
          <w:rFonts w:ascii="Times New Roman"/>
          <w:b w:val="false"/>
          <w:i w:val="false"/>
          <w:color w:val="000000"/>
          <w:sz w:val="28"/>
        </w:rPr>
        <w:t>
      Бақылау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болып табылады.</w:t>
      </w:r>
    </w:p>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субъектілерінің (объектілерінің) белгіленген талаптарды бұзуының дәлелі бола алмайды.</w:t>
      </w:r>
    </w:p>
    <w:bookmarkStart w:name="z1730" w:id="241"/>
    <w:p>
      <w:pPr>
        <w:spacing w:after="0"/>
        <w:ind w:left="0"/>
        <w:jc w:val="both"/>
      </w:pPr>
      <w:r>
        <w:rPr>
          <w:rFonts w:ascii="Times New Roman"/>
          <w:b w:val="false"/>
          <w:i w:val="false"/>
          <w:color w:val="000000"/>
          <w:sz w:val="28"/>
        </w:rPr>
        <w:t>
      23. Тексерулер бұзушылықтар тікелей жасалған кезде олардың жолын кесу және мынадай:</w:t>
      </w:r>
    </w:p>
    <w:bookmarkEnd w:id="241"/>
    <w:p>
      <w:pPr>
        <w:spacing w:after="0"/>
        <w:ind w:left="0"/>
        <w:jc w:val="both"/>
      </w:pPr>
      <w:r>
        <w:rPr>
          <w:rFonts w:ascii="Times New Roman"/>
          <w:b w:val="false"/>
          <w:i w:val="false"/>
          <w:color w:val="000000"/>
          <w:sz w:val="28"/>
        </w:rPr>
        <w:t>
      1) тексеру қажеттілігі кәсіпорын жұмыскерлері мен халықтың өмірі мен денсаулығына қатер төндіретін технологиялық бұзушылықтарды дереу жоюды талап еткен жағдайда;</w:t>
      </w:r>
    </w:p>
    <w:p>
      <w:pPr>
        <w:spacing w:after="0"/>
        <w:ind w:left="0"/>
        <w:jc w:val="both"/>
      </w:pPr>
      <w:r>
        <w:rPr>
          <w:rFonts w:ascii="Times New Roman"/>
          <w:b w:val="false"/>
          <w:i w:val="false"/>
          <w:color w:val="000000"/>
          <w:sz w:val="28"/>
        </w:rPr>
        <w:t>
      2) техникалық пайдалану қағидаларының сәйкестігі тұрғысынан өзіндік ерекшелігін ескере отырып, технологиялық жабдықтың үзіліссіз жұмыс істеу режимінің сақталуын тексеру және қауіпсіздік техникасы қағидаларының талаптарын тексеру жағдайында дәлелдемелерді бекіту үшін кезек күттірмейтін әрекеттер жасау қажет болған кезде жұмыстан тыс уақытта (тәуліктің түнгі уақытында, демалыс немесе мереке күндері) жүргізілуі мүмкін.</w:t>
      </w:r>
    </w:p>
    <w:p>
      <w:pPr>
        <w:spacing w:after="0"/>
        <w:ind w:left="0"/>
        <w:jc w:val="both"/>
      </w:pPr>
      <w:r>
        <w:rPr>
          <w:rFonts w:ascii="Times New Roman"/>
          <w:b w:val="false"/>
          <w:i w:val="false"/>
          <w:color w:val="000000"/>
          <w:sz w:val="28"/>
        </w:rPr>
        <w:t>
      Жұмыстан тыс уақытта тексеруді жүргізу жөніндегі шешім бақылау органы бірінші басшысының не оны алмастыратын адамның бұйрығымен ресімделеді.</w:t>
      </w:r>
    </w:p>
    <w:p>
      <w:pPr>
        <w:spacing w:after="0"/>
        <w:ind w:left="0"/>
        <w:jc w:val="both"/>
      </w:pPr>
      <w:r>
        <w:rPr>
          <w:rFonts w:ascii="Times New Roman"/>
          <w:b w:val="false"/>
          <w:i w:val="false"/>
          <w:color w:val="000000"/>
          <w:sz w:val="28"/>
        </w:rPr>
        <w:t>
      Уәкілетті орган жұмыстан тыс уақытта тексеруді жүргізу туралы бұйрықтың нысанын бекітеді.</w:t>
      </w:r>
    </w:p>
    <w:p>
      <w:pPr>
        <w:spacing w:after="0"/>
        <w:ind w:left="0"/>
        <w:jc w:val="both"/>
      </w:pPr>
      <w:bookmarkStart w:name="z1731" w:id="242"/>
      <w:r>
        <w:rPr>
          <w:rFonts w:ascii="Times New Roman"/>
          <w:b w:val="false"/>
          <w:i w:val="false"/>
          <w:color w:val="000000"/>
          <w:sz w:val="28"/>
        </w:rPr>
        <w:t xml:space="preserve">
      24. Егер тексеруді және (немесе) қашықтан бақылауды жүргізу нәтижесінде бақылау субъектісінің (объектісінің) Қазақстан Республикасының электр энергетикасы саласындағы заңнамасында белгіленген талаптарды бұзу фактісі анықталса, әкімшілік құқық </w:t>
      </w:r>
    </w:p>
    <w:bookmarkEnd w:id="242"/>
    <w:p>
      <w:pPr>
        <w:spacing w:after="0"/>
        <w:ind w:left="0"/>
        <w:jc w:val="both"/>
      </w:pPr>
      <w:r>
        <w:rPr>
          <w:rFonts w:ascii="Times New Roman"/>
          <w:b w:val="false"/>
          <w:i w:val="false"/>
          <w:color w:val="000000"/>
          <w:sz w:val="28"/>
        </w:rPr>
        <w:t xml:space="preserve">бұзушылық құрамының белгілерін көрсететін жеткілікті деректер болған кезде, бақылау органдарының лауазымды адамдары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Электр энергетикасы саласындағы тергеп-тексерулер</w:t>
      </w:r>
    </w:p>
    <w:bookmarkStart w:name="z1733" w:id="243"/>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Қазақстан Республикасының Кәсіпкерлік кодексінде және осы Заңда айқындалған.</w:t>
      </w:r>
    </w:p>
    <w:bookmarkEnd w:id="243"/>
    <w:bookmarkStart w:name="z1734" w:id="244"/>
    <w:p>
      <w:pPr>
        <w:spacing w:after="0"/>
        <w:ind w:left="0"/>
        <w:jc w:val="both"/>
      </w:pPr>
      <w:r>
        <w:rPr>
          <w:rFonts w:ascii="Times New Roman"/>
          <w:b w:val="false"/>
          <w:i w:val="false"/>
          <w:color w:val="000000"/>
          <w:sz w:val="28"/>
        </w:rPr>
        <w:t>
      2. Тергеп-тексерудің мақсаттары:</w:t>
      </w:r>
    </w:p>
    <w:bookmarkEnd w:id="244"/>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бұзылу себептерін анықтау және тиісті шаралар қабылдау;</w:t>
      </w:r>
    </w:p>
    <w:p>
      <w:pPr>
        <w:spacing w:after="0"/>
        <w:ind w:left="0"/>
        <w:jc w:val="both"/>
      </w:pPr>
      <w:r>
        <w:rPr>
          <w:rFonts w:ascii="Times New Roman"/>
          <w:b w:val="false"/>
          <w:i w:val="false"/>
          <w:color w:val="000000"/>
          <w:sz w:val="28"/>
        </w:rPr>
        <w:t>
      2) Қазақстан Республикасының электр энергетикасы саласындағы заңнамасының талаптарын бұзуға жол берген тұлғаны (тұлғаларды) айқындау.</w:t>
      </w:r>
    </w:p>
    <w:bookmarkStart w:name="z1735" w:id="245"/>
    <w:p>
      <w:pPr>
        <w:spacing w:after="0"/>
        <w:ind w:left="0"/>
        <w:jc w:val="both"/>
      </w:pPr>
      <w:r>
        <w:rPr>
          <w:rFonts w:ascii="Times New Roman"/>
          <w:b w:val="false"/>
          <w:i w:val="false"/>
          <w:color w:val="000000"/>
          <w:sz w:val="28"/>
        </w:rPr>
        <w:t>
      3. Тергеп-тексеруді жүргізу үшін негіздер:</w:t>
      </w:r>
    </w:p>
    <w:bookmarkEnd w:id="245"/>
    <w:p>
      <w:pPr>
        <w:spacing w:after="0"/>
        <w:ind w:left="0"/>
        <w:jc w:val="both"/>
      </w:pPr>
      <w:r>
        <w:rPr>
          <w:rFonts w:ascii="Times New Roman"/>
          <w:b w:val="false"/>
          <w:i w:val="false"/>
          <w:color w:val="000000"/>
          <w:sz w:val="28"/>
        </w:rPr>
        <w:t>
      1) адамның өміріне, денсаулығына, қоршаған ортаға, жеке және заңды тұлғалардың, мемлекеттің құқықтары мен заңды мүдделеріне нұқсан келтірудің нақты фактілері бойынша, мұндай факт тұлғалардың кең тобына қатысты болған және бұзушылыққа жол берген нақты тұлғаны (нақты тұлғаларды) анықтау талап етілетін жағдайларда, жеке және (немесе)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2) алдында болған мән-жайларды анықтау, олардың себептерін, техникалық құрылғыларды пайдалану шарттарын бұзушылықтардың, технологиялық процестерді, электр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Start w:name="z1736" w:id="246"/>
    <w:p>
      <w:pPr>
        <w:spacing w:after="0"/>
        <w:ind w:left="0"/>
        <w:jc w:val="both"/>
      </w:pPr>
      <w:r>
        <w:rPr>
          <w:rFonts w:ascii="Times New Roman"/>
          <w:b w:val="false"/>
          <w:i w:val="false"/>
          <w:color w:val="000000"/>
          <w:sz w:val="28"/>
        </w:rPr>
        <w:t>
      4. Бақылау органы осы баптың 3-тармағында көрсетілген негіздер болған кезде тергеп-тексеруді жүргізу туралы шешім қабылдайды.</w:t>
      </w:r>
    </w:p>
    <w:bookmarkEnd w:id="246"/>
    <w:bookmarkStart w:name="z1737" w:id="247"/>
    <w:p>
      <w:pPr>
        <w:spacing w:after="0"/>
        <w:ind w:left="0"/>
        <w:jc w:val="both"/>
      </w:pPr>
      <w:r>
        <w:rPr>
          <w:rFonts w:ascii="Times New Roman"/>
          <w:b w:val="false"/>
          <w:i w:val="false"/>
          <w:color w:val="000000"/>
          <w:sz w:val="28"/>
        </w:rPr>
        <w:t>
      5. Уәкілетті орган тергеп-тексеруді жүргізу тәртібін белгілейді.</w:t>
      </w:r>
    </w:p>
    <w:bookmarkEnd w:id="247"/>
    <w:p>
      <w:pPr>
        <w:spacing w:after="0"/>
        <w:ind w:left="0"/>
        <w:jc w:val="both"/>
      </w:pPr>
      <w:r>
        <w:rPr>
          <w:rFonts w:ascii="Times New Roman"/>
          <w:b w:val="false"/>
          <w:i w:val="false"/>
          <w:color w:val="000000"/>
          <w:sz w:val="28"/>
        </w:rPr>
        <w:t>
      Тергеп-тексеруді жүргізу тәртібі:</w:t>
      </w:r>
    </w:p>
    <w:p>
      <w:pPr>
        <w:spacing w:after="0"/>
        <w:ind w:left="0"/>
        <w:jc w:val="both"/>
      </w:pPr>
      <w:r>
        <w:rPr>
          <w:rFonts w:ascii="Times New Roman"/>
          <w:b w:val="false"/>
          <w:i w:val="false"/>
          <w:color w:val="000000"/>
          <w:sz w:val="28"/>
        </w:rPr>
        <w:t>
      1) тергеп-тексеру жүргізілетін жағдайларды;</w:t>
      </w:r>
    </w:p>
    <w:p>
      <w:pPr>
        <w:spacing w:after="0"/>
        <w:ind w:left="0"/>
        <w:jc w:val="both"/>
      </w:pPr>
      <w:r>
        <w:rPr>
          <w:rFonts w:ascii="Times New Roman"/>
          <w:b w:val="false"/>
          <w:i w:val="false"/>
          <w:color w:val="000000"/>
          <w:sz w:val="28"/>
        </w:rPr>
        <w:t>
      2) тергеп-тексеруді жүргізу мерзімдері мен ұзақтығын;</w:t>
      </w:r>
    </w:p>
    <w:p>
      <w:pPr>
        <w:spacing w:after="0"/>
        <w:ind w:left="0"/>
        <w:jc w:val="both"/>
      </w:pPr>
      <w:r>
        <w:rPr>
          <w:rFonts w:ascii="Times New Roman"/>
          <w:b w:val="false"/>
          <w:i w:val="false"/>
          <w:color w:val="000000"/>
          <w:sz w:val="28"/>
        </w:rPr>
        <w:t>
      3) бақылау субъектісін (объектісін), құқықтық статистика және арнайы есепке алу саласындағы қызметті өз құзыреті шегінде жүзеге асыратын мемлекеттік органды, мүдделі мемлекеттік органдарды тергеп-тексеруді жүргізудің басталуы туралы хабардар ету мерзімдерін;</w:t>
      </w:r>
    </w:p>
    <w:p>
      <w:pPr>
        <w:spacing w:after="0"/>
        <w:ind w:left="0"/>
        <w:jc w:val="both"/>
      </w:pPr>
      <w:r>
        <w:rPr>
          <w:rFonts w:ascii="Times New Roman"/>
          <w:b w:val="false"/>
          <w:i w:val="false"/>
          <w:color w:val="000000"/>
          <w:sz w:val="28"/>
        </w:rPr>
        <w:t>
      4) тәуелсіз сарапшылар мен өзге де мүдделі тұлғаларды тарту тәртібін;</w:t>
      </w:r>
    </w:p>
    <w:p>
      <w:pPr>
        <w:spacing w:after="0"/>
        <w:ind w:left="0"/>
        <w:jc w:val="both"/>
      </w:pPr>
      <w:r>
        <w:rPr>
          <w:rFonts w:ascii="Times New Roman"/>
          <w:b w:val="false"/>
          <w:i w:val="false"/>
          <w:color w:val="000000"/>
          <w:sz w:val="28"/>
        </w:rPr>
        <w:t>
      5) тергеп-тексеру жөніндегі комиссия құрамын құру шарттары мен тәртібін;</w:t>
      </w:r>
    </w:p>
    <w:p>
      <w:pPr>
        <w:spacing w:after="0"/>
        <w:ind w:left="0"/>
        <w:jc w:val="both"/>
      </w:pPr>
      <w:r>
        <w:rPr>
          <w:rFonts w:ascii="Times New Roman"/>
          <w:b w:val="false"/>
          <w:i w:val="false"/>
          <w:color w:val="000000"/>
          <w:sz w:val="28"/>
        </w:rPr>
        <w:t>
      6) тергеп-тексеруді ұзарту және тоқтата тұру шарттарын, мерзімдерін, тәртібін;</w:t>
      </w:r>
    </w:p>
    <w:p>
      <w:pPr>
        <w:spacing w:after="0"/>
        <w:ind w:left="0"/>
        <w:jc w:val="both"/>
      </w:pPr>
      <w:r>
        <w:rPr>
          <w:rFonts w:ascii="Times New Roman"/>
          <w:b w:val="false"/>
          <w:i w:val="false"/>
          <w:color w:val="000000"/>
          <w:sz w:val="28"/>
        </w:rPr>
        <w:t>
      7) тергеп-тексеру материалдарын ресімдеу тәртібін қамтуға тиіс.</w:t>
      </w:r>
    </w:p>
    <w:bookmarkStart w:name="z1738" w:id="248"/>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248"/>
    <w:bookmarkStart w:name="z1739" w:id="249"/>
    <w:p>
      <w:pPr>
        <w:spacing w:after="0"/>
        <w:ind w:left="0"/>
        <w:jc w:val="both"/>
      </w:pPr>
      <w:r>
        <w:rPr>
          <w:rFonts w:ascii="Times New Roman"/>
          <w:b w:val="false"/>
          <w:i w:val="false"/>
          <w:color w:val="000000"/>
          <w:sz w:val="28"/>
        </w:rPr>
        <w:t>
      7. Бақылау органы тергеп-тексеруді жүргізу қорытындылары бойынша, тергеп-тексеруді жүргізуге негіз болған Қазақстан Республикасының электр энергетикасы саласындағы заңнамасының талаптарын бұзуға жол берген тұлғаны (тұлғаларды) айқындайды.</w:t>
      </w:r>
    </w:p>
    <w:bookmarkEnd w:id="249"/>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тұлғаға (тұлғаларға)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p>
      <w:pPr>
        <w:spacing w:after="0"/>
        <w:ind w:left="0"/>
        <w:jc w:val="both"/>
      </w:pPr>
      <w:r>
        <w:rPr>
          <w:rFonts w:ascii="Times New Roman"/>
          <w:b w:val="false"/>
          <w:i w:val="false"/>
          <w:color w:val="000000"/>
          <w:sz w:val="28"/>
        </w:rPr>
        <w:t>
      Тергеп-тексеру қорытындылары құқықтық статистика және арнайы есепке алу саласындағы қызметті өз құзыреті шегінде жүзеге асыратын мемлекеттік органға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Бақылау органы лауазымды адамдарының құқықтары мен міндеттері</w:t>
      </w:r>
    </w:p>
    <w:bookmarkStart w:name="z1741" w:id="250"/>
    <w:p>
      <w:pPr>
        <w:spacing w:after="0"/>
        <w:ind w:left="0"/>
        <w:jc w:val="both"/>
      </w:pPr>
      <w:r>
        <w:rPr>
          <w:rFonts w:ascii="Times New Roman"/>
          <w:b w:val="false"/>
          <w:i w:val="false"/>
          <w:color w:val="000000"/>
          <w:sz w:val="28"/>
        </w:rPr>
        <w:t>
      1. Бақылау органының лауазымды адамдарының мемлекеттік бақылауды жүргізу кезінде:</w:t>
      </w:r>
    </w:p>
    <w:bookmarkEnd w:id="250"/>
    <w:p>
      <w:pPr>
        <w:spacing w:after="0"/>
        <w:ind w:left="0"/>
        <w:jc w:val="both"/>
      </w:pPr>
      <w:r>
        <w:rPr>
          <w:rFonts w:ascii="Times New Roman"/>
          <w:b w:val="false"/>
          <w:i w:val="false"/>
          <w:color w:val="000000"/>
          <w:sz w:val="28"/>
        </w:rPr>
        <w:t xml:space="preserve">
      1) бақылау субъектісінің (объектісінің) аумағына және үй-жайларына кедергісіз кіруге; </w:t>
      </w:r>
    </w:p>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алуға, сондай-ақ мемлекеттік бақылау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бақылау нысанасына жататын техникалық бақылау құралдарының, регистрограмманың, осциллограмманың, байқау және тіркеп-белгілеу аспаптарының жазбаларын, жедел журналдардан үзінді-көшірмелерді, түсініктеме жазбахаттарды, схемаларды, сызбаларды, фото-, аудио- және бейнематериалдарды, сауалнама парақтары мен басқа да материалдарды пайдалануға;</w:t>
      </w:r>
    </w:p>
    <w:p>
      <w:pPr>
        <w:spacing w:after="0"/>
        <w:ind w:left="0"/>
        <w:jc w:val="both"/>
      </w:pPr>
      <w:r>
        <w:rPr>
          <w:rFonts w:ascii="Times New Roman"/>
          <w:b w:val="false"/>
          <w:i w:val="false"/>
          <w:color w:val="000000"/>
          <w:sz w:val="28"/>
        </w:rPr>
        <w:t>
      5) бақылау субъектісін түсініктемелер алу үшін шақыруға;</w:t>
      </w:r>
    </w:p>
    <w:p>
      <w:pPr>
        <w:spacing w:after="0"/>
        <w:ind w:left="0"/>
        <w:jc w:val="both"/>
      </w:pPr>
      <w:r>
        <w:rPr>
          <w:rFonts w:ascii="Times New Roman"/>
          <w:b w:val="false"/>
          <w:i w:val="false"/>
          <w:color w:val="000000"/>
          <w:sz w:val="28"/>
        </w:rPr>
        <w:t>
      6) мамандарды, консультанттар мен сарапшыларды, сондай-ақ мемлекеттік органдардың, ведомстволық бағынысты және өзге де ұйымдардың лауазымды адамдарын тартуға;</w:t>
      </w:r>
    </w:p>
    <w:p>
      <w:pPr>
        <w:spacing w:after="0"/>
        <w:ind w:left="0"/>
        <w:jc w:val="both"/>
      </w:pPr>
      <w:r>
        <w:rPr>
          <w:rFonts w:ascii="Times New Roman"/>
          <w:b w:val="false"/>
          <w:i w:val="false"/>
          <w:color w:val="000000"/>
          <w:sz w:val="28"/>
        </w:rPr>
        <w:t>
      7) Қазақстан Республикасының электр энергетикасы саласындағы заңнамасын бұзушылықтар бойынша, оның ішінде мемлекеттік бақылау қорытындылары бойынша анықталған бұзушылықтар бойынша сотқа жүгінуге және сот істерді қараған кезде қатысуға құқығы бар.</w:t>
      </w:r>
    </w:p>
    <w:bookmarkStart w:name="z1742" w:id="251"/>
    <w:p>
      <w:pPr>
        <w:spacing w:after="0"/>
        <w:ind w:left="0"/>
        <w:jc w:val="both"/>
      </w:pPr>
      <w:r>
        <w:rPr>
          <w:rFonts w:ascii="Times New Roman"/>
          <w:b w:val="false"/>
          <w:i w:val="false"/>
          <w:color w:val="000000"/>
          <w:sz w:val="28"/>
        </w:rPr>
        <w:t>
      2. Бақылау органының лауазымды адамдарына мемлекеттік бақылау нысанасына жатпайтын талаптар қоюға және өтінулермен жүгінуге тыйым салынады.</w:t>
      </w:r>
    </w:p>
    <w:bookmarkEnd w:id="251"/>
    <w:bookmarkStart w:name="z1743" w:id="252"/>
    <w:p>
      <w:pPr>
        <w:spacing w:after="0"/>
        <w:ind w:left="0"/>
        <w:jc w:val="both"/>
      </w:pPr>
      <w:r>
        <w:rPr>
          <w:rFonts w:ascii="Times New Roman"/>
          <w:b w:val="false"/>
          <w:i w:val="false"/>
          <w:color w:val="000000"/>
          <w:sz w:val="28"/>
        </w:rPr>
        <w:t>
      3. Бақылау органының лауазымды адамдары мемлекеттік бақылауды жүргізу кезінде:</w:t>
      </w:r>
    </w:p>
    <w:bookmarkEnd w:id="252"/>
    <w:p>
      <w:pPr>
        <w:spacing w:after="0"/>
        <w:ind w:left="0"/>
        <w:jc w:val="both"/>
      </w:pPr>
      <w:r>
        <w:rPr>
          <w:rFonts w:ascii="Times New Roman"/>
          <w:b w:val="false"/>
          <w:i w:val="false"/>
          <w:color w:val="000000"/>
          <w:sz w:val="28"/>
        </w:rPr>
        <w:t>
      1) Қазақстан Республикасының заңнамасын, бақылау субъектілерінің (объектілерінің) құқықтары мен заңды мүдделерін сақтауға;</w:t>
      </w:r>
    </w:p>
    <w:p>
      <w:pPr>
        <w:spacing w:after="0"/>
        <w:ind w:left="0"/>
        <w:jc w:val="both"/>
      </w:pPr>
      <w:r>
        <w:rPr>
          <w:rFonts w:ascii="Times New Roman"/>
          <w:b w:val="false"/>
          <w:i w:val="false"/>
          <w:color w:val="000000"/>
          <w:sz w:val="28"/>
        </w:rPr>
        <w:t>
      2) осы Заңда белгіленген тәртіп негізінде және оған қатаң сәйкестікте мемлекеттік бақылау жүргізуге;</w:t>
      </w:r>
    </w:p>
    <w:p>
      <w:pPr>
        <w:spacing w:after="0"/>
        <w:ind w:left="0"/>
        <w:jc w:val="both"/>
      </w:pPr>
      <w:r>
        <w:rPr>
          <w:rFonts w:ascii="Times New Roman"/>
          <w:b w:val="false"/>
          <w:i w:val="false"/>
          <w:color w:val="000000"/>
          <w:sz w:val="28"/>
        </w:rPr>
        <w:t>
      3) егер осы Заңда өзгеше көзделмесе, мемлекеттік бақылауды жүргізу кезеңінде бақылау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бойынша Қазақстан Республикасының заңдарына сәйкес берілген өкілеттіктерді уақтылы әрі толық шамада орындауға;</w:t>
      </w:r>
    </w:p>
    <w:p>
      <w:pPr>
        <w:spacing w:after="0"/>
        <w:ind w:left="0"/>
        <w:jc w:val="both"/>
      </w:pPr>
      <w:r>
        <w:rPr>
          <w:rFonts w:ascii="Times New Roman"/>
          <w:b w:val="false"/>
          <w:i w:val="false"/>
          <w:color w:val="000000"/>
          <w:sz w:val="28"/>
        </w:rPr>
        <w:t>
      5) бақылау субъектісіне (объектісіне) не оның уәкілетті өкіліне мемлекеттік бақылауды жүргізу кезінде қатысуға кедергі келтірмеуге, мемлекеттік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6) бақылау субъектісіне (объектісіне) мемлекеттік бақылау нысанасына жататын қажетті ақпаратты беруге;</w:t>
      </w:r>
    </w:p>
    <w:p>
      <w:pPr>
        <w:spacing w:after="0"/>
        <w:ind w:left="0"/>
        <w:jc w:val="both"/>
      </w:pPr>
      <w:r>
        <w:rPr>
          <w:rFonts w:ascii="Times New Roman"/>
          <w:b w:val="false"/>
          <w:i w:val="false"/>
          <w:color w:val="000000"/>
          <w:sz w:val="28"/>
        </w:rPr>
        <w:t>
      7) бақылау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p>
      <w:pPr>
        <w:spacing w:after="0"/>
        <w:ind w:left="0"/>
        <w:jc w:val="both"/>
      </w:pPr>
      <w:r>
        <w:rPr>
          <w:rFonts w:ascii="Times New Roman"/>
          <w:b w:val="false"/>
          <w:i w:val="false"/>
          <w:color w:val="000000"/>
          <w:sz w:val="28"/>
        </w:rPr>
        <w:t>
      8) мемлекеттік бақылауды жүргізу нәтижесінде алынған құжаттар мен мәліметтердің сақталуын және құпиялылығын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Бақылау субъектісінің (объектісінің) не оның уәкілетті адамының мемлекеттік бақылауды жүзеге асыру кезіндегі құқықтары мен міндеттері</w:t>
      </w:r>
    </w:p>
    <w:bookmarkStart w:name="z1745" w:id="253"/>
    <w:p>
      <w:pPr>
        <w:spacing w:after="0"/>
        <w:ind w:left="0"/>
        <w:jc w:val="both"/>
      </w:pPr>
      <w:r>
        <w:rPr>
          <w:rFonts w:ascii="Times New Roman"/>
          <w:b w:val="false"/>
          <w:i w:val="false"/>
          <w:color w:val="000000"/>
          <w:sz w:val="28"/>
        </w:rPr>
        <w:t>
      1. Бақылау субъектілері (объектілері) не олардың уәкілетті адамдары мемлекеттік бақылауды жүзеге асыру кезінде:</w:t>
      </w:r>
    </w:p>
    <w:bookmarkEnd w:id="253"/>
    <w:p>
      <w:pPr>
        <w:spacing w:after="0"/>
        <w:ind w:left="0"/>
        <w:jc w:val="both"/>
      </w:pPr>
      <w:r>
        <w:rPr>
          <w:rFonts w:ascii="Times New Roman"/>
          <w:b w:val="false"/>
          <w:i w:val="false"/>
          <w:color w:val="000000"/>
          <w:sz w:val="28"/>
        </w:rPr>
        <w:t>
      1) бақылау органының тексеруді жүргізуге келген лауазымды адамдарын:</w:t>
      </w:r>
    </w:p>
    <w:p>
      <w:pPr>
        <w:spacing w:after="0"/>
        <w:ind w:left="0"/>
        <w:jc w:val="both"/>
      </w:pPr>
      <w:r>
        <w:rPr>
          <w:rFonts w:ascii="Times New Roman"/>
          <w:b w:val="false"/>
          <w:i w:val="false"/>
          <w:color w:val="000000"/>
          <w:sz w:val="28"/>
        </w:rPr>
        <w:t>
      тексеруді жүргізу жиілігін сақтамаған;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p>
      <w:pPr>
        <w:spacing w:after="0"/>
        <w:ind w:left="0"/>
        <w:jc w:val="both"/>
      </w:pPr>
      <w:r>
        <w:rPr>
          <w:rFonts w:ascii="Times New Roman"/>
          <w:b w:val="false"/>
          <w:i w:val="false"/>
          <w:color w:val="000000"/>
          <w:sz w:val="28"/>
        </w:rPr>
        <w:t>
      жасалған не әзірленіп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p>
      <w:pPr>
        <w:spacing w:after="0"/>
        <w:ind w:left="0"/>
        <w:jc w:val="both"/>
      </w:pPr>
      <w:r>
        <w:rPr>
          <w:rFonts w:ascii="Times New Roman"/>
          <w:b w:val="false"/>
          <w:i w:val="false"/>
          <w:color w:val="000000"/>
          <w:sz w:val="28"/>
        </w:rPr>
        <w:t>
      тексеруді жүргізу тиісті өкілеттіктері жоқ лауазымды адамдарға тапсырылған;</w:t>
      </w:r>
    </w:p>
    <w:p>
      <w:pPr>
        <w:spacing w:after="0"/>
        <w:ind w:left="0"/>
        <w:jc w:val="both"/>
      </w:pPr>
      <w:r>
        <w:rPr>
          <w:rFonts w:ascii="Times New Roman"/>
          <w:b w:val="false"/>
          <w:i w:val="false"/>
          <w:color w:val="000000"/>
          <w:sz w:val="28"/>
        </w:rPr>
        <w:t>
      тексеруді тағайындау туралы бір актіде бірнеше бақылау субъектісі (объектісі) көрсетілген;</w:t>
      </w:r>
    </w:p>
    <w:p>
      <w:pPr>
        <w:spacing w:after="0"/>
        <w:ind w:left="0"/>
        <w:jc w:val="both"/>
      </w:pPr>
      <w:r>
        <w:rPr>
          <w:rFonts w:ascii="Times New Roman"/>
          <w:b w:val="false"/>
          <w:i w:val="false"/>
          <w:color w:val="000000"/>
          <w:sz w:val="28"/>
        </w:rPr>
        <w:t>
      тексеру мерзімдері осы Заңда белгіленген мерзімнен асыра ұзартылған;</w:t>
      </w:r>
    </w:p>
    <w:p>
      <w:pPr>
        <w:spacing w:after="0"/>
        <w:ind w:left="0"/>
        <w:jc w:val="both"/>
      </w:pPr>
      <w:r>
        <w:rPr>
          <w:rFonts w:ascii="Times New Roman"/>
          <w:b w:val="false"/>
          <w:i w:val="false"/>
          <w:color w:val="000000"/>
          <w:sz w:val="28"/>
        </w:rPr>
        <w:t>
      осы Заңда белгіленген талаптар өрескел бұзылған;</w:t>
      </w:r>
    </w:p>
    <w:p>
      <w:pPr>
        <w:spacing w:after="0"/>
        <w:ind w:left="0"/>
        <w:jc w:val="both"/>
      </w:pPr>
      <w:r>
        <w:rPr>
          <w:rFonts w:ascii="Times New Roman"/>
          <w:b w:val="false"/>
          <w:i w:val="false"/>
          <w:color w:val="000000"/>
          <w:sz w:val="28"/>
        </w:rPr>
        <w:t>
      бақылау органының лауазымды адамдары осы Заңның 6-4-бабының 1-тармағында көрсетілген құжаттарды көрсетпеген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p>
      <w:pPr>
        <w:spacing w:after="0"/>
        <w:ind w:left="0"/>
        <w:jc w:val="both"/>
      </w:pPr>
      <w:r>
        <w:rPr>
          <w:rFonts w:ascii="Times New Roman"/>
          <w:b w:val="false"/>
          <w:i w:val="false"/>
          <w:color w:val="000000"/>
          <w:sz w:val="28"/>
        </w:rPr>
        <w:t>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органы лауазымды адамдарының әрекеттеріне (әрекетсіздігіне) Қазақстан Республикасының Кәсіпкерлік кодексінде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бақылау органының немесе лауазымды адамдардың бақылау субъектілерінің (объектілерінің)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мемлекеттік бақылауды жүзеге асыру процесін, сондай-ақ бақылау органы лауазымды адамдарының мемлекеттік бақылау шеңберінде жасайтын жекелеген әрекеттерін аудио-, фото- және бейнетүсірілім көмегімен, бақылау органы лауазымды адамдарының қызметіне кедергі келтірмей тіркеп-белгілеуге;</w:t>
      </w:r>
    </w:p>
    <w:p>
      <w:pPr>
        <w:spacing w:after="0"/>
        <w:ind w:left="0"/>
        <w:jc w:val="both"/>
      </w:pPr>
      <w:r>
        <w:rPr>
          <w:rFonts w:ascii="Times New Roman"/>
          <w:b w:val="false"/>
          <w:i w:val="false"/>
          <w:color w:val="000000"/>
          <w:sz w:val="28"/>
        </w:rPr>
        <w:t>
      6) үшінші тұлғаларды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 үшін тартуға құқылы.</w:t>
      </w:r>
    </w:p>
    <w:bookmarkStart w:name="z1746" w:id="254"/>
    <w:p>
      <w:pPr>
        <w:spacing w:after="0"/>
        <w:ind w:left="0"/>
        <w:jc w:val="both"/>
      </w:pPr>
      <w:r>
        <w:rPr>
          <w:rFonts w:ascii="Times New Roman"/>
          <w:b w:val="false"/>
          <w:i w:val="false"/>
          <w:color w:val="000000"/>
          <w:sz w:val="28"/>
        </w:rPr>
        <w:t>
      2. Бақылау субъектілері (объектілері) не олардың уәкілетті адамдары бақылау органы мемлекеттік бақылауды жүргізген кезде:</w:t>
      </w:r>
    </w:p>
    <w:bookmarkEnd w:id="254"/>
    <w:p>
      <w:pPr>
        <w:spacing w:after="0"/>
        <w:ind w:left="0"/>
        <w:jc w:val="both"/>
      </w:pPr>
      <w:r>
        <w:rPr>
          <w:rFonts w:ascii="Times New Roman"/>
          <w:b w:val="false"/>
          <w:i w:val="false"/>
          <w:color w:val="000000"/>
          <w:sz w:val="28"/>
        </w:rPr>
        <w:t>
      1) бақылау органы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органының лауазымды адамдарына қағаз және электрондық жеткізгіштерде құжаттардың (мәліметтердің) көшірмелерін ұсынуға, сондай-ақ мемлекеттік бақылау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мемлекеттік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7) бақылау объектісіне мемлекеттік бақылауды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8) бақылау субъектісінің (объектісінің) басшысы не оның уәкілетті адамы тексеруді тағайындау туралы актіні алған жағдайда, тексеру белгіленген мерзімдерде бақылау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талаптарын өрескел бұзып жүргізілген тексерулердің жарамсыздығы</w:t>
      </w:r>
    </w:p>
    <w:bookmarkStart w:name="z1748" w:id="255"/>
    <w:p>
      <w:pPr>
        <w:spacing w:after="0"/>
        <w:ind w:left="0"/>
        <w:jc w:val="both"/>
      </w:pPr>
      <w:r>
        <w:rPr>
          <w:rFonts w:ascii="Times New Roman"/>
          <w:b w:val="false"/>
          <w:i w:val="false"/>
          <w:color w:val="000000"/>
          <w:sz w:val="28"/>
        </w:rPr>
        <w:t>
      1. Егер бақылау органы тексеруді осы Заңда белгіленген тексеруді ұйымдастыруға және жүргізуге қойылатын талаптарды өрескел бұзып жүргізсе, тексеру жарамсыз деп танылады.</w:t>
      </w:r>
    </w:p>
    <w:bookmarkEnd w:id="255"/>
    <w:bookmarkStart w:name="z1749" w:id="256"/>
    <w:p>
      <w:pPr>
        <w:spacing w:after="0"/>
        <w:ind w:left="0"/>
        <w:jc w:val="both"/>
      </w:pPr>
      <w:r>
        <w:rPr>
          <w:rFonts w:ascii="Times New Roman"/>
          <w:b w:val="false"/>
          <w:i w:val="false"/>
          <w:color w:val="000000"/>
          <w:sz w:val="28"/>
        </w:rPr>
        <w:t>
      2. Осы Заң талаптарын өрескел бұзушылықтарға мыналар жатады:</w:t>
      </w:r>
    </w:p>
    <w:bookmarkEnd w:id="256"/>
    <w:p>
      <w:pPr>
        <w:spacing w:after="0"/>
        <w:ind w:left="0"/>
        <w:jc w:val="both"/>
      </w:pPr>
      <w:r>
        <w:rPr>
          <w:rFonts w:ascii="Times New Roman"/>
          <w:b w:val="false"/>
          <w:i w:val="false"/>
          <w:color w:val="000000"/>
          <w:sz w:val="28"/>
        </w:rPr>
        <w:t>
      1) тексеруді жүргізу негіздерінің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тексеру мерзімдерінің сақталмауы;</w:t>
      </w:r>
    </w:p>
    <w:p>
      <w:pPr>
        <w:spacing w:after="0"/>
        <w:ind w:left="0"/>
        <w:jc w:val="both"/>
      </w:pPr>
      <w:r>
        <w:rPr>
          <w:rFonts w:ascii="Times New Roman"/>
          <w:b w:val="false"/>
          <w:i w:val="false"/>
          <w:color w:val="000000"/>
          <w:sz w:val="28"/>
        </w:rPr>
        <w:t>
      4) тексеруді жүргізу кезеңділігінің бұзылуы;</w:t>
      </w:r>
    </w:p>
    <w:p>
      <w:pPr>
        <w:spacing w:after="0"/>
        <w:ind w:left="0"/>
        <w:jc w:val="both"/>
      </w:pPr>
      <w:r>
        <w:rPr>
          <w:rFonts w:ascii="Times New Roman"/>
          <w:b w:val="false"/>
          <w:i w:val="false"/>
          <w:color w:val="000000"/>
          <w:sz w:val="28"/>
        </w:rPr>
        <w:t>
      5) бақылау субъектісіне (объектісіне) тексеруді тағайындау туралы актіні ұсынбау;</w:t>
      </w:r>
    </w:p>
    <w:p>
      <w:pPr>
        <w:spacing w:after="0"/>
        <w:ind w:left="0"/>
        <w:jc w:val="both"/>
      </w:pPr>
      <w:r>
        <w:rPr>
          <w:rFonts w:ascii="Times New Roman"/>
          <w:b w:val="false"/>
          <w:i w:val="false"/>
          <w:color w:val="000000"/>
          <w:sz w:val="28"/>
        </w:rPr>
        <w:t>
      6) бақылау органының өз құзыретіне кірмейтін мәселелер бойынша тексеруді тағайындауы.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Электр энергетикасы саласындағы өндірістік бақылау</w:t>
      </w:r>
    </w:p>
    <w:bookmarkStart w:name="z1751" w:id="257"/>
    <w:p>
      <w:pPr>
        <w:spacing w:after="0"/>
        <w:ind w:left="0"/>
        <w:jc w:val="both"/>
      </w:pPr>
      <w:r>
        <w:rPr>
          <w:rFonts w:ascii="Times New Roman"/>
          <w:b w:val="false"/>
          <w:i w:val="false"/>
          <w:color w:val="000000"/>
          <w:sz w:val="28"/>
        </w:rPr>
        <w:t xml:space="preserve">
      1. Электр энергетикасы саласындағы өндірістік бақылауды (бұдан әрі – өндірістік бақылау) энергия өндіруші, энергия беруші ұйымдар және жүйелік оператор жүзеге асырады. </w:t>
      </w:r>
    </w:p>
    <w:bookmarkEnd w:id="257"/>
    <w:bookmarkStart w:name="z1752" w:id="258"/>
    <w:p>
      <w:pPr>
        <w:spacing w:after="0"/>
        <w:ind w:left="0"/>
        <w:jc w:val="both"/>
      </w:pPr>
      <w:r>
        <w:rPr>
          <w:rFonts w:ascii="Times New Roman"/>
          <w:b w:val="false"/>
          <w:i w:val="false"/>
          <w:color w:val="000000"/>
          <w:sz w:val="28"/>
        </w:rPr>
        <w:t xml:space="preserve">
      2. Өндірістік бақылаудың міндеттері: </w:t>
      </w:r>
    </w:p>
    <w:bookmarkEnd w:id="258"/>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орындалуын қамтамасыз ету;</w:t>
      </w:r>
    </w:p>
    <w:p>
      <w:pPr>
        <w:spacing w:after="0"/>
        <w:ind w:left="0"/>
        <w:jc w:val="both"/>
      </w:pPr>
      <w:r>
        <w:rPr>
          <w:rFonts w:ascii="Times New Roman"/>
          <w:b w:val="false"/>
          <w:i w:val="false"/>
          <w:color w:val="000000"/>
          <w:sz w:val="28"/>
        </w:rPr>
        <w:t>
      2) энергетикалық жабдықты, электр станцияларын, электр желілерін қауіпсіз пайдалану бойынша мониторинг жүргізу;</w:t>
      </w:r>
    </w:p>
    <w:p>
      <w:pPr>
        <w:spacing w:after="0"/>
        <w:ind w:left="0"/>
        <w:jc w:val="both"/>
      </w:pPr>
      <w:r>
        <w:rPr>
          <w:rFonts w:ascii="Times New Roman"/>
          <w:b w:val="false"/>
          <w:i w:val="false"/>
          <w:color w:val="000000"/>
          <w:sz w:val="28"/>
        </w:rPr>
        <w:t>
      3) электр энергиясын өндірудің, берудің және тұтынудың сенімділігі мен қауіпсіздігін қамтамасыз ету;</w:t>
      </w:r>
    </w:p>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өткен жұмыскерлердің жұмысты жүзеге асыруы;</w:t>
      </w:r>
    </w:p>
    <w:p>
      <w:pPr>
        <w:spacing w:after="0"/>
        <w:ind w:left="0"/>
        <w:jc w:val="both"/>
      </w:pPr>
      <w:r>
        <w:rPr>
          <w:rFonts w:ascii="Times New Roman"/>
          <w:b w:val="false"/>
          <w:i w:val="false"/>
          <w:color w:val="000000"/>
          <w:sz w:val="28"/>
        </w:rPr>
        <w:t>
      5) энергия өндіруші, энергия беруші ұйымдар және жүйелік операторды, оның ішінде күзгі-қысқы кезеңге уақтылы даярлау және жөндеу-қалпына келтіру жұмыстарын жүзеге асыру;</w:t>
      </w:r>
    </w:p>
    <w:p>
      <w:pPr>
        <w:spacing w:after="0"/>
        <w:ind w:left="0"/>
        <w:jc w:val="both"/>
      </w:pPr>
      <w:r>
        <w:rPr>
          <w:rFonts w:ascii="Times New Roman"/>
          <w:b w:val="false"/>
          <w:i w:val="false"/>
          <w:color w:val="000000"/>
          <w:sz w:val="28"/>
        </w:rPr>
        <w:t>
      6) жабдықты, ғимараттар мен құрылысжайларды пайдалануға әзірлік күйінде ұстау;</w:t>
      </w:r>
    </w:p>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p>
      <w:pPr>
        <w:spacing w:after="0"/>
        <w:ind w:left="0"/>
        <w:jc w:val="both"/>
      </w:pPr>
      <w:r>
        <w:rPr>
          <w:rFonts w:ascii="Times New Roman"/>
          <w:b w:val="false"/>
          <w:i w:val="false"/>
          <w:color w:val="000000"/>
          <w:sz w:val="28"/>
        </w:rPr>
        <w:t>
      8) жұмыстарды жүргізу қауіпсіздігін қамтамасыз етуге әсер ететін бұзушылықтардың мән-жайлары мен себептерін анықтау;</w:t>
      </w:r>
    </w:p>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Start w:name="z1753" w:id="259"/>
    <w:p>
      <w:pPr>
        <w:spacing w:after="0"/>
        <w:ind w:left="0"/>
        <w:jc w:val="both"/>
      </w:pPr>
      <w:r>
        <w:rPr>
          <w:rFonts w:ascii="Times New Roman"/>
          <w:b w:val="false"/>
          <w:i w:val="false"/>
          <w:color w:val="000000"/>
          <w:sz w:val="28"/>
        </w:rPr>
        <w:t>
      3. Энергия өндіруші, энергия беруші ұйымдар және жүйелік оператор өндірістік бақылау туралы ережені әзірлейді.</w:t>
      </w:r>
    </w:p>
    <w:bookmarkEnd w:id="259"/>
    <w:p>
      <w:pPr>
        <w:spacing w:after="0"/>
        <w:ind w:left="0"/>
        <w:jc w:val="both"/>
      </w:pPr>
      <w:r>
        <w:rPr>
          <w:rFonts w:ascii="Times New Roman"/>
          <w:b w:val="false"/>
          <w:i w:val="false"/>
          <w:color w:val="000000"/>
          <w:sz w:val="28"/>
        </w:rPr>
        <w:t>
      Уәкілетті орган өндірістік бақылау туралы үлгілік ережені әзірлейді және бекітеді.</w:t>
      </w:r>
    </w:p>
    <w:bookmarkStart w:name="z1754" w:id="260"/>
    <w:p>
      <w:pPr>
        <w:spacing w:after="0"/>
        <w:ind w:left="0"/>
        <w:jc w:val="both"/>
      </w:pPr>
      <w:r>
        <w:rPr>
          <w:rFonts w:ascii="Times New Roman"/>
          <w:b w:val="false"/>
          <w:i w:val="false"/>
          <w:color w:val="000000"/>
          <w:sz w:val="28"/>
        </w:rPr>
        <w:t>
      4. Өндірістік бақылауды жүзеге асыратын лауазымды адам біліктілік талаптарына, жұмыс тәжірибесіне және құрылымдық бөлімше басшысынан төмен емес атқаратын лауазымына сәйкестігі бөлігінде мемлекеттік энергетикалық қадағалау және бақылау жөніндегі мемлекеттік органның аумақтық бөлімшесімен келісу бойынша энергия өндіруші, энергия беруші ұйымдар мен жүйелік оператор басшысының актісімен тағайындалады және босатылады.</w:t>
      </w:r>
    </w:p>
    <w:bookmarkEnd w:id="260"/>
    <w:bookmarkStart w:name="z1755" w:id="261"/>
    <w:p>
      <w:pPr>
        <w:spacing w:after="0"/>
        <w:ind w:left="0"/>
        <w:jc w:val="both"/>
      </w:pPr>
      <w:r>
        <w:rPr>
          <w:rFonts w:ascii="Times New Roman"/>
          <w:b w:val="false"/>
          <w:i w:val="false"/>
          <w:color w:val="000000"/>
          <w:sz w:val="28"/>
        </w:rPr>
        <w:t>
      5. Өндірістік бақылауды жүзеге асыратын лауазымды адам:</w:t>
      </w:r>
    </w:p>
    <w:bookmarkEnd w:id="261"/>
    <w:p>
      <w:pPr>
        <w:spacing w:after="0"/>
        <w:ind w:left="0"/>
        <w:jc w:val="both"/>
      </w:pPr>
      <w:r>
        <w:rPr>
          <w:rFonts w:ascii="Times New Roman"/>
          <w:b w:val="false"/>
          <w:i w:val="false"/>
          <w:color w:val="000000"/>
          <w:sz w:val="28"/>
        </w:rPr>
        <w:t>
      1) энергия өндіруші, энергия беруші ұйымдардың және жүйелік оператордың бөлімшелерінде өндірістік бақылауды жүзеге асыру жөніндегі жұмыстар жоспарын әзірлеуге;</w:t>
      </w:r>
    </w:p>
    <w:p>
      <w:pPr>
        <w:spacing w:after="0"/>
        <w:ind w:left="0"/>
        <w:jc w:val="both"/>
      </w:pPr>
      <w:r>
        <w:rPr>
          <w:rFonts w:ascii="Times New Roman"/>
          <w:b w:val="false"/>
          <w:i w:val="false"/>
          <w:color w:val="000000"/>
          <w:sz w:val="28"/>
        </w:rPr>
        <w:t>
      2) жұмыскерлердің электр энергетикасы саласындағы талаптарды сақтауын өндірістік бақылауды жүзеге асыруға;</w:t>
      </w:r>
    </w:p>
    <w:p>
      <w:pPr>
        <w:spacing w:after="0"/>
        <w:ind w:left="0"/>
        <w:jc w:val="both"/>
      </w:pPr>
      <w:r>
        <w:rPr>
          <w:rFonts w:ascii="Times New Roman"/>
          <w:b w:val="false"/>
          <w:i w:val="false"/>
          <w:color w:val="000000"/>
          <w:sz w:val="28"/>
        </w:rPr>
        <w:t>
      3) энергетикалық жабдықты пайдалану және жұмыстарды жүргізу қауіпсіздігінің қамтамасыз етілуін тексеруді ұйымдастыруға және жүргізуге;</w:t>
      </w:r>
    </w:p>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ұйымдастыруға;</w:t>
      </w:r>
    </w:p>
    <w:p>
      <w:pPr>
        <w:spacing w:after="0"/>
        <w:ind w:left="0"/>
        <w:jc w:val="both"/>
      </w:pPr>
      <w:r>
        <w:rPr>
          <w:rFonts w:ascii="Times New Roman"/>
          <w:b w:val="false"/>
          <w:i w:val="false"/>
          <w:color w:val="000000"/>
          <w:sz w:val="28"/>
        </w:rPr>
        <w:t>
      5) энергия өндіруші, энергия беруші ұйымдар мен жүйелік оператор жұмыскерлерінің назарына Қазақстан Республикасының электр энергетикасы саласындағы заңнамасы талаптарының өзгеруі туралы ақпаратты жеткізуге;</w:t>
      </w:r>
    </w:p>
    <w:p>
      <w:pPr>
        <w:spacing w:after="0"/>
        <w:ind w:left="0"/>
        <w:jc w:val="both"/>
      </w:pPr>
      <w:r>
        <w:rPr>
          <w:rFonts w:ascii="Times New Roman"/>
          <w:b w:val="false"/>
          <w:i w:val="false"/>
          <w:color w:val="000000"/>
          <w:sz w:val="28"/>
        </w:rPr>
        <w:t>
      6) энергия өндіруші, энергия беруші ұйымдар мен жүйелік оператор басшысына:</w:t>
      </w:r>
    </w:p>
    <w:p>
      <w:pPr>
        <w:spacing w:after="0"/>
        <w:ind w:left="0"/>
        <w:jc w:val="both"/>
      </w:pPr>
      <w:r>
        <w:rPr>
          <w:rFonts w:ascii="Times New Roman"/>
          <w:b w:val="false"/>
          <w:i w:val="false"/>
          <w:color w:val="000000"/>
          <w:sz w:val="28"/>
        </w:rPr>
        <w:t>
      қауіпсіздікті қамтамасыз ету, Қазақстан Республикасының электр энергетикасы саласындағы заңнамасының талаптарын бұзушылықтарды жою жөнінде іс-шаралар жүргізу;</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 бұзылып жүзеге асырылатын, жұмыскерлердің өмірі мен денсаулығына қатер төндіретін немесе технологиялық бұзушылықтарға әкелуі мүмкін жұмыстарды тоқтата тұру;</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 бойынша уақтылы даярлаудан, қайта даярлаудан өтпеген жұмыскерлерді жұмыстан шеттету бойынша ұсыныстар енгізуге;</w:t>
      </w:r>
    </w:p>
    <w:p>
      <w:pPr>
        <w:spacing w:after="0"/>
        <w:ind w:left="0"/>
        <w:jc w:val="both"/>
      </w:pPr>
      <w:r>
        <w:rPr>
          <w:rFonts w:ascii="Times New Roman"/>
          <w:b w:val="false"/>
          <w:i w:val="false"/>
          <w:color w:val="000000"/>
          <w:sz w:val="28"/>
        </w:rPr>
        <w:t>
      7) ай сайын, есепті айдан кейінгі айдың 10-на дейін не сұрау салу бойынша (авариялар мен бірінші дәрежедегі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ұсынуға;</w:t>
      </w:r>
    </w:p>
    <w:p>
      <w:pPr>
        <w:spacing w:after="0"/>
        <w:ind w:left="0"/>
        <w:jc w:val="both"/>
      </w:pPr>
      <w:r>
        <w:rPr>
          <w:rFonts w:ascii="Times New Roman"/>
          <w:b w:val="false"/>
          <w:i w:val="false"/>
          <w:color w:val="000000"/>
          <w:sz w:val="28"/>
        </w:rPr>
        <w:t>
      8) Қазақстан Республикасының электр энергетикасы саласындағы заңнамасында көзделген өзге де өкілеттіктерді жүзеге асыруға міндетті.</w:t>
      </w:r>
    </w:p>
    <w:bookmarkStart w:name="z1756" w:id="262"/>
    <w:p>
      <w:pPr>
        <w:spacing w:after="0"/>
        <w:ind w:left="0"/>
        <w:jc w:val="both"/>
      </w:pPr>
      <w:r>
        <w:rPr>
          <w:rFonts w:ascii="Times New Roman"/>
          <w:b w:val="false"/>
          <w:i w:val="false"/>
          <w:color w:val="000000"/>
          <w:sz w:val="28"/>
        </w:rPr>
        <w:t>
      6. Өндірістік бақылауды жүзеге асыратын лауазымды адамның:</w:t>
      </w:r>
    </w:p>
    <w:bookmarkEnd w:id="262"/>
    <w:p>
      <w:pPr>
        <w:spacing w:after="0"/>
        <w:ind w:left="0"/>
        <w:jc w:val="both"/>
      </w:pPr>
      <w:r>
        <w:rPr>
          <w:rFonts w:ascii="Times New Roman"/>
          <w:b w:val="false"/>
          <w:i w:val="false"/>
          <w:color w:val="000000"/>
          <w:sz w:val="28"/>
        </w:rPr>
        <w:t>
      1) өндірістік бақылауды жүзеге асыру үшін қажетті құжаттар мен материалдарды алуға;</w:t>
      </w:r>
    </w:p>
    <w:p>
      <w:pPr>
        <w:spacing w:after="0"/>
        <w:ind w:left="0"/>
        <w:jc w:val="both"/>
      </w:pPr>
      <w:r>
        <w:rPr>
          <w:rFonts w:ascii="Times New Roman"/>
          <w:b w:val="false"/>
          <w:i w:val="false"/>
          <w:color w:val="000000"/>
          <w:sz w:val="28"/>
        </w:rPr>
        <w:t>
      2) энергия өндіруші, энергия беруші ұйымдар мен жүйелік оператордың объектілеріне тәуліктің кез келген уақытында кедергісіз кіруге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Табиғи монополиялар салаларында басшылықты жүзеге асыратын мемлекеттік органның құзыреті</w:t>
      </w:r>
    </w:p>
    <w:p>
      <w:pPr>
        <w:spacing w:after="0"/>
        <w:ind w:left="0"/>
        <w:jc w:val="both"/>
      </w:pPr>
      <w:r>
        <w:rPr>
          <w:rFonts w:ascii="Times New Roman"/>
          <w:b w:val="false"/>
          <w:i w:val="false"/>
          <w:color w:val="ff0000"/>
          <w:sz w:val="28"/>
        </w:rPr>
        <w:t xml:space="preserve">
      Ескерту. 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Заңымен.</w:t>
      </w:r>
    </w:p>
    <w:p>
      <w:pPr>
        <w:spacing w:after="0"/>
        <w:ind w:left="0"/>
        <w:jc w:val="both"/>
      </w:pPr>
      <w:r>
        <w:rPr>
          <w:rFonts w:ascii="Times New Roman"/>
          <w:b w:val="false"/>
          <w:i w:val="false"/>
          <w:color w:val="000000"/>
          <w:sz w:val="28"/>
        </w:rPr>
        <w:t>
      Табиғи монополиялар салаларында басшылықты жүзеге асыратын мемлекеттік орган:</w:t>
      </w:r>
    </w:p>
    <w:bookmarkStart w:name="z275" w:id="263"/>
    <w:p>
      <w:pPr>
        <w:spacing w:after="0"/>
        <w:ind w:left="0"/>
        <w:jc w:val="both"/>
      </w:pPr>
      <w:r>
        <w:rPr>
          <w:rFonts w:ascii="Times New Roman"/>
          <w:b w:val="false"/>
          <w:i w:val="false"/>
          <w:color w:val="000000"/>
          <w:sz w:val="28"/>
        </w:rPr>
        <w:t>
      1) энергиямен жабдықтаушы ұйымдардың электр энергиясына тарифтерді жеке тұлғалардың оны тұтынатын көлемдеріне қарай саралау тәртібін бекітеді;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278" w:id="264"/>
    <w:p>
      <w:pPr>
        <w:spacing w:after="0"/>
        <w:ind w:left="0"/>
        <w:jc w:val="both"/>
      </w:pPr>
      <w:r>
        <w:rPr>
          <w:rFonts w:ascii="Times New Roman"/>
          <w:b w:val="false"/>
          <w:i w:val="false"/>
          <w:color w:val="000000"/>
          <w:sz w:val="28"/>
        </w:rPr>
        <w:t>
      4) электрмен жабдықтау мақсатында электр энергиясын сатып алу жөніндегі қызметті жүзеге асыруға лицензиясы бар ұйымдардың тізілімін интернет-ресурста жүргізеді, орналастырады және он күн сайын жаңартып отырады;</w:t>
      </w:r>
    </w:p>
    <w:bookmarkEnd w:id="264"/>
    <w:bookmarkStart w:name="z279" w:id="265"/>
    <w:p>
      <w:pPr>
        <w:spacing w:after="0"/>
        <w:ind w:left="0"/>
        <w:jc w:val="both"/>
      </w:pPr>
      <w:r>
        <w:rPr>
          <w:rFonts w:ascii="Times New Roman"/>
          <w:b w:val="false"/>
          <w:i w:val="false"/>
          <w:color w:val="000000"/>
          <w:sz w:val="28"/>
        </w:rPr>
        <w:t>
      5) энергия өндіруші ұйымдардың осы Заңның 12-бабы 3-тармағының 1) және 10) тармақшаларында, 4-тармағында және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p>
    <w:bookmarkEnd w:id="265"/>
    <w:bookmarkStart w:name="z280" w:id="266"/>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3-3-тармағында, </w:t>
      </w:r>
      <w:r>
        <w:rPr>
          <w:rFonts w:ascii="Times New Roman"/>
          <w:b w:val="false"/>
          <w:i w:val="false"/>
          <w:color w:val="000000"/>
          <w:sz w:val="28"/>
        </w:rPr>
        <w:t>18-бабының</w:t>
      </w:r>
      <w:r>
        <w:rPr>
          <w:rFonts w:ascii="Times New Roman"/>
          <w:b w:val="false"/>
          <w:i w:val="false"/>
          <w:color w:val="000000"/>
          <w:sz w:val="28"/>
        </w:rPr>
        <w:t xml:space="preserve"> 1-тармағында көзделген талаптарды энергия өндіруші ұйымдардың сақтауын бақылауды жүзеге асырады және анықталған бұзушылықтарды жою туралы орындауға міндетті нұсқамалар енгізеді;</w:t>
      </w:r>
    </w:p>
    <w:bookmarkEnd w:id="266"/>
    <w:bookmarkStart w:name="z281" w:id="267"/>
    <w:p>
      <w:pPr>
        <w:spacing w:after="0"/>
        <w:ind w:left="0"/>
        <w:jc w:val="both"/>
      </w:pPr>
      <w:r>
        <w:rPr>
          <w:rFonts w:ascii="Times New Roman"/>
          <w:b w:val="false"/>
          <w:i w:val="false"/>
          <w:color w:val="000000"/>
          <w:sz w:val="28"/>
        </w:rPr>
        <w:t xml:space="preserve">
      7) осы Заңның 12-бабының 3-тармағының 1) және 10) тармақшаларында, 4-тармағында, 13-бабының 3-2-тармағының 1), 2) және 4) тармақшаларында, </w:t>
      </w:r>
      <w:r>
        <w:rPr>
          <w:rFonts w:ascii="Times New Roman"/>
          <w:b w:val="false"/>
          <w:i w:val="false"/>
          <w:color w:val="000000"/>
          <w:sz w:val="28"/>
        </w:rPr>
        <w:t>13-бабының</w:t>
      </w:r>
      <w:r>
        <w:rPr>
          <w:rFonts w:ascii="Times New Roman"/>
          <w:b w:val="false"/>
          <w:i w:val="false"/>
          <w:color w:val="000000"/>
          <w:sz w:val="28"/>
        </w:rPr>
        <w:t xml:space="preserve"> 3-2-тармағының 1), 2) және 4) тармақшаларында көзделген талаптарды энергия өндіруші ұйымдар бұзған жағдайда сотқа жүгінеді;</w:t>
      </w:r>
    </w:p>
    <w:bookmarkEnd w:id="267"/>
    <w:bookmarkStart w:name="z282" w:id="268"/>
    <w:p>
      <w:pPr>
        <w:spacing w:after="0"/>
        <w:ind w:left="0"/>
        <w:jc w:val="both"/>
      </w:pPr>
      <w:r>
        <w:rPr>
          <w:rFonts w:ascii="Times New Roman"/>
          <w:b w:val="false"/>
          <w:i w:val="false"/>
          <w:color w:val="000000"/>
          <w:sz w:val="28"/>
        </w:rPr>
        <w:t>
      8) осы Заңда айқындалған нормативтік құқықтық актілерді өз құзыретінің шегінде әзірлейді, бекітеді;</w:t>
      </w:r>
    </w:p>
    <w:bookmarkEnd w:id="268"/>
    <w:bookmarkStart w:name="z407" w:id="269"/>
    <w:p>
      <w:pPr>
        <w:spacing w:after="0"/>
        <w:ind w:left="0"/>
        <w:jc w:val="both"/>
      </w:pP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және 10) тармақшаларында, 4-тармағында және 13-бабы 3-2-тармағының 1), 2) және 4) тармақшаларында көзделген талаптарды энергия өндіруші ұйымдардың орындауы жөнінде ақпарат сұратады және алады.</w:t>
      </w:r>
    </w:p>
    <w:bookmarkEnd w:id="269"/>
    <w:bookmarkStart w:name="z1757" w:id="270"/>
    <w:p>
      <w:pPr>
        <w:spacing w:after="0"/>
        <w:ind w:left="0"/>
        <w:jc w:val="both"/>
      </w:pPr>
      <w:r>
        <w:rPr>
          <w:rFonts w:ascii="Times New Roman"/>
          <w:b w:val="false"/>
          <w:i w:val="false"/>
          <w:color w:val="000000"/>
          <w:sz w:val="28"/>
        </w:rPr>
        <w:t>
      8-2) осы Заңға сәйкес атаулы қолдау алушылардың тізімін қалыптастырады;</w:t>
      </w:r>
    </w:p>
    <w:bookmarkEnd w:id="270"/>
    <w:bookmarkStart w:name="z368" w:id="271"/>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Заңымен; өзгерістер енгізілді - ҚР 2009.07.10 </w:t>
      </w:r>
      <w:r>
        <w:rPr>
          <w:rFonts w:ascii="Times New Roman"/>
          <w:b w:val="false"/>
          <w:i w:val="false"/>
          <w:color w:val="ff0000"/>
          <w:sz w:val="28"/>
        </w:rPr>
        <w:t>№ 178-IV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Электр энергетикасы саласындағы лицензиялау</w:t>
      </w:r>
    </w:p>
    <w:p>
      <w:pPr>
        <w:spacing w:after="0"/>
        <w:ind w:left="0"/>
        <w:jc w:val="both"/>
      </w:pPr>
      <w:r>
        <w:rPr>
          <w:rFonts w:ascii="Times New Roman"/>
          <w:b w:val="false"/>
          <w:i w:val="false"/>
          <w:color w:val="000000"/>
          <w:sz w:val="28"/>
        </w:rPr>
        <w:t>
      Электр энергетикасы саласындағы жекелеген қызмет түрлері Қазақстан Республикасының рұқсаттар және хабарламалар туралы заңнамасына сәйкес лицензиялауға жатады.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алуды осы қызмет түрімен айналысуға арналған лицензиясы бар энергиямен жабдықтаушы ұйымдар жүзеге асырады.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арналған лицензия мынадай біліктілік талаптарына сәйкес келетін ұйымдарға беріледі:</w:t>
      </w:r>
    </w:p>
    <w:p>
      <w:pPr>
        <w:spacing w:after="0"/>
        <w:ind w:left="0"/>
        <w:jc w:val="both"/>
      </w:pPr>
      <w:r>
        <w:rPr>
          <w:rFonts w:ascii="Times New Roman"/>
          <w:b w:val="false"/>
          <w:i w:val="false"/>
          <w:color w:val="000000"/>
          <w:sz w:val="28"/>
        </w:rPr>
        <w:t>
      1) ұлттық электр желісімен тікелей технологиялық байланысы бар, кернеуі төрт сыныптан (220, 110, 35, 20, 10, 6, 0,4 киловольт) кем емес электр желілерінің (электр берудің кәбілдік немесе әуе желілерінің) болуы;</w:t>
      </w:r>
    </w:p>
    <w:p>
      <w:pPr>
        <w:spacing w:after="0"/>
        <w:ind w:left="0"/>
        <w:jc w:val="both"/>
      </w:pPr>
      <w:r>
        <w:rPr>
          <w:rFonts w:ascii="Times New Roman"/>
          <w:b w:val="false"/>
          <w:i w:val="false"/>
          <w:color w:val="000000"/>
          <w:sz w:val="28"/>
        </w:rPr>
        <w:t>
      2) коммуналдық меншіктегі және бір мезгілде қызметін "Табиғи монополиялар туралы" Қазақстан Республикасы Заңының 5-бабы 1-тармағының 3), 4) және 14) тармақшаларына сәйкес жүзеге асыратын, акцияларының (жарғылық капиталға қатысу үлестерінің) жүз пайызы мемлекетке тиесілі, олар үшін электр энергиясына тікелей қосылған он екі мың тұтынушының болуы жеткілікті болып табылатын заңды тұлғаларды қоспағанда, тікелей, оның ішінде үйге ортақ желілер арқылы қосылған кемінде отыз мың электр энергиясын тұтынушылардың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Жылумен жабдықтау жүйелерін салуды, реконструкциялауды және жаңғыртуды субсидиялау</w:t>
      </w:r>
    </w:p>
    <w:p>
      <w:pPr>
        <w:spacing w:after="0"/>
        <w:ind w:left="0"/>
        <w:jc w:val="both"/>
      </w:pPr>
      <w:r>
        <w:rPr>
          <w:rFonts w:ascii="Times New Roman"/>
          <w:b w:val="false"/>
          <w:i w:val="false"/>
          <w:color w:val="ff0000"/>
          <w:sz w:val="28"/>
        </w:rPr>
        <w:t xml:space="preserve">
      Ескерту. 2-тарау 7-2-баппен толықтырылды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алып тасталды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7-3-бап. Энергетикалық сараптама жүргізуге және электр зертханаларын аккредиттеу</w:t>
      </w:r>
    </w:p>
    <w:p>
      <w:pPr>
        <w:spacing w:after="0"/>
        <w:ind w:left="0"/>
        <w:jc w:val="both"/>
      </w:pPr>
      <w:r>
        <w:rPr>
          <w:rFonts w:ascii="Times New Roman"/>
          <w:b w:val="false"/>
          <w:i w:val="false"/>
          <w:color w:val="ff0000"/>
          <w:sz w:val="28"/>
        </w:rPr>
        <w:t xml:space="preserve">
      Ескерту. 2-тарау 7-3-баппен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p>
    <w:p>
      <w:pPr>
        <w:spacing w:after="0"/>
        <w:ind w:left="0"/>
        <w:jc w:val="both"/>
      </w:pPr>
      <w:r>
        <w:rPr>
          <w:rFonts w:ascii="Times New Roman"/>
          <w:b/>
          <w:i w:val="false"/>
          <w:color w:val="000000"/>
          <w:sz w:val="28"/>
        </w:rPr>
        <w:t xml:space="preserve">8-бап. Өндiрiстiк-технологиялық қызметке араласуға жол берiлмеушiлiк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орталық атқарушы органдар, сондай-ақ жергiлiктi өкiлдi және атқарушы органдар ұйымдардың электр энергиясын өндiру мен беруге немесе осы процестердi технологиялық басқаруға байланысты өндiрiстiк-технологиялық қызметiне араласуға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Электр станцияларын, электр беру желілері мен шағын станцияларды жобалау және салу </w:t>
      </w:r>
    </w:p>
    <w:bookmarkStart w:name="z781" w:id="272"/>
    <w:p>
      <w:pPr>
        <w:spacing w:after="0"/>
        <w:ind w:left="0"/>
        <w:jc w:val="both"/>
      </w:pPr>
      <w:r>
        <w:rPr>
          <w:rFonts w:ascii="Times New Roman"/>
          <w:b w:val="false"/>
          <w:i w:val="false"/>
          <w:color w:val="000000"/>
          <w:sz w:val="28"/>
        </w:rPr>
        <w:t>
      1. Тұтынушыларға электр энергиясын беру өздері арқылы қамтамасыз етілетін бұрыннан бар электр беру желілері мен кіші станцияларға қосымша қосалқы (шунтталатын) электр беру желілері мен кіші станцияларды жобалау және салу Қазақстан Республикасының электр энергетикасы туралы заңнамасында белгіленген талаптарға сәйкес жүзеге асырылады.</w:t>
      </w:r>
    </w:p>
    <w:bookmarkEnd w:id="272"/>
    <w:p>
      <w:pPr>
        <w:spacing w:after="0"/>
        <w:ind w:left="0"/>
        <w:jc w:val="both"/>
      </w:pPr>
      <w:r>
        <w:rPr>
          <w:rFonts w:ascii="Times New Roman"/>
          <w:b w:val="false"/>
          <w:i w:val="false"/>
          <w:color w:val="000000"/>
          <w:sz w:val="28"/>
        </w:rPr>
        <w:t>
      Тұтынушының өзі тұтынатын электр қуатын ұлғайтуы қосалқы (шунтталатын) электр беру желілері мен кіші станцияларды жобалауға және салуға негіз болып табылады.</w:t>
      </w:r>
    </w:p>
    <w:bookmarkStart w:name="z782" w:id="273"/>
    <w:p>
      <w:pPr>
        <w:spacing w:after="0"/>
        <w:ind w:left="0"/>
        <w:jc w:val="both"/>
      </w:pPr>
      <w:r>
        <w:rPr>
          <w:rFonts w:ascii="Times New Roman"/>
          <w:b w:val="false"/>
          <w:i w:val="false"/>
          <w:color w:val="000000"/>
          <w:sz w:val="28"/>
        </w:rPr>
        <w:t>
      1-1. Бір тұлғалар тобына немесе бір гибридті топқа кіретін энергия өндіруші ұйым мен тұтынушы кернеуі 220 киловольт және одан жоғары меншікті электр беру желілерін жобалауды, салуды және пайдалануды, мұндай желілер бойынша берілетін электр энергиясын әкімшілік-аумақтық бірлік ретіндегі облыс шегінде осы тұлғалар тобы немесе осы гибридті топ ішінде тұтыну үшін пайдаланатын, сондай-ақ Қазақстан Республикасының біртұтас электр энергетикалық жүйесі жұмысының сенімділігін қамтамасыз ету үшін жүйелік оператор айқындайтын техникалық талаптарды сақтаған жағдайда, бірлесіп немесе дербес жүзеге асыруға құқылы.</w:t>
      </w:r>
    </w:p>
    <w:bookmarkEnd w:id="273"/>
    <w:p>
      <w:pPr>
        <w:spacing w:after="0"/>
        <w:ind w:left="0"/>
        <w:jc w:val="both"/>
      </w:pPr>
      <w:r>
        <w:rPr>
          <w:rFonts w:ascii="Times New Roman"/>
          <w:b w:val="false"/>
          <w:i w:val="false"/>
          <w:color w:val="000000"/>
          <w:sz w:val="28"/>
        </w:rPr>
        <w:t>
      Осы тармақтың ережелері тұлғалар тобына, егер мұндай тұлғалардың бірі басқа тұлғаға қатысты бақылау орнатса, сондай-ақ мұндай тұлғалар бір тұлғаның бақылауында болса, қолданылады.</w:t>
      </w:r>
    </w:p>
    <w:p>
      <w:pPr>
        <w:spacing w:after="0"/>
        <w:ind w:left="0"/>
        <w:jc w:val="both"/>
      </w:pPr>
      <w:r>
        <w:rPr>
          <w:rFonts w:ascii="Times New Roman"/>
          <w:b w:val="false"/>
          <w:i w:val="false"/>
          <w:color w:val="000000"/>
          <w:sz w:val="28"/>
        </w:rPr>
        <w:t>
      Бақылау деп жеке немесе заңды тұлғаның басқа заңды тұлға қабылдайтын шешімдерді мынадай бір немесе бірнеше әрекет:</w:t>
      </w:r>
    </w:p>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пайларының) елу пайызынан астамына билік ету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Ұлттық компаниялар үшін заңды тұлғаның дауыс беретін акцияларының (жарғылық капиталға қатысу үлестерінің, пайларының) кемінде қырық пайызына билік етуге жол беріледі;</w:t>
      </w:r>
    </w:p>
    <w:p>
      <w:pPr>
        <w:spacing w:after="0"/>
        <w:ind w:left="0"/>
        <w:jc w:val="both"/>
      </w:pPr>
      <w:r>
        <w:rPr>
          <w:rFonts w:ascii="Times New Roman"/>
          <w:b w:val="false"/>
          <w:i w:val="false"/>
          <w:color w:val="000000"/>
          <w:sz w:val="28"/>
        </w:rPr>
        <w:t>
      2) заңды тұлғаның атқарушы органының функцияларын жүзеге асыру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Жеке немесе заңды тұлғаның басқа заңды тұлға қабылдайтын шешімдерді жанама түрде айқындау мүмкіндігі деп осы тармақтың үшінші бөлігінің 1) тармақшасына сәйкес әрбір келесі заңды тұлғаның басқа заңды тұлғаның дауыс беретін акцияларының (жарғылық капиталға қатысу үлестерінің, пайларының) елу пайыздан астамына билік етуі түсініледі, ұлттық компаниялар үшін әрбір келесі заңды тұлғаның басқа заңды тұлғаның дауыс беретін акцияларының (жарғылық капиталға қатысу үлестерінің, пайларының) кемінде қырық пайызына билік етуіне жол беріледі.</w:t>
      </w:r>
    </w:p>
    <w:p>
      <w:pPr>
        <w:spacing w:after="0"/>
        <w:ind w:left="0"/>
        <w:jc w:val="both"/>
      </w:pPr>
      <w:r>
        <w:rPr>
          <w:rFonts w:ascii="Times New Roman"/>
          <w:b w:val="false"/>
          <w:i w:val="false"/>
          <w:color w:val="000000"/>
          <w:sz w:val="28"/>
        </w:rPr>
        <w:t>
      Көрсетілген электр беру желілері осы тармақта санамаланған тұлғаларға меншік құқығымен тиесілі болады және меншік иелерінің келісімінсіз ұлттық компанияға беруге жатпайды.</w:t>
      </w:r>
    </w:p>
    <w:bookmarkStart w:name="z148" w:id="274"/>
    <w:p>
      <w:pPr>
        <w:spacing w:after="0"/>
        <w:ind w:left="0"/>
        <w:jc w:val="both"/>
      </w:pPr>
      <w:r>
        <w:rPr>
          <w:rFonts w:ascii="Times New Roman"/>
          <w:b w:val="false"/>
          <w:i w:val="false"/>
          <w:color w:val="000000"/>
          <w:sz w:val="28"/>
        </w:rPr>
        <w:t>
      2. Электр станцияларын, электр беру желілері мен кіші станцияларды жобалау және салу, сондай-ақ оларды пайдалану мемлекеттік-жекешелік әріптестік шарттары негізінде жүзеге асырылуы мүмкін.</w:t>
      </w:r>
    </w:p>
    <w:bookmarkEnd w:id="274"/>
    <w:bookmarkStart w:name="z466" w:id="275"/>
    <w:p>
      <w:pPr>
        <w:spacing w:after="0"/>
        <w:ind w:left="0"/>
        <w:jc w:val="both"/>
      </w:pPr>
      <w:r>
        <w:rPr>
          <w:rFonts w:ascii="Times New Roman"/>
          <w:b w:val="false"/>
          <w:i w:val="false"/>
          <w:color w:val="000000"/>
          <w:sz w:val="28"/>
        </w:rPr>
        <w:t>
      2-1. Энергия өндіруші ұйымның, оның ішінде жаңартылатын энергия көздерін, қалдықтарды энергетикалық кәдеге жаратуды пайдаланатын энергия өндіруші ұйымның электр қондырғыларын кешенді сынауы электр желілік қағидаларға сәйкес, кешенді сынау жүргізу кезінде өндірілген электр энергиясының бүкіл көлемін сатып алу-сату шарты болған кезде жүйелік оператормен келісілген бағдарлама бойынша жүргізіледі.</w:t>
      </w:r>
    </w:p>
    <w:bookmarkEnd w:id="275"/>
    <w:bookmarkStart w:name="z149" w:id="276"/>
    <w:p>
      <w:pPr>
        <w:spacing w:after="0"/>
        <w:ind w:left="0"/>
        <w:jc w:val="both"/>
      </w:pPr>
      <w:r>
        <w:rPr>
          <w:rFonts w:ascii="Times New Roman"/>
          <w:b w:val="false"/>
          <w:i w:val="false"/>
          <w:color w:val="000000"/>
          <w:sz w:val="28"/>
        </w:rPr>
        <w:t>
      3.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 кіші станциялар мен тарату құрылғылары өздері жұмыс істеп тұрған кезеңде жекеше әріптестің уақытша иеленуінде және пайдалануында болады және олар құрылған кезден бастап республикалық меншікке беріледі.</w:t>
      </w:r>
    </w:p>
    <w:bookmarkEnd w:id="276"/>
    <w:bookmarkStart w:name="z150" w:id="277"/>
    <w:p>
      <w:pPr>
        <w:spacing w:after="0"/>
        <w:ind w:left="0"/>
        <w:jc w:val="both"/>
      </w:pPr>
      <w:r>
        <w:rPr>
          <w:rFonts w:ascii="Times New Roman"/>
          <w:b w:val="false"/>
          <w:i w:val="false"/>
          <w:color w:val="000000"/>
          <w:sz w:val="28"/>
        </w:rPr>
        <w:t>
      4.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желілерін, кіші станцияларды, тарату құрылғыларын орталықтандырылған жедел-диспетчерлік басқаруды, сондай-ақ пайдалануды жүйелік оператор шарттар негізінде жүзеге асырады.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2006.04.11 </w:t>
      </w:r>
      <w:r>
        <w:rPr>
          <w:rFonts w:ascii="Times New Roman"/>
          <w:b w:val="false"/>
          <w:i w:val="false"/>
          <w:color w:val="ff0000"/>
          <w:sz w:val="28"/>
        </w:rPr>
        <w:t>№ 136</w:t>
      </w:r>
      <w:r>
        <w:rPr>
          <w:rFonts w:ascii="Times New Roman"/>
          <w:b w:val="false"/>
          <w:i w:val="false"/>
          <w:color w:val="ff0000"/>
          <w:sz w:val="28"/>
        </w:rPr>
        <w:t xml:space="preserve">; өзгерістер енгізілді - ҚР 2008.07.05 </w:t>
      </w:r>
      <w:r>
        <w:rPr>
          <w:rFonts w:ascii="Times New Roman"/>
          <w:b w:val="false"/>
          <w:i w:val="false"/>
          <w:color w:val="ff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278"/>
    <w:p>
      <w:pPr>
        <w:spacing w:after="0"/>
        <w:ind w:left="0"/>
        <w:jc w:val="left"/>
      </w:pPr>
      <w:r>
        <w:rPr>
          <w:rFonts w:ascii="Times New Roman"/>
          <w:b/>
          <w:i w:val="false"/>
          <w:color w:val="000000"/>
        </w:rPr>
        <w:t xml:space="preserve"> 2-1-тарау. Электр энергетикасы саласындағы қауiпсiздiктiң жалпы талаптары</w:t>
      </w:r>
    </w:p>
    <w:bookmarkEnd w:id="278"/>
    <w:p>
      <w:pPr>
        <w:spacing w:after="0"/>
        <w:ind w:left="0"/>
        <w:jc w:val="both"/>
      </w:pPr>
      <w:r>
        <w:rPr>
          <w:rFonts w:ascii="Times New Roman"/>
          <w:b w:val="false"/>
          <w:i w:val="false"/>
          <w:color w:val="ff0000"/>
          <w:sz w:val="28"/>
        </w:rPr>
        <w:t xml:space="preserve">
      Ескерту. 2-1-тараумен толықтырылды - ҚР 2006.12.29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9-1-бап. Жалпы ережелер </w:t>
      </w:r>
    </w:p>
    <w:p>
      <w:pPr>
        <w:spacing w:after="0"/>
        <w:ind w:left="0"/>
        <w:jc w:val="both"/>
      </w:pPr>
      <w:r>
        <w:rPr>
          <w:rFonts w:ascii="Times New Roman"/>
          <w:b w:val="false"/>
          <w:i w:val="false"/>
          <w:color w:val="000000"/>
          <w:sz w:val="28"/>
        </w:rPr>
        <w:t>
      1. Электр жабдықтарын, электр желiлерiн, тұтынушылар қондырғыларын пайдалану кезiндегi ұйымдастырушылық iс-шаралары адам өмiрi мен денсаулығы және қоршаған орта үшiн қауiпсiздiктi қамтамасыз етуге тиiс.</w:t>
      </w:r>
    </w:p>
    <w:bookmarkStart w:name="z151" w:id="279"/>
    <w:p>
      <w:pPr>
        <w:spacing w:after="0"/>
        <w:ind w:left="0"/>
        <w:jc w:val="both"/>
      </w:pPr>
      <w:r>
        <w:rPr>
          <w:rFonts w:ascii="Times New Roman"/>
          <w:b w:val="false"/>
          <w:i w:val="false"/>
          <w:color w:val="000000"/>
          <w:sz w:val="28"/>
        </w:rPr>
        <w:t>
      2. Электр энергиясын өндiруге, беру мен пайдалануға арналған электр жабдықтары, электр желiлерi, тұтынушылардың қондырғылары, электр энергиясы техникалық реттеу және стандарттау объектiлерi болып табылады.</w:t>
      </w:r>
    </w:p>
    <w:bookmarkEnd w:id="279"/>
    <w:bookmarkStart w:name="z152" w:id="280"/>
    <w:p>
      <w:pPr>
        <w:spacing w:after="0"/>
        <w:ind w:left="0"/>
        <w:jc w:val="both"/>
      </w:pPr>
      <w:r>
        <w:rPr>
          <w:rFonts w:ascii="Times New Roman"/>
          <w:b w:val="false"/>
          <w:i w:val="false"/>
          <w:color w:val="000000"/>
          <w:sz w:val="28"/>
        </w:rPr>
        <w:t>
      3. Тұтынушылардың электр энергиясын қабылдау шығыстарындағы электр энергиясының сапа көрсеткiштерi белгiленген нормаларға сәйкес келуге тиiс.</w:t>
      </w:r>
    </w:p>
    <w:bookmarkEnd w:id="280"/>
    <w:bookmarkStart w:name="z153" w:id="281"/>
    <w:p>
      <w:pPr>
        <w:spacing w:after="0"/>
        <w:ind w:left="0"/>
        <w:jc w:val="both"/>
      </w:pPr>
      <w:r>
        <w:rPr>
          <w:rFonts w:ascii="Times New Roman"/>
          <w:b w:val="false"/>
          <w:i w:val="false"/>
          <w:color w:val="000000"/>
          <w:sz w:val="28"/>
        </w:rPr>
        <w:t xml:space="preserve">
      4. Мыналар: </w:t>
      </w:r>
    </w:p>
    <w:bookmarkEnd w:id="281"/>
    <w:p>
      <w:pPr>
        <w:spacing w:after="0"/>
        <w:ind w:left="0"/>
        <w:jc w:val="both"/>
      </w:pPr>
      <w:r>
        <w:rPr>
          <w:rFonts w:ascii="Times New Roman"/>
          <w:b w:val="false"/>
          <w:i w:val="false"/>
          <w:color w:val="000000"/>
          <w:sz w:val="28"/>
        </w:rPr>
        <w:t xml:space="preserve">
      жұмыс кернеуiнiң атаулы мәннен барынша ауытқуы; </w:t>
      </w:r>
    </w:p>
    <w:p>
      <w:pPr>
        <w:spacing w:after="0"/>
        <w:ind w:left="0"/>
        <w:jc w:val="both"/>
      </w:pPr>
      <w:r>
        <w:rPr>
          <w:rFonts w:ascii="Times New Roman"/>
          <w:b w:val="false"/>
          <w:i w:val="false"/>
          <w:color w:val="000000"/>
          <w:sz w:val="28"/>
        </w:rPr>
        <w:t>
      электр тогы жиілігінің ауытқуы электр энергиясы сапасының сипаттамалары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Электр энергетикасы саласындағы жабдықтар мен электр қондырғыларын жобалау кезiндегi қауiпсiздiк талаптары </w:t>
      </w:r>
    </w:p>
    <w:p>
      <w:pPr>
        <w:spacing w:after="0"/>
        <w:ind w:left="0"/>
        <w:jc w:val="both"/>
      </w:pPr>
      <w:r>
        <w:rPr>
          <w:rFonts w:ascii="Times New Roman"/>
          <w:b w:val="false"/>
          <w:i w:val="false"/>
          <w:color w:val="000000"/>
          <w:sz w:val="28"/>
        </w:rPr>
        <w:t>
      1. Электр желiлерiн жобалау және пайдалану кезiнде осы Заңға және техникалық регламенттерге сәйкес электр энергиясына белгiленген талаптардың орындалуы қамтамасыз етiлуге тиiс.</w:t>
      </w:r>
    </w:p>
    <w:bookmarkStart w:name="z155" w:id="282"/>
    <w:p>
      <w:pPr>
        <w:spacing w:after="0"/>
        <w:ind w:left="0"/>
        <w:jc w:val="both"/>
      </w:pPr>
      <w:r>
        <w:rPr>
          <w:rFonts w:ascii="Times New Roman"/>
          <w:b w:val="false"/>
          <w:i w:val="false"/>
          <w:color w:val="000000"/>
          <w:sz w:val="28"/>
        </w:rPr>
        <w:t>
      2. Электр энергиясын өндiруге, беруге және тұтынуға арналған электр станцияларының, электр желiлерiнiң жабдықтары, тұтынушылардың қондырғылары техникалық регламенттерде белгiленген техникалық талаптарға сәйкес келуге тиiс.</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Электр энергиясын өндiру, беру және тұтыну кезiнде пайдаланылатын электр-техникалық жабдықтар мен материалдарға қойылатын қауiпсiздiк талаптары</w:t>
      </w:r>
    </w:p>
    <w:p>
      <w:pPr>
        <w:spacing w:after="0"/>
        <w:ind w:left="0"/>
        <w:jc w:val="both"/>
      </w:pPr>
      <w:r>
        <w:rPr>
          <w:rFonts w:ascii="Times New Roman"/>
          <w:b w:val="false"/>
          <w:i w:val="false"/>
          <w:color w:val="ff0000"/>
          <w:sz w:val="28"/>
        </w:rPr>
        <w:t xml:space="preserve">
      Ескерту. 9-3-баптың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өндiрiлетiн және оның аумағына әкелiнетiн электр-техникалық жабдықтар мен материалдар Қазақстан Республикасының техникалық реттеу саласындағы заңнамасында белгіленген талаптарға сәйкес келуге тиiс.</w:t>
      </w:r>
    </w:p>
    <w:bookmarkStart w:name="z156" w:id="283"/>
    <w:p>
      <w:pPr>
        <w:spacing w:after="0"/>
        <w:ind w:left="0"/>
        <w:jc w:val="both"/>
      </w:pPr>
      <w:r>
        <w:rPr>
          <w:rFonts w:ascii="Times New Roman"/>
          <w:b w:val="false"/>
          <w:i w:val="false"/>
          <w:color w:val="000000"/>
          <w:sz w:val="28"/>
        </w:rPr>
        <w:t>
      2. Электр-техникалық жабдықтар мен материалдар адам өмiрi мен денсаулығы және қоршаған орта үшiн қауiпсiздiктi қамтамасыз ететiн талаптарға сәйкес келуге тиiс.</w:t>
      </w:r>
    </w:p>
    <w:bookmarkEnd w:id="283"/>
    <w:bookmarkStart w:name="z157" w:id="284"/>
    <w:p>
      <w:pPr>
        <w:spacing w:after="0"/>
        <w:ind w:left="0"/>
        <w:jc w:val="both"/>
      </w:pPr>
      <w:r>
        <w:rPr>
          <w:rFonts w:ascii="Times New Roman"/>
          <w:b w:val="false"/>
          <w:i w:val="false"/>
          <w:color w:val="000000"/>
          <w:sz w:val="28"/>
        </w:rPr>
        <w:t>
      3. Техникалық регламенттерде белгіленген талаптарға сәйкестiгi растауға жататын электр станцияларының, электр желiлерiнiң жабдықтарын, тұтынушылардың қондырғыларын сәйкестiктi растау саласындағы құжатсыз пайдалануға беруге жол берiлмейдi.</w:t>
      </w:r>
    </w:p>
    <w:bookmarkEnd w:id="284"/>
    <w:bookmarkStart w:name="z158" w:id="285"/>
    <w:p>
      <w:pPr>
        <w:spacing w:after="0"/>
        <w:ind w:left="0"/>
        <w:jc w:val="both"/>
      </w:pPr>
      <w:r>
        <w:rPr>
          <w:rFonts w:ascii="Times New Roman"/>
          <w:b w:val="false"/>
          <w:i w:val="false"/>
          <w:color w:val="000000"/>
          <w:sz w:val="28"/>
        </w:rPr>
        <w:t>
      4. Электр станцияларының, электр желiлерiнiң жабдықтары, тұтынушылардың қондырғылары қауiпсiз жағдайларды қамтамасыз ететiн, техникалық жағынан жарамды күйде болуға тиiс.</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Электр энергиясын цифрлық майнерлердің сатып алу тәртібі мен талаптары</w:t>
      </w:r>
    </w:p>
    <w:bookmarkStart w:name="z1612" w:id="286"/>
    <w:p>
      <w:pPr>
        <w:spacing w:after="0"/>
        <w:ind w:left="0"/>
        <w:jc w:val="both"/>
      </w:pPr>
      <w:r>
        <w:rPr>
          <w:rFonts w:ascii="Times New Roman"/>
          <w:b w:val="false"/>
          <w:i w:val="false"/>
          <w:color w:val="000000"/>
          <w:sz w:val="28"/>
        </w:rPr>
        <w:t>
      1. Цифрлық майнерлер электр энергиясын орташа тәуліктік (базалық) қуаты 1 мегаваттан кем емес көлемде:</w:t>
      </w:r>
    </w:p>
    <w:bookmarkEnd w:id="286"/>
    <w:p>
      <w:pPr>
        <w:spacing w:after="0"/>
        <w:ind w:left="0"/>
        <w:jc w:val="both"/>
      </w:pPr>
      <w:r>
        <w:rPr>
          <w:rFonts w:ascii="Times New Roman"/>
          <w:b w:val="false"/>
          <w:i w:val="false"/>
          <w:color w:val="000000"/>
          <w:sz w:val="28"/>
        </w:rPr>
        <w:t>
      1) уәкілетті орган бекіткен тәртіппен және жүйелік оператор айқындайтын белгіленген квоталар шеңберінде электр энергиясын орталықтандырған сауда-саттықта бірыңғай сатып алушыдан;</w:t>
      </w:r>
    </w:p>
    <w:p>
      <w:pPr>
        <w:spacing w:after="0"/>
        <w:ind w:left="0"/>
        <w:jc w:val="both"/>
      </w:pPr>
      <w:r>
        <w:rPr>
          <w:rFonts w:ascii="Times New Roman"/>
          <w:b w:val="false"/>
          <w:i w:val="false"/>
          <w:color w:val="000000"/>
          <w:sz w:val="28"/>
        </w:rPr>
        <w:t>
      2) генерациялайтын қондырғылары Қазақстан Республикасының бірыңғай электр энергетикалық жүйесіне қосылмаған, қосылудың жоқтығы фактісін жүйелік оператор растаған кезде энергия өндіруші ұйымдардан сатып алады. Бұл норма генерациялайтын қондырғылары 2023 жылғы 1 қаңтарға дейін Қазақстан Республикасының бірыңғай электр энергетикалық жүйесіне қосылған энергия өндіруші ұйымдарға қолданылмайды;</w:t>
      </w:r>
    </w:p>
    <w:p>
      <w:pPr>
        <w:spacing w:after="0"/>
        <w:ind w:left="0"/>
        <w:jc w:val="both"/>
      </w:pPr>
      <w:r>
        <w:rPr>
          <w:rFonts w:ascii="Times New Roman"/>
          <w:b w:val="false"/>
          <w:i w:val="false"/>
          <w:color w:val="000000"/>
          <w:sz w:val="28"/>
        </w:rPr>
        <w:t>
      3)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электр энергиясын;</w:t>
      </w:r>
    </w:p>
    <w:p>
      <w:pPr>
        <w:spacing w:after="0"/>
        <w:ind w:left="0"/>
        <w:jc w:val="both"/>
      </w:pPr>
      <w:r>
        <w:rPr>
          <w:rFonts w:ascii="Times New Roman"/>
          <w:b w:val="false"/>
          <w:i w:val="false"/>
          <w:color w:val="000000"/>
          <w:sz w:val="28"/>
        </w:rPr>
        <w:t>
      4) жаңартылатын энергия көздерін пайдаланатын, электр энергиясын бірыңғай сатып алушымен жасалған электр энергиясын сатып алу-сатудың ұзақ мерзімді шарты жоқ энергия өндіруші ұйымдардан сатып алады.</w:t>
      </w:r>
    </w:p>
    <w:bookmarkStart w:name="z1613" w:id="287"/>
    <w:p>
      <w:pPr>
        <w:spacing w:after="0"/>
        <w:ind w:left="0"/>
        <w:jc w:val="both"/>
      </w:pPr>
      <w:r>
        <w:rPr>
          <w:rFonts w:ascii="Times New Roman"/>
          <w:b w:val="false"/>
          <w:i w:val="false"/>
          <w:color w:val="000000"/>
          <w:sz w:val="28"/>
        </w:rPr>
        <w:t>
      2. Цифрлық майнерлердің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 міндетті.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9-4-баппен толықтырылды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жаңа редакцияда – ҚР – ҚР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Заңымен;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Электр энергиясын қосу, пайдалану және тұтыну кезінде электрқуаттау станцияларының қауіпсіз жұмыс істеуі жөніндегі талаптар</w:t>
      </w:r>
    </w:p>
    <w:bookmarkStart w:name="z1781" w:id="288"/>
    <w:p>
      <w:pPr>
        <w:spacing w:after="0"/>
        <w:ind w:left="0"/>
        <w:jc w:val="both"/>
      </w:pPr>
      <w:r>
        <w:rPr>
          <w:rFonts w:ascii="Times New Roman"/>
          <w:b w:val="false"/>
          <w:i w:val="false"/>
          <w:color w:val="000000"/>
          <w:sz w:val="28"/>
        </w:rPr>
        <w:t>
      1. Электрқуаттау станцияларын электр желілеріне қосу электр энергиясын пайдалану қағидаларына сәйкес жүзеге асырылады.</w:t>
      </w:r>
    </w:p>
    <w:bookmarkEnd w:id="288"/>
    <w:bookmarkStart w:name="z1782" w:id="289"/>
    <w:p>
      <w:pPr>
        <w:spacing w:after="0"/>
        <w:ind w:left="0"/>
        <w:jc w:val="both"/>
      </w:pPr>
      <w:r>
        <w:rPr>
          <w:rFonts w:ascii="Times New Roman"/>
          <w:b w:val="false"/>
          <w:i w:val="false"/>
          <w:color w:val="000000"/>
          <w:sz w:val="28"/>
        </w:rPr>
        <w:t>
      2. Электрқуаттау станцияларын, оның ішінде жабық үй-жайларда орнатылған электрқуаттау станцияларын пайдалану Қазақстан Республикасының заңнамасында белгіленген тәртіппен жүзеге асырылады.</w:t>
      </w:r>
    </w:p>
    <w:bookmarkEnd w:id="289"/>
    <w:bookmarkStart w:name="z1783" w:id="290"/>
    <w:p>
      <w:pPr>
        <w:spacing w:after="0"/>
        <w:ind w:left="0"/>
        <w:jc w:val="both"/>
      </w:pPr>
      <w:r>
        <w:rPr>
          <w:rFonts w:ascii="Times New Roman"/>
          <w:b w:val="false"/>
          <w:i w:val="false"/>
          <w:color w:val="000000"/>
          <w:sz w:val="28"/>
        </w:rPr>
        <w:t>
      3. Электрқуаттау станциялары пайдаланатын электр энергиясын тұтыну тәртібі Қазақстан Республикасының электр энергетикасы туралы заңнамасына сәйкес айқындалады.</w:t>
      </w:r>
    </w:p>
    <w:bookmarkEnd w:id="290"/>
    <w:bookmarkStart w:name="z1784" w:id="291"/>
    <w:p>
      <w:pPr>
        <w:spacing w:after="0"/>
        <w:ind w:left="0"/>
        <w:jc w:val="both"/>
      </w:pPr>
      <w:r>
        <w:rPr>
          <w:rFonts w:ascii="Times New Roman"/>
          <w:b w:val="false"/>
          <w:i w:val="false"/>
          <w:color w:val="000000"/>
          <w:sz w:val="28"/>
        </w:rPr>
        <w:t>
      4. Электрқуаттау станцияларының электр энергиясын тұтынуы тұрмыстық тұтынуға жатпайды.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9-5-баппен толықтырылды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 w:id="292"/>
    <w:p>
      <w:pPr>
        <w:spacing w:after="0"/>
        <w:ind w:left="0"/>
        <w:jc w:val="left"/>
      </w:pPr>
      <w:r>
        <w:rPr>
          <w:rFonts w:ascii="Times New Roman"/>
          <w:b/>
          <w:i w:val="false"/>
          <w:color w:val="000000"/>
        </w:rPr>
        <w:t xml:space="preserve"> 3-тарау. Электр энергиясы мен қуаты нарығындағы жүйелік оператор және энергияны өндіру, беру және тұтыну қатынастарына қатысушылар</w:t>
      </w:r>
    </w:p>
    <w:bookmarkEnd w:id="292"/>
    <w:p>
      <w:pPr>
        <w:spacing w:after="0"/>
        <w:ind w:left="0"/>
        <w:jc w:val="both"/>
      </w:pPr>
      <w:r>
        <w:rPr>
          <w:rFonts w:ascii="Times New Roman"/>
          <w:b w:val="false"/>
          <w:i w:val="false"/>
          <w:color w:val="ff0000"/>
          <w:sz w:val="28"/>
        </w:rPr>
        <w:t xml:space="preserve">
      Ескерту. 3-тараудың тақырыбы жаңа редакцияда - ҚР 12.11.2015 </w:t>
      </w:r>
      <w:r>
        <w:rPr>
          <w:rFonts w:ascii="Times New Roman"/>
          <w:b w:val="false"/>
          <w:i w:val="false"/>
          <w:color w:val="ff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10-бап. Жүйелiк оператор </w:t>
      </w:r>
    </w:p>
    <w:bookmarkStart w:name="z797" w:id="293"/>
    <w:p>
      <w:pPr>
        <w:spacing w:after="0"/>
        <w:ind w:left="0"/>
        <w:jc w:val="both"/>
      </w:pPr>
      <w:r>
        <w:rPr>
          <w:rFonts w:ascii="Times New Roman"/>
          <w:b w:val="false"/>
          <w:i w:val="false"/>
          <w:color w:val="000000"/>
          <w:sz w:val="28"/>
        </w:rPr>
        <w:t>
      1. Жүйелiк оператор мынадай функцияларды орындайды:</w:t>
      </w:r>
    </w:p>
    <w:bookmarkEnd w:id="293"/>
    <w:bookmarkStart w:name="z159" w:id="294"/>
    <w:p>
      <w:pPr>
        <w:spacing w:after="0"/>
        <w:ind w:left="0"/>
        <w:jc w:val="both"/>
      </w:pPr>
      <w:r>
        <w:rPr>
          <w:rFonts w:ascii="Times New Roman"/>
          <w:b w:val="false"/>
          <w:i w:val="false"/>
          <w:color w:val="000000"/>
          <w:sz w:val="28"/>
        </w:rPr>
        <w:t>
      1) осы Заңның 13-бабының 7-1-тармағына сәйкес ұлттық электр желісі арқылы электр энергиясын беру бойынша жүйелік қызмет көрсетеді;</w:t>
      </w:r>
    </w:p>
    <w:bookmarkEnd w:id="294"/>
    <w:bookmarkStart w:name="z1758" w:id="295"/>
    <w:p>
      <w:pPr>
        <w:spacing w:after="0"/>
        <w:ind w:left="0"/>
        <w:jc w:val="both"/>
      </w:pPr>
      <w:r>
        <w:rPr>
          <w:rFonts w:ascii="Times New Roman"/>
          <w:b w:val="false"/>
          <w:i w:val="false"/>
          <w:color w:val="000000"/>
          <w:sz w:val="28"/>
        </w:rPr>
        <w:t>
      1-1) осы Заңның 13-бабының 7-2-тармағына сәйкес ұлттық электр желісін пайдалану бойынша жүйелік қызмет көрсетеді;</w:t>
      </w:r>
    </w:p>
    <w:bookmarkEnd w:id="295"/>
    <w:bookmarkStart w:name="z1759" w:id="296"/>
    <w:p>
      <w:pPr>
        <w:spacing w:after="0"/>
        <w:ind w:left="0"/>
        <w:jc w:val="both"/>
      </w:pPr>
      <w:r>
        <w:rPr>
          <w:rFonts w:ascii="Times New Roman"/>
          <w:b w:val="false"/>
          <w:i w:val="false"/>
          <w:color w:val="000000"/>
          <w:sz w:val="28"/>
        </w:rPr>
        <w:t>
      1-2) ұлттық электр желісіне техникалық қызмет көрсетуді және оны пайдалану әзірлігінде ұстап тұруды қамтамасыз етеді;</w:t>
      </w:r>
    </w:p>
    <w:bookmarkEnd w:id="296"/>
    <w:bookmarkStart w:name="z160" w:id="297"/>
    <w:p>
      <w:pPr>
        <w:spacing w:after="0"/>
        <w:ind w:left="0"/>
        <w:jc w:val="both"/>
      </w:pPr>
      <w:r>
        <w:rPr>
          <w:rFonts w:ascii="Times New Roman"/>
          <w:b w:val="false"/>
          <w:i w:val="false"/>
          <w:color w:val="000000"/>
          <w:sz w:val="28"/>
        </w:rPr>
        <w:t>
      2) электр энергиясын өндiру-тұтынудың нақты теңгерiмдерiн жасау мен тәулiктiк кестесiн қалыптастыруды қоса алғанда, шартқа сәйкес Қазақстан Республикасының бiртұтас электр энергетикалық жүйесiнiң жұмыс режимдерiн орталықтандырылған оралымды-диспетчерлiк басқаруды жүзеге асыра отырып, техникалық диспетчерлендiру жөнiнде жүйелiк қызметтер көрсетедi;</w:t>
      </w:r>
    </w:p>
    <w:bookmarkEnd w:id="297"/>
    <w:bookmarkStart w:name="z1760" w:id="298"/>
    <w:p>
      <w:pPr>
        <w:spacing w:after="0"/>
        <w:ind w:left="0"/>
        <w:jc w:val="both"/>
      </w:pPr>
      <w:r>
        <w:rPr>
          <w:rFonts w:ascii="Times New Roman"/>
          <w:b w:val="false"/>
          <w:i w:val="false"/>
          <w:color w:val="000000"/>
          <w:sz w:val="28"/>
        </w:rPr>
        <w:t>
      2-1) қуатты резервтеу бойынша жүйелік қызметтер көрсетеді;</w:t>
      </w:r>
    </w:p>
    <w:bookmarkEnd w:id="298"/>
    <w:bookmarkStart w:name="z161" w:id="299"/>
    <w:p>
      <w:pPr>
        <w:spacing w:after="0"/>
        <w:ind w:left="0"/>
        <w:jc w:val="both"/>
      </w:pPr>
      <w:r>
        <w:rPr>
          <w:rFonts w:ascii="Times New Roman"/>
          <w:b w:val="false"/>
          <w:i w:val="false"/>
          <w:color w:val="000000"/>
          <w:sz w:val="28"/>
        </w:rPr>
        <w:t>
      3) Қазақстан Республикасының бiртұтас электр энергетикалық жүйесi жұмысының сенiмдiлiгiн қамтамасыз етедi;</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31.12.2007 дейін қолданыста болды.</w:t>
      </w:r>
      <w:r>
        <w:br/>
      </w:r>
      <w:r>
        <w:rPr>
          <w:rFonts w:ascii="Times New Roman"/>
          <w:b w:val="false"/>
          <w:i w:val="false"/>
          <w:color w:val="000000"/>
          <w:sz w:val="28"/>
        </w:rPr>
        <w:t>
</w:t>
      </w:r>
    </w:p>
    <w:bookmarkStart w:name="z163" w:id="300"/>
    <w:p>
      <w:pPr>
        <w:spacing w:after="0"/>
        <w:ind w:left="0"/>
        <w:jc w:val="both"/>
      </w:pPr>
      <w:r>
        <w:rPr>
          <w:rFonts w:ascii="Times New Roman"/>
          <w:b w:val="false"/>
          <w:i w:val="false"/>
          <w:color w:val="000000"/>
          <w:sz w:val="28"/>
        </w:rPr>
        <w:t>
      5) электр энергиясының өндіру-тұтыну теңгерілімін ұйымдастыру жөнiнде жүйелiк қызметтер көрсетедi;</w:t>
      </w:r>
    </w:p>
    <w:bookmarkEnd w:id="300"/>
    <w:bookmarkStart w:name="z164" w:id="301"/>
    <w:p>
      <w:pPr>
        <w:spacing w:after="0"/>
        <w:ind w:left="0"/>
        <w:jc w:val="both"/>
      </w:pPr>
      <w:r>
        <w:rPr>
          <w:rFonts w:ascii="Times New Roman"/>
          <w:b w:val="false"/>
          <w:i w:val="false"/>
          <w:color w:val="000000"/>
          <w:sz w:val="28"/>
        </w:rPr>
        <w:t>
      6) уәкілетті орган белгілеген тәртіппен теңгерімдеуші электр энергиясының сағаттық көлемдерін және электр энергиясының теңгерімдеуші нарығы субъектілерінің теңгерімсіздіктерін есептеу үшін теңгерімдеуші нарықтың есеп айырысу орталығына деректерді береді;</w:t>
      </w:r>
    </w:p>
    <w:bookmarkEnd w:id="301"/>
    <w:bookmarkStart w:name="z1614" w:id="302"/>
    <w:p>
      <w:pPr>
        <w:spacing w:after="0"/>
        <w:ind w:left="0"/>
        <w:jc w:val="both"/>
      </w:pPr>
      <w:r>
        <w:rPr>
          <w:rFonts w:ascii="Times New Roman"/>
          <w:b w:val="false"/>
          <w:i w:val="false"/>
          <w:color w:val="000000"/>
          <w:sz w:val="28"/>
        </w:rPr>
        <w:t>
      6-1) электр энергиясының көтерме сауда нарығы субъектілерінің тізбесін қалыптастырады;</w:t>
      </w:r>
    </w:p>
    <w:bookmarkEnd w:id="302"/>
    <w:bookmarkStart w:name="z165" w:id="303"/>
    <w:p>
      <w:pPr>
        <w:spacing w:after="0"/>
        <w:ind w:left="0"/>
        <w:jc w:val="both"/>
      </w:pPr>
      <w:r>
        <w:rPr>
          <w:rFonts w:ascii="Times New Roman"/>
          <w:b w:val="false"/>
          <w:i w:val="false"/>
          <w:color w:val="000000"/>
          <w:sz w:val="28"/>
        </w:rPr>
        <w:t>
      7) Қазақстан Республикасының бiртұтас электр энергетикалық жүйесiнде энергия өндiрушi ұйымдар арасындағы қуат резервтерiнiң көлемiн, құрылымын, таратылуын және қуат резервтерiнiң iске қосылуын айқындайды;</w:t>
      </w:r>
    </w:p>
    <w:bookmarkEnd w:id="303"/>
    <w:bookmarkStart w:name="z166" w:id="304"/>
    <w:p>
      <w:pPr>
        <w:spacing w:after="0"/>
        <w:ind w:left="0"/>
        <w:jc w:val="both"/>
      </w:pPr>
      <w:r>
        <w:rPr>
          <w:rFonts w:ascii="Times New Roman"/>
          <w:b w:val="false"/>
          <w:i w:val="false"/>
          <w:color w:val="000000"/>
          <w:sz w:val="28"/>
        </w:rPr>
        <w:t>
      8) нақты уақыт режимiндегi электр энергиясының теңгерiмдеушi нарығы мен жүйелiк және қосалқы көрсетiлетiн қызметтер нарығының жұмыс iстеуiн ұйымдастыруды жүзеге асырады;</w:t>
      </w:r>
    </w:p>
    <w:bookmarkEnd w:id="304"/>
    <w:bookmarkStart w:name="z167" w:id="305"/>
    <w:p>
      <w:pPr>
        <w:spacing w:after="0"/>
        <w:ind w:left="0"/>
        <w:jc w:val="both"/>
      </w:pPr>
      <w:r>
        <w:rPr>
          <w:rFonts w:ascii="Times New Roman"/>
          <w:b w:val="false"/>
          <w:i w:val="false"/>
          <w:color w:val="000000"/>
          <w:sz w:val="28"/>
        </w:rPr>
        <w:t>
      9) шектес мемлекеттердiң энергия жүйелерiмен қатарлас жұмыс режімдерiн басқару және олардың орнықтылығын қамтамасыз ету және электр қуатын реттеу бойынша өзара iс-қимыл жасайды;</w:t>
      </w:r>
    </w:p>
    <w:bookmarkEnd w:id="305"/>
    <w:bookmarkStart w:name="z168" w:id="306"/>
    <w:p>
      <w:pPr>
        <w:spacing w:after="0"/>
        <w:ind w:left="0"/>
        <w:jc w:val="both"/>
      </w:pPr>
      <w:r>
        <w:rPr>
          <w:rFonts w:ascii="Times New Roman"/>
          <w:b w:val="false"/>
          <w:i w:val="false"/>
          <w:color w:val="000000"/>
          <w:sz w:val="28"/>
        </w:rPr>
        <w:t>
      10) электр энергиясын коммерциялық есепке алудың, электр энергиясы көтерме сауда нарығының барлық субъектiлерiнiң релелiк қорғау мен аварияға қарсы автоматикасының бiрлескен құрылғыларының бiртұтас ақпараттық жүйесiн, автоматтандырылған жүйесiн құру жөнiнде техникалық және әдiстемелiк басшылықты жүзеге асырады;</w:t>
      </w:r>
    </w:p>
    <w:bookmarkEnd w:id="306"/>
    <w:bookmarkStart w:name="z169" w:id="307"/>
    <w:p>
      <w:pPr>
        <w:spacing w:after="0"/>
        <w:ind w:left="0"/>
        <w:jc w:val="both"/>
      </w:pPr>
      <w:r>
        <w:rPr>
          <w:rFonts w:ascii="Times New Roman"/>
          <w:b w:val="false"/>
          <w:i w:val="false"/>
          <w:color w:val="000000"/>
          <w:sz w:val="28"/>
        </w:rPr>
        <w:t>
      11) ұлттық электр желiсiне электр энергиясы көтерме сауда нарығы субъектiлерiнiң қол жеткiзуi үшiн тең жағдайларды қамтамасыз етедi;</w:t>
      </w:r>
    </w:p>
    <w:bookmarkEnd w:id="307"/>
    <w:bookmarkStart w:name="z170" w:id="308"/>
    <w:p>
      <w:pPr>
        <w:spacing w:after="0"/>
        <w:ind w:left="0"/>
        <w:jc w:val="both"/>
      </w:pPr>
      <w:r>
        <w:rPr>
          <w:rFonts w:ascii="Times New Roman"/>
          <w:b w:val="false"/>
          <w:i w:val="false"/>
          <w:color w:val="000000"/>
          <w:sz w:val="28"/>
        </w:rPr>
        <w:t>
      12) Қазақстан Республикасының электр энергиясы көтерме сауда нарығына қатысушыларды коммерциялық және заңмен қорғалатын өзге де құпия болып табылатын мәлiметтердi қозғамайтын ақпаратпен қамтамасыз етедi;</w:t>
      </w:r>
    </w:p>
    <w:bookmarkEnd w:id="308"/>
    <w:bookmarkStart w:name="z171" w:id="309"/>
    <w:p>
      <w:pPr>
        <w:spacing w:after="0"/>
        <w:ind w:left="0"/>
        <w:jc w:val="both"/>
      </w:pPr>
      <w:r>
        <w:rPr>
          <w:rFonts w:ascii="Times New Roman"/>
          <w:b w:val="false"/>
          <w:i w:val="false"/>
          <w:color w:val="000000"/>
          <w:sz w:val="28"/>
        </w:rPr>
        <w:t>
      13) электр станцияларының, шағын станциялардың негiзгi жабдықтарын, электр беру желiлерiн, релелiк қорғау және аварияға қарсы автоматика құрылғыларын, технологиялық басқару жүйелерiн жөндеуге шығаруды келiседi;</w:t>
      </w:r>
    </w:p>
    <w:bookmarkEnd w:id="309"/>
    <w:bookmarkStart w:name="z172" w:id="310"/>
    <w:p>
      <w:pPr>
        <w:spacing w:after="0"/>
        <w:ind w:left="0"/>
        <w:jc w:val="both"/>
      </w:pPr>
      <w:r>
        <w:rPr>
          <w:rFonts w:ascii="Times New Roman"/>
          <w:b w:val="false"/>
          <w:i w:val="false"/>
          <w:color w:val="000000"/>
          <w:sz w:val="28"/>
        </w:rPr>
        <w:t>
      14) су электр станцияларының су-шаруашылық теңгерiмдерiн ескере отырып олардың жұмыс режимдерiн және Қазақстан Республикасының бiртұтас электр энергетикалық жүйесiнiң жұмыс режимдерiн әзiрлеуге қатысады;</w:t>
      </w:r>
    </w:p>
    <w:bookmarkEnd w:id="310"/>
    <w:bookmarkStart w:name="z173" w:id="311"/>
    <w:p>
      <w:pPr>
        <w:spacing w:after="0"/>
        <w:ind w:left="0"/>
        <w:jc w:val="both"/>
      </w:pPr>
      <w:r>
        <w:rPr>
          <w:rFonts w:ascii="Times New Roman"/>
          <w:b w:val="false"/>
          <w:i w:val="false"/>
          <w:color w:val="000000"/>
          <w:sz w:val="28"/>
        </w:rPr>
        <w:t>
      15) электр энергиясының және қуатының болжамды теңгерімдерін әзірлеуді жүзеге асырады;</w:t>
      </w:r>
    </w:p>
    <w:bookmarkEnd w:id="311"/>
    <w:bookmarkStart w:name="z408" w:id="312"/>
    <w:p>
      <w:pPr>
        <w:spacing w:after="0"/>
        <w:ind w:left="0"/>
        <w:jc w:val="both"/>
      </w:pPr>
      <w:r>
        <w:rPr>
          <w:rFonts w:ascii="Times New Roman"/>
          <w:b w:val="false"/>
          <w:i w:val="false"/>
          <w:color w:val="000000"/>
          <w:sz w:val="28"/>
        </w:rPr>
        <w:t>
      16) электр қуаты нарығының жұмыс істеуін ұйымдастыруды жүзеге асырады;</w:t>
      </w:r>
    </w:p>
    <w:bookmarkEnd w:id="312"/>
    <w:bookmarkStart w:name="z410" w:id="313"/>
    <w:p>
      <w:pPr>
        <w:spacing w:after="0"/>
        <w:ind w:left="0"/>
        <w:jc w:val="both"/>
      </w:pPr>
      <w:r>
        <w:rPr>
          <w:rFonts w:ascii="Times New Roman"/>
          <w:b w:val="false"/>
          <w:i w:val="false"/>
          <w:color w:val="000000"/>
          <w:sz w:val="28"/>
        </w:rPr>
        <w:t>
      18) генерациялайтын қондырғылардың электр қуатын аттестаттауды жүзеге асырады;</w:t>
      </w:r>
    </w:p>
    <w:bookmarkEnd w:id="313"/>
    <w:bookmarkStart w:name="z411"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4"/>
    <w:bookmarkStart w:name="z414"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5"/>
    <w:bookmarkStart w:name="z617" w:id="316"/>
    <w:p>
      <w:pPr>
        <w:spacing w:after="0"/>
        <w:ind w:left="0"/>
        <w:jc w:val="both"/>
      </w:pPr>
      <w:r>
        <w:rPr>
          <w:rFonts w:ascii="Times New Roman"/>
          <w:b w:val="false"/>
          <w:i w:val="false"/>
          <w:color w:val="000000"/>
          <w:sz w:val="28"/>
        </w:rPr>
        <w:t>
      22-1) қуатты берудің келісілген схемалары туралы ақпаратты тоқсан сайын уәкілетті органға береді;</w:t>
      </w:r>
    </w:p>
    <w:bookmarkEnd w:id="316"/>
    <w:bookmarkStart w:name="z666" w:id="317"/>
    <w:p>
      <w:pPr>
        <w:spacing w:after="0"/>
        <w:ind w:left="0"/>
        <w:jc w:val="both"/>
      </w:pPr>
      <w:r>
        <w:rPr>
          <w:rFonts w:ascii="Times New Roman"/>
          <w:b w:val="false"/>
          <w:i w:val="false"/>
          <w:color w:val="000000"/>
          <w:sz w:val="28"/>
        </w:rPr>
        <w:t>
      22-2) Қазақстан Республикасының біртұтас электр энергетикалық жүйесіндегі электр энергиясының тапшылығы мен профицитін айқындау қағидаларына сәйкес Қазақстан Республикасының біртұтас электр энергетикалық жүйесіндегі электр энергиясының тапшылығы мен профицитін растайды;</w:t>
      </w:r>
    </w:p>
    <w:bookmarkEnd w:id="317"/>
    <w:bookmarkStart w:name="z1568" w:id="318"/>
    <w:p>
      <w:pPr>
        <w:spacing w:after="0"/>
        <w:ind w:left="0"/>
        <w:jc w:val="both"/>
      </w:pPr>
      <w:r>
        <w:rPr>
          <w:rFonts w:ascii="Times New Roman"/>
          <w:b w:val="false"/>
          <w:i w:val="false"/>
          <w:color w:val="000000"/>
          <w:sz w:val="28"/>
        </w:rPr>
        <w:t>
      22-3) Қазақстан Республикасының электр энергетикасы туралы заңнамасына сәйкес энергетикалық аймақтар бөлінісінде цифрлық майнерлердің қызметі үшін қолжетімді болатын электр энергиясының квотасын және электр энергиясын тұтыну бейінін айқындайды және квотаның есеп-қисабы үшін пайдаланылған электр энергиясының тапшылығы мен профицитінің бар-жоғы туралы ақпаратты тиісті негіздемесімен бірге өзінің интернет-ресурсында жариялайды, сондай-ақ осы ақпаратты цифрлық активтер саласындағы уәкілетті органға береді;</w:t>
      </w:r>
    </w:p>
    <w:bookmarkEnd w:id="318"/>
    <w:bookmarkStart w:name="z467" w:id="319"/>
    <w:p>
      <w:pPr>
        <w:spacing w:after="0"/>
        <w:ind w:left="0"/>
        <w:jc w:val="both"/>
      </w:pPr>
      <w:r>
        <w:rPr>
          <w:rFonts w:ascii="Times New Roman"/>
          <w:b w:val="false"/>
          <w:i w:val="false"/>
          <w:color w:val="000000"/>
          <w:sz w:val="28"/>
        </w:rPr>
        <w:t>
      23) осы Заңда және Қазақстан Республикасының жаңартылатын энергия көздерін пайдалануды қолдау саласындағы заңнамасында көзделген өзге де функцияларды жүзеге асырады.</w:t>
      </w:r>
    </w:p>
    <w:bookmarkEnd w:id="319"/>
    <w:bookmarkStart w:name="z174" w:id="320"/>
    <w:p>
      <w:pPr>
        <w:spacing w:after="0"/>
        <w:ind w:left="0"/>
        <w:jc w:val="both"/>
      </w:pPr>
      <w:r>
        <w:rPr>
          <w:rFonts w:ascii="Times New Roman"/>
          <w:b w:val="false"/>
          <w:i w:val="false"/>
          <w:color w:val="000000"/>
          <w:sz w:val="28"/>
        </w:rPr>
        <w:t>
      2. Жүйелік оператордың электр энергиясын бірыңғай сатып алушыдан, сондай-ақ Қазақстан Республикасының аумағында электр энергиясын тікелей шетелдік өндірушінің атынан өткізетін электр энергиясын берушілерден сатып алу-сатуды мынадай жағдайларда:</w:t>
      </w:r>
    </w:p>
    <w:bookmarkEnd w:id="320"/>
    <w:p>
      <w:pPr>
        <w:spacing w:after="0"/>
        <w:ind w:left="0"/>
        <w:jc w:val="both"/>
      </w:pPr>
      <w:r>
        <w:rPr>
          <w:rFonts w:ascii="Times New Roman"/>
          <w:b w:val="false"/>
          <w:i w:val="false"/>
          <w:color w:val="000000"/>
          <w:sz w:val="28"/>
        </w:rPr>
        <w:t>
      1) технологиялық және өндірістік қажеттіліктерге;</w:t>
      </w:r>
    </w:p>
    <w:p>
      <w:pPr>
        <w:spacing w:after="0"/>
        <w:ind w:left="0"/>
        <w:jc w:val="both"/>
      </w:pPr>
      <w:r>
        <w:rPr>
          <w:rFonts w:ascii="Times New Roman"/>
          <w:b w:val="false"/>
          <w:i w:val="false"/>
          <w:color w:val="000000"/>
          <w:sz w:val="28"/>
        </w:rPr>
        <w:t>
      2) басқа мемлекеттердің энергия жүйелерімен электр энергиясы ағымдарының шарттық шамаларын қамтамасыз ету үшін;</w:t>
      </w:r>
    </w:p>
    <w:p>
      <w:pPr>
        <w:spacing w:after="0"/>
        <w:ind w:left="0"/>
        <w:jc w:val="both"/>
      </w:pPr>
      <w:r>
        <w:rPr>
          <w:rFonts w:ascii="Times New Roman"/>
          <w:b w:val="false"/>
          <w:i w:val="false"/>
          <w:color w:val="000000"/>
          <w:sz w:val="28"/>
        </w:rPr>
        <w:t>
      3) электр энергиясының теңгерімдеуші нарығына қатысу үшін жүзеге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31.12.2028 дейін қолданыста болады – осы Заңның 25-бабының </w:t>
      </w:r>
      <w:r>
        <w:rPr>
          <w:rFonts w:ascii="Times New Roman"/>
          <w:b w:val="false"/>
          <w:i w:val="false"/>
          <w:color w:val="ff0000"/>
          <w:sz w:val="28"/>
        </w:rPr>
        <w:t>16-тармағымен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баптың 2-тармағында көрсетілген жағдайларда жүйелік оператордың электр энергиясын сатып алу-сату шарты негізінде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алу-сатуды уәкілетті орган айқындаған тәртіппен жүзеге асыруына да құқығы бар.</w:t>
      </w:r>
    </w:p>
    <w:bookmarkStart w:name="z177" w:id="321"/>
    <w:p>
      <w:pPr>
        <w:spacing w:after="0"/>
        <w:ind w:left="0"/>
        <w:jc w:val="both"/>
      </w:pPr>
      <w:r>
        <w:rPr>
          <w:rFonts w:ascii="Times New Roman"/>
          <w:b w:val="false"/>
          <w:i w:val="false"/>
          <w:color w:val="000000"/>
          <w:sz w:val="28"/>
        </w:rPr>
        <w:t>
      3. Жүйелiк оператор Қазақстан Республикасының бiртұтас электр энергетикалық жүйесiн орталықтандырылған оралымды-диспетчерлiк басқаруды жүзеге асырады.</w:t>
      </w:r>
    </w:p>
    <w:bookmarkEnd w:id="321"/>
    <w:bookmarkStart w:name="z178" w:id="322"/>
    <w:p>
      <w:pPr>
        <w:spacing w:after="0"/>
        <w:ind w:left="0"/>
        <w:jc w:val="both"/>
      </w:pPr>
      <w:r>
        <w:rPr>
          <w:rFonts w:ascii="Times New Roman"/>
          <w:b w:val="false"/>
          <w:i w:val="false"/>
          <w:color w:val="000000"/>
          <w:sz w:val="28"/>
        </w:rPr>
        <w:t>
      4. Қазақстан Республикасының бiртұтас электр энергетикалық жүйесiн орталықтандырылған оралымды-диспетчерлiк басқару:</w:t>
      </w:r>
    </w:p>
    <w:bookmarkEnd w:id="322"/>
    <w:bookmarkStart w:name="z179" w:id="323"/>
    <w:p>
      <w:pPr>
        <w:spacing w:after="0"/>
        <w:ind w:left="0"/>
        <w:jc w:val="both"/>
      </w:pPr>
      <w:r>
        <w:rPr>
          <w:rFonts w:ascii="Times New Roman"/>
          <w:b w:val="false"/>
          <w:i w:val="false"/>
          <w:color w:val="000000"/>
          <w:sz w:val="28"/>
        </w:rPr>
        <w:t>
      1) электр энергиясын сатып алу-сату, беру, электр қуатын реттеу, электр энергиясын өндiру-тұтынуды теңгерiмдеу шарттарының талаптарын iске асыратын Қазақстан Республикасының бiртұтас электр энергетикалық жүйесiнде электр энергиясын өндiру, беру және тұтыну режимдерiн басқарудан;</w:t>
      </w:r>
    </w:p>
    <w:bookmarkEnd w:id="323"/>
    <w:bookmarkStart w:name="z180" w:id="324"/>
    <w:p>
      <w:pPr>
        <w:spacing w:after="0"/>
        <w:ind w:left="0"/>
        <w:jc w:val="both"/>
      </w:pPr>
      <w:r>
        <w:rPr>
          <w:rFonts w:ascii="Times New Roman"/>
          <w:b w:val="false"/>
          <w:i w:val="false"/>
          <w:color w:val="000000"/>
          <w:sz w:val="28"/>
        </w:rPr>
        <w:t>
      2) электр энергиясының мемлекетаралық ток ағымдары режимдерiн басқарудан;</w:t>
      </w:r>
    </w:p>
    <w:bookmarkEnd w:id="324"/>
    <w:bookmarkStart w:name="z181" w:id="325"/>
    <w:p>
      <w:pPr>
        <w:spacing w:after="0"/>
        <w:ind w:left="0"/>
        <w:jc w:val="both"/>
      </w:pPr>
      <w:r>
        <w:rPr>
          <w:rFonts w:ascii="Times New Roman"/>
          <w:b w:val="false"/>
          <w:i w:val="false"/>
          <w:color w:val="000000"/>
          <w:sz w:val="28"/>
        </w:rPr>
        <w:t>
      3) Қазақстан Республикасының бiртұтас электр энергетикалық жүйесiнде технологиялық бұзылыстарды болдырмауды, оқшауландыруды және жоюды қамтамасыз етуден;</w:t>
      </w:r>
    </w:p>
    <w:bookmarkEnd w:id="325"/>
    <w:bookmarkStart w:name="z182" w:id="326"/>
    <w:p>
      <w:pPr>
        <w:spacing w:after="0"/>
        <w:ind w:left="0"/>
        <w:jc w:val="both"/>
      </w:pPr>
      <w:r>
        <w:rPr>
          <w:rFonts w:ascii="Times New Roman"/>
          <w:b w:val="false"/>
          <w:i w:val="false"/>
          <w:color w:val="000000"/>
          <w:sz w:val="28"/>
        </w:rPr>
        <w:t>
      4) Қазақстан Республикасының бiртұтас электр энергетикалық жүйесiндегi қуат резервтерiн оралымды басқарудан;</w:t>
      </w:r>
    </w:p>
    <w:bookmarkEnd w:id="326"/>
    <w:bookmarkStart w:name="z183" w:id="327"/>
    <w:p>
      <w:pPr>
        <w:spacing w:after="0"/>
        <w:ind w:left="0"/>
        <w:jc w:val="both"/>
      </w:pPr>
      <w:r>
        <w:rPr>
          <w:rFonts w:ascii="Times New Roman"/>
          <w:b w:val="false"/>
          <w:i w:val="false"/>
          <w:color w:val="000000"/>
          <w:sz w:val="28"/>
        </w:rPr>
        <w:t>
      5) Қазақстан Республикасының бiртұтас электр энергетикалық жүйесiнiң сенiмдi және тұрақты жұмысын қамтамасыз ететiн релелiк қорғау, аварияға қарсы және режимдiк автоматика жүйелерiнiң құрылымын, принциптерін, орналасқан жерлерiн, көлемдерi мен қондырғыларын айқындаудан;</w:t>
      </w:r>
    </w:p>
    <w:bookmarkEnd w:id="327"/>
    <w:bookmarkStart w:name="z184" w:id="328"/>
    <w:p>
      <w:pPr>
        <w:spacing w:after="0"/>
        <w:ind w:left="0"/>
        <w:jc w:val="both"/>
      </w:pPr>
      <w:r>
        <w:rPr>
          <w:rFonts w:ascii="Times New Roman"/>
          <w:b w:val="false"/>
          <w:i w:val="false"/>
          <w:color w:val="000000"/>
          <w:sz w:val="28"/>
        </w:rPr>
        <w:t>
      6) Қазақстан Республикасының бiртұтас электр энергетикалық жүйесiнде электр энергиясын өндiру-тұтынудың тәулiктiк кестелерiн қалыптастыру мен бекiтуден;</w:t>
      </w:r>
    </w:p>
    <w:bookmarkEnd w:id="328"/>
    <w:bookmarkStart w:name="z185" w:id="329"/>
    <w:p>
      <w:pPr>
        <w:spacing w:after="0"/>
        <w:ind w:left="0"/>
        <w:jc w:val="both"/>
      </w:pPr>
      <w:r>
        <w:rPr>
          <w:rFonts w:ascii="Times New Roman"/>
          <w:b w:val="false"/>
          <w:i w:val="false"/>
          <w:color w:val="000000"/>
          <w:sz w:val="28"/>
        </w:rPr>
        <w:t>
      7) электр энергиясының көтерме сауда нарығындағы электр энергиясын өндiру-тұтынудың нақты теңгерiмдерiн жасаудан тұрады.</w:t>
      </w:r>
    </w:p>
    <w:bookmarkEnd w:id="329"/>
    <w:bookmarkStart w:name="z186" w:id="330"/>
    <w:p>
      <w:pPr>
        <w:spacing w:after="0"/>
        <w:ind w:left="0"/>
        <w:jc w:val="both"/>
      </w:pPr>
      <w:r>
        <w:rPr>
          <w:rFonts w:ascii="Times New Roman"/>
          <w:b w:val="false"/>
          <w:i w:val="false"/>
          <w:color w:val="000000"/>
          <w:sz w:val="28"/>
        </w:rPr>
        <w:t xml:space="preserve">
      5. Қазақстан Республикасының бiртұтас электр энергетикалық жүйесiндегi электр энергиясын өндiру, беру және тұтыну режимдерiн орталықтандырылған оралымды-диспетчерлiк басқару және тиiстi өкiмдер беру электр энергиясының сапалық сипаттамасының ағымдағы мәнi - қуаты, жиiлiгi және кернеуi негiзiнде жүзеге асырылады.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2009.07.04 </w:t>
      </w:r>
      <w:r>
        <w:rPr>
          <w:rFonts w:ascii="Times New Roman"/>
          <w:b w:val="false"/>
          <w:i w:val="false"/>
          <w:color w:val="ff0000"/>
          <w:sz w:val="28"/>
        </w:rPr>
        <w:t>№ 166-IV</w:t>
      </w:r>
      <w:r>
        <w:rPr>
          <w:rFonts w:ascii="Times New Roman"/>
          <w:b w:val="false"/>
          <w:i w:val="false"/>
          <w:color w:val="ff0000"/>
          <w:sz w:val="28"/>
        </w:rPr>
        <w:t xml:space="preserve">,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Ұлттық оператор</w:t>
      </w:r>
    </w:p>
    <w:p>
      <w:pPr>
        <w:spacing w:after="0"/>
        <w:ind w:left="0"/>
        <w:jc w:val="both"/>
      </w:pPr>
      <w:r>
        <w:rPr>
          <w:rFonts w:ascii="Times New Roman"/>
          <w:b w:val="false"/>
          <w:i w:val="false"/>
          <w:color w:val="ff0000"/>
          <w:sz w:val="28"/>
        </w:rPr>
        <w:t xml:space="preserve">
      Ескерту. 3-тарау 10-1-баппен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10-2-бап. Нарық кеңесі</w:t>
      </w:r>
    </w:p>
    <w:bookmarkStart w:name="z625" w:id="331"/>
    <w:p>
      <w:pPr>
        <w:spacing w:after="0"/>
        <w:ind w:left="0"/>
        <w:jc w:val="both"/>
      </w:pPr>
      <w:r>
        <w:rPr>
          <w:rFonts w:ascii="Times New Roman"/>
          <w:b w:val="false"/>
          <w:i w:val="false"/>
          <w:color w:val="000000"/>
          <w:sz w:val="28"/>
        </w:rPr>
        <w:t>
      1. Нарық кеңесі:</w:t>
      </w:r>
    </w:p>
    <w:bookmarkEnd w:id="331"/>
    <w:p>
      <w:pPr>
        <w:spacing w:after="0"/>
        <w:ind w:left="0"/>
        <w:jc w:val="both"/>
      </w:pPr>
      <w:r>
        <w:rPr>
          <w:rFonts w:ascii="Times New Roman"/>
          <w:b w:val="false"/>
          <w:i w:val="false"/>
          <w:color w:val="000000"/>
          <w:sz w:val="28"/>
        </w:rPr>
        <w:t>
      1) электр энергиясы мен қуаты нарығының жұмыс істеуіне мониторингті жүзеге асырады;</w:t>
      </w:r>
    </w:p>
    <w:p>
      <w:pPr>
        <w:spacing w:after="0"/>
        <w:ind w:left="0"/>
        <w:jc w:val="both"/>
      </w:pPr>
      <w:r>
        <w:rPr>
          <w:rFonts w:ascii="Times New Roman"/>
          <w:b w:val="false"/>
          <w:i w:val="false"/>
          <w:color w:val="000000"/>
          <w:sz w:val="28"/>
        </w:rPr>
        <w:t>
      2) уәкілетті орган белгілеген тәртіппен энергия өндіруші ұйымдарды жаңғыртудың, кеңейтудің, реконструкциялаудың және (немесе) жаңартудың инвестициялық бағдарламаларын қарайды;</w:t>
      </w:r>
    </w:p>
    <w:p>
      <w:pPr>
        <w:spacing w:after="0"/>
        <w:ind w:left="0"/>
        <w:jc w:val="both"/>
      </w:pPr>
      <w:r>
        <w:rPr>
          <w:rFonts w:ascii="Times New Roman"/>
          <w:b w:val="false"/>
          <w:i w:val="false"/>
          <w:color w:val="000000"/>
          <w:sz w:val="28"/>
        </w:rPr>
        <w:t>
      2-1) уәкілетті органға электр энергиясы мен қуатының алдағы жеті жылдық кезеңге арналған болжамды теңгерімінің жобасына сараптама қорытындысын ұсынады;</w:t>
      </w:r>
    </w:p>
    <w:p>
      <w:pPr>
        <w:spacing w:after="0"/>
        <w:ind w:left="0"/>
        <w:jc w:val="both"/>
      </w:pPr>
      <w:r>
        <w:rPr>
          <w:rFonts w:ascii="Times New Roman"/>
          <w:b w:val="false"/>
          <w:i w:val="false"/>
          <w:color w:val="000000"/>
          <w:sz w:val="28"/>
        </w:rPr>
        <w:t>
      3) уәкілетті органға Қазақстан Республикасының электр энергетикасы туралы заңнамасын жетілдіру жөнінде ұсыныстар енгізеді;</w:t>
      </w:r>
    </w:p>
    <w:p>
      <w:pPr>
        <w:spacing w:after="0"/>
        <w:ind w:left="0"/>
        <w:jc w:val="both"/>
      </w:pPr>
      <w:r>
        <w:rPr>
          <w:rFonts w:ascii="Times New Roman"/>
          <w:b w:val="false"/>
          <w:i w:val="false"/>
          <w:color w:val="000000"/>
          <w:sz w:val="28"/>
        </w:rPr>
        <w:t>
      4) уәкілетті орган айқындаған өзге де функцияларды жүзеге асырады.</w:t>
      </w:r>
    </w:p>
    <w:bookmarkStart w:name="z683" w:id="332"/>
    <w:p>
      <w:pPr>
        <w:spacing w:after="0"/>
        <w:ind w:left="0"/>
        <w:jc w:val="both"/>
      </w:pPr>
      <w:r>
        <w:rPr>
          <w:rFonts w:ascii="Times New Roman"/>
          <w:b w:val="false"/>
          <w:i w:val="false"/>
          <w:color w:val="000000"/>
          <w:sz w:val="28"/>
        </w:rPr>
        <w:t>
      2. Нарық кеңесінің шешімдері ұсынымдық сипатта болады.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10-2-баппен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Бірыңғай сатып алушы</w:t>
      </w:r>
    </w:p>
    <w:bookmarkStart w:name="z684" w:id="333"/>
    <w:p>
      <w:pPr>
        <w:spacing w:after="0"/>
        <w:ind w:left="0"/>
        <w:jc w:val="both"/>
      </w:pPr>
      <w:r>
        <w:rPr>
          <w:rFonts w:ascii="Times New Roman"/>
          <w:b w:val="false"/>
          <w:i w:val="false"/>
          <w:color w:val="000000"/>
          <w:sz w:val="28"/>
        </w:rPr>
        <w:t>
      1. Бірыңғай сатып алушыны уәкілетті орган айқындайды.</w:t>
      </w:r>
    </w:p>
    <w:bookmarkEnd w:id="333"/>
    <w:bookmarkStart w:name="z685" w:id="334"/>
    <w:p>
      <w:pPr>
        <w:spacing w:after="0"/>
        <w:ind w:left="0"/>
        <w:jc w:val="both"/>
      </w:pPr>
      <w:r>
        <w:rPr>
          <w:rFonts w:ascii="Times New Roman"/>
          <w:b w:val="false"/>
          <w:i w:val="false"/>
          <w:color w:val="000000"/>
          <w:sz w:val="28"/>
        </w:rPr>
        <w:t>
      2. Бірыңғай сатып алушы:</w:t>
      </w:r>
    </w:p>
    <w:bookmarkEnd w:id="334"/>
    <w:bookmarkStart w:name="z686" w:id="335"/>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қызметті сатып алу туралы шарттарды жасасады;</w:t>
      </w:r>
    </w:p>
    <w:bookmarkEnd w:id="335"/>
    <w:bookmarkStart w:name="z687" w:id="336"/>
    <w:p>
      <w:pPr>
        <w:spacing w:after="0"/>
        <w:ind w:left="0"/>
        <w:jc w:val="both"/>
      </w:pPr>
      <w:r>
        <w:rPr>
          <w:rFonts w:ascii="Times New Roman"/>
          <w:b w:val="false"/>
          <w:i w:val="false"/>
          <w:color w:val="000000"/>
          <w:sz w:val="28"/>
        </w:rPr>
        <w:t>
      2) электр қуатының жүктеме көтеруге әзірлігін қамтамасыз ету бойынша қызмет көрсетуге арналған шарттарды жасасады;</w:t>
      </w:r>
    </w:p>
    <w:bookmarkEnd w:id="336"/>
    <w:bookmarkStart w:name="z688" w:id="337"/>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 сатып алу туралы шартқа сәйкес электр қуатының әзірлігін ұстап тұру бойынша көрсетілетін қызметті алады, оның ішінде осы Заңның 15-3-бабының 3-4, 3-5 және 3-6-тармақтарына сәйкес электр қуатының әзірлігін ұстап тұру бойынша көрсетілетін қызмет көлемін қосымша сатып алуды жүзеге асырады;</w:t>
      </w:r>
    </w:p>
    <w:bookmarkEnd w:id="337"/>
    <w:bookmarkStart w:name="z689" w:id="338"/>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қызмет көрсетуге арналған шартқа сәйкес электр қуатының жүктеме көтеруге әзірлігін қамтамасыз ету бойынша қызмет көрсетеді;</w:t>
      </w:r>
    </w:p>
    <w:bookmarkEnd w:id="338"/>
    <w:bookmarkStart w:name="z690" w:id="339"/>
    <w:p>
      <w:pPr>
        <w:spacing w:after="0"/>
        <w:ind w:left="0"/>
        <w:jc w:val="both"/>
      </w:pPr>
      <w:r>
        <w:rPr>
          <w:rFonts w:ascii="Times New Roman"/>
          <w:b w:val="false"/>
          <w:i w:val="false"/>
          <w:color w:val="000000"/>
          <w:sz w:val="28"/>
        </w:rPr>
        <w:t>
      5) электр қуатының жүктеме көтеруге әзірлігін қамтамасыз ету бойынша көрсетілетін қызметтің алдағы күнтізбелік жылға бағасының есебін және оны өз интернет-ресурсында орналастыруды жүзеге асырады;</w:t>
      </w:r>
    </w:p>
    <w:bookmarkEnd w:id="339"/>
    <w:bookmarkStart w:name="z691" w:id="340"/>
    <w:p>
      <w:pPr>
        <w:spacing w:after="0"/>
        <w:ind w:left="0"/>
        <w:jc w:val="both"/>
      </w:pPr>
      <w:r>
        <w:rPr>
          <w:rFonts w:ascii="Times New Roman"/>
          <w:b w:val="false"/>
          <w:i w:val="false"/>
          <w:color w:val="000000"/>
          <w:sz w:val="28"/>
        </w:rPr>
        <w:t>
      6) электр қуатының жүктеме көтеруге әзірлігін қамтамасыз ету бойынша қызмет көрсетуге жасалған шарттардың тізбесін қалыптастырады және электр энергиясының көтерме сауда нарығы субъектісін көрсете отырып, өз интернет-ресурсында орналастырады;</w:t>
      </w:r>
    </w:p>
    <w:bookmarkEnd w:id="340"/>
    <w:bookmarkStart w:name="z798" w:id="341"/>
    <w:p>
      <w:pPr>
        <w:spacing w:after="0"/>
        <w:ind w:left="0"/>
        <w:jc w:val="both"/>
      </w:pPr>
      <w:r>
        <w:rPr>
          <w:rFonts w:ascii="Times New Roman"/>
          <w:b w:val="false"/>
          <w:i w:val="false"/>
          <w:color w:val="000000"/>
          <w:sz w:val="28"/>
        </w:rPr>
        <w:t>
      7) аукциондық сауда-саттық жеңімпазымен осы Заңның 15-8-бабында көрсетілген мерзімге электр қуатының әзірлігін ұстап тұру бойынша көрсетілетін қызметті сатып алу туралы шарт жасасады;</w:t>
      </w:r>
    </w:p>
    <w:bookmarkEnd w:id="341"/>
    <w:bookmarkStart w:name="z799" w:id="342"/>
    <w:p>
      <w:pPr>
        <w:spacing w:after="0"/>
        <w:ind w:left="0"/>
        <w:jc w:val="both"/>
      </w:pPr>
      <w:r>
        <w:rPr>
          <w:rFonts w:ascii="Times New Roman"/>
          <w:b w:val="false"/>
          <w:i w:val="false"/>
          <w:color w:val="000000"/>
          <w:sz w:val="28"/>
        </w:rPr>
        <w:t>
      8) бағаны есептеу жүзеге асырылатын жылдың алдындағы жылы электр қуаты нарығындағы қызмет шеңберінде оң қаржылық нәтиженің қорытындылары бойынша пайда болған қаражатты электр қуатының жүктемені көтеруге әзірлігін қамтамасыз ету бойынша көрсетілетін қызметке алдағы жылға бағаны төмендетуге жұмсайды;</w:t>
      </w:r>
    </w:p>
    <w:bookmarkEnd w:id="342"/>
    <w:bookmarkStart w:name="z1581" w:id="343"/>
    <w:p>
      <w:pPr>
        <w:spacing w:after="0"/>
        <w:ind w:left="0"/>
        <w:jc w:val="both"/>
      </w:pPr>
      <w:r>
        <w:rPr>
          <w:rFonts w:ascii="Times New Roman"/>
          <w:b w:val="false"/>
          <w:i w:val="false"/>
          <w:color w:val="000000"/>
          <w:sz w:val="28"/>
        </w:rPr>
        <w:t xml:space="preserve">
      9)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1-2) тармақшасында көрсетілген заңды тұлғамен Қазақстан Республикасы Үкіметінің қаулысында белгіленген мерзімге электр қуатының әзірлігін ұстап тұру бойынша көрсетілетін қызметті сатып алу туралы шарт жасасады.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10-3-баппен толықтырылды - ҚР 12.11.2015 </w:t>
      </w:r>
      <w:r>
        <w:rPr>
          <w:rFonts w:ascii="Times New Roman"/>
          <w:b w:val="false"/>
          <w:i w:val="false"/>
          <w:color w:val="00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10-4-бап. Уәкілетті органның ақпараттық жүйесі </w:t>
      </w:r>
    </w:p>
    <w:bookmarkStart w:name="z1804" w:id="344"/>
    <w:p>
      <w:pPr>
        <w:spacing w:after="0"/>
        <w:ind w:left="0"/>
        <w:jc w:val="both"/>
      </w:pPr>
      <w:r>
        <w:rPr>
          <w:rFonts w:ascii="Times New Roman"/>
          <w:b w:val="false"/>
          <w:i w:val="false"/>
          <w:color w:val="000000"/>
          <w:sz w:val="28"/>
        </w:rPr>
        <w:t>
      1. Электр энергиясын өндіру, беру және электр энергиясымен жабдықтау процесінде қызметін жүзеге асыратын жеке және заңды тұлғалар уәкілетті органның ақпараттық жүйесі арқылы электрмен жабдықтаудың сапасы мен көлемі, электр энергиясын тұтыну режимдері, қызметті жүзеге асыру үшін пайдаланылатын жабдықтың, электр желілерінің және өзге де мүліктің жай-күйі, көрсетілген мүлікті жаңғырту, жөндеу, реконструкциялау, ауыстыру жөніндегі шаралар, энергия тиімділігін арттыру және электр энергиясының ысырабын азайту жөніндегі шаралар, жаңартылатын энергия көздерін пайдалану технологияларын ендіру жөніндегі шаралар туралы ақпарат, сондай-ақ Қазақстан Республикасының заңнамасына сәйкес өзге де ақпаратты береді.</w:t>
      </w:r>
    </w:p>
    <w:bookmarkEnd w:id="344"/>
    <w:bookmarkStart w:name="z1805" w:id="345"/>
    <w:p>
      <w:pPr>
        <w:spacing w:after="0"/>
        <w:ind w:left="0"/>
        <w:jc w:val="both"/>
      </w:pPr>
      <w:r>
        <w:rPr>
          <w:rFonts w:ascii="Times New Roman"/>
          <w:b w:val="false"/>
          <w:i w:val="false"/>
          <w:color w:val="000000"/>
          <w:sz w:val="28"/>
        </w:rPr>
        <w:t>
      2. Электр энергиясын өндіру, беру, тұтыну және электр энергиясымен жабдықтау процесіне қатысатын электр энергетикасы объектілерін электр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электр энергиясын коммерциялық есепке алудың автоматтандырылған жүйесінің жұмыс істеуі қағидаларында айқындалады.</w:t>
      </w:r>
    </w:p>
    <w:bookmarkEnd w:id="345"/>
    <w:bookmarkStart w:name="z1806" w:id="346"/>
    <w:p>
      <w:pPr>
        <w:spacing w:after="0"/>
        <w:ind w:left="0"/>
        <w:jc w:val="both"/>
      </w:pPr>
      <w:r>
        <w:rPr>
          <w:rFonts w:ascii="Times New Roman"/>
          <w:b w:val="false"/>
          <w:i w:val="false"/>
          <w:color w:val="000000"/>
          <w:sz w:val="28"/>
        </w:rPr>
        <w:t>
      3. Уәкілетті органның ақпараттық жүйесінің міндеттері мыналар болып табылады:</w:t>
      </w:r>
    </w:p>
    <w:bookmarkEnd w:id="346"/>
    <w:bookmarkStart w:name="z1807" w:id="347"/>
    <w:p>
      <w:pPr>
        <w:spacing w:after="0"/>
        <w:ind w:left="0"/>
        <w:jc w:val="both"/>
      </w:pPr>
      <w:r>
        <w:rPr>
          <w:rFonts w:ascii="Times New Roman"/>
          <w:b w:val="false"/>
          <w:i w:val="false"/>
          <w:color w:val="000000"/>
          <w:sz w:val="28"/>
        </w:rPr>
        <w:t>
      1) электр энергетикасының жай-күйі және даму болжамы туралы ақпаратты жинау, өңдеу;</w:t>
      </w:r>
    </w:p>
    <w:bookmarkEnd w:id="347"/>
    <w:bookmarkStart w:name="z1808" w:id="348"/>
    <w:p>
      <w:pPr>
        <w:spacing w:after="0"/>
        <w:ind w:left="0"/>
        <w:jc w:val="both"/>
      </w:pPr>
      <w:r>
        <w:rPr>
          <w:rFonts w:ascii="Times New Roman"/>
          <w:b w:val="false"/>
          <w:i w:val="false"/>
          <w:color w:val="000000"/>
          <w:sz w:val="28"/>
        </w:rPr>
        <w:t>
      2) электр энергетикасының даму болжамын қалыптастыруды қамтамасыз ету;</w:t>
      </w:r>
    </w:p>
    <w:bookmarkEnd w:id="348"/>
    <w:bookmarkStart w:name="z1809" w:id="349"/>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bookmarkEnd w:id="349"/>
    <w:bookmarkStart w:name="z1810" w:id="350"/>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bookmarkEnd w:id="350"/>
    <w:bookmarkStart w:name="z1811" w:id="351"/>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351"/>
    <w:bookmarkStart w:name="z1812" w:id="352"/>
    <w:p>
      <w:pPr>
        <w:spacing w:after="0"/>
        <w:ind w:left="0"/>
        <w:jc w:val="both"/>
      </w:pPr>
      <w:r>
        <w:rPr>
          <w:rFonts w:ascii="Times New Roman"/>
          <w:b w:val="false"/>
          <w:i w:val="false"/>
          <w:color w:val="000000"/>
          <w:sz w:val="28"/>
        </w:rPr>
        <w:t>
      2) электр энергетикасын ақпараттандыру объектілеріне қойылатын талаптар;</w:t>
      </w:r>
    </w:p>
    <w:bookmarkEnd w:id="352"/>
    <w:bookmarkStart w:name="z1813" w:id="353"/>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353"/>
    <w:bookmarkStart w:name="z1814" w:id="354"/>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354"/>
    <w:bookmarkStart w:name="z1815" w:id="355"/>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bookmarkEnd w:id="355"/>
    <w:bookmarkStart w:name="z1816" w:id="356"/>
    <w:p>
      <w:pPr>
        <w:spacing w:after="0"/>
        <w:ind w:left="0"/>
        <w:jc w:val="both"/>
      </w:pPr>
      <w:r>
        <w:rPr>
          <w:rFonts w:ascii="Times New Roman"/>
          <w:b w:val="false"/>
          <w:i w:val="false"/>
          <w:color w:val="000000"/>
          <w:sz w:val="28"/>
        </w:rPr>
        <w:t>
      6) электр энергетикасын есепке алудың интеллектуалдық жүйесінде ақпаратты беру технологиясына қойылатын талаптар;</w:t>
      </w:r>
    </w:p>
    <w:bookmarkEnd w:id="356"/>
    <w:bookmarkStart w:name="z1817" w:id="357"/>
    <w:p>
      <w:pPr>
        <w:spacing w:after="0"/>
        <w:ind w:left="0"/>
        <w:jc w:val="both"/>
      </w:pPr>
      <w:r>
        <w:rPr>
          <w:rFonts w:ascii="Times New Roman"/>
          <w:b w:val="false"/>
          <w:i w:val="false"/>
          <w:color w:val="000000"/>
          <w:sz w:val="28"/>
        </w:rPr>
        <w:t>
      7) электр энергетикасын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357"/>
    <w:bookmarkStart w:name="z1818" w:id="358"/>
    <w:p>
      <w:pPr>
        <w:spacing w:after="0"/>
        <w:ind w:left="0"/>
        <w:jc w:val="both"/>
      </w:pPr>
      <w:r>
        <w:rPr>
          <w:rFonts w:ascii="Times New Roman"/>
          <w:b w:val="false"/>
          <w:i w:val="false"/>
          <w:color w:val="000000"/>
          <w:sz w:val="28"/>
        </w:rPr>
        <w:t>
      5. Электр энергиясын өндіру, беру және электр энергиясымен жабдықтау процесінде қызметін жүзеге асыратын жеке және заңды тұлғалар өздерінің электр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Орталықтандырылған оралымды-диспетчерлiк басқаруды жүзеге асыру кезiндегi электр энергиясын өндiру, беру және тұтыну режимi жөнiндегi өкiмдер </w:t>
      </w:r>
    </w:p>
    <w:p>
      <w:pPr>
        <w:spacing w:after="0"/>
        <w:ind w:left="0"/>
        <w:jc w:val="both"/>
      </w:pPr>
      <w:r>
        <w:rPr>
          <w:rFonts w:ascii="Times New Roman"/>
          <w:b w:val="false"/>
          <w:i w:val="false"/>
          <w:color w:val="000000"/>
          <w:sz w:val="28"/>
        </w:rPr>
        <w:t>
      1. Жүйелiк оператордың орталықтандырылған оралымды-диспетчерлiк басқару кезiндегi электр энергиясын өндiру, беру және тұтыну режимдерi жөнiндегi өкiмдерi электр энергиясы көтерме сауда нарығының барлық субъектiлерiнiң орындауы үшiн мiндеттi.</w:t>
      </w:r>
    </w:p>
    <w:bookmarkStart w:name="z187" w:id="359"/>
    <w:p>
      <w:pPr>
        <w:spacing w:after="0"/>
        <w:ind w:left="0"/>
        <w:jc w:val="both"/>
      </w:pPr>
      <w:r>
        <w:rPr>
          <w:rFonts w:ascii="Times New Roman"/>
          <w:b w:val="false"/>
          <w:i w:val="false"/>
          <w:color w:val="000000"/>
          <w:sz w:val="28"/>
        </w:rPr>
        <w:t xml:space="preserve">
      2. Жүйелiк оператор электр энергиясын өндiру, беру және тұтыну режимi жөнiндегi жедел өкiмдердi орындамайтын электр энергиясы көтерме сауда нарығы субъектiлерiнiң электр қондырғыларын орталықтандырылған оралымды-диспетчерлiк басқарудағы электр жүйелерiнен ажыратуға құқылы. </w:t>
      </w:r>
    </w:p>
    <w:bookmarkEnd w:id="359"/>
    <w:p>
      <w:pPr>
        <w:spacing w:after="0"/>
        <w:ind w:left="0"/>
        <w:jc w:val="both"/>
      </w:pPr>
      <w:r>
        <w:rPr>
          <w:rFonts w:ascii="Times New Roman"/>
          <w:b/>
          <w:i w:val="false"/>
          <w:color w:val="000000"/>
          <w:sz w:val="28"/>
        </w:rPr>
        <w:t xml:space="preserve">12-бап. Электр энергиясын өндiру мен беруге қатысушылардың құқықтары мен мiндеттерi </w:t>
      </w:r>
    </w:p>
    <w:bookmarkStart w:name="z800" w:id="360"/>
    <w:p>
      <w:pPr>
        <w:spacing w:after="0"/>
        <w:ind w:left="0"/>
        <w:jc w:val="both"/>
      </w:pPr>
      <w:r>
        <w:rPr>
          <w:rFonts w:ascii="Times New Roman"/>
          <w:b w:val="false"/>
          <w:i w:val="false"/>
          <w:color w:val="000000"/>
          <w:sz w:val="28"/>
        </w:rPr>
        <w:t>
      1. Электр энергиясын өндiру мен беруге қатысушылардың:</w:t>
      </w:r>
    </w:p>
    <w:bookmarkEnd w:id="360"/>
    <w:bookmarkStart w:name="z188" w:id="361"/>
    <w:p>
      <w:pPr>
        <w:spacing w:after="0"/>
        <w:ind w:left="0"/>
        <w:jc w:val="both"/>
      </w:pPr>
      <w:r>
        <w:rPr>
          <w:rFonts w:ascii="Times New Roman"/>
          <w:b w:val="false"/>
          <w:i w:val="false"/>
          <w:color w:val="000000"/>
          <w:sz w:val="28"/>
        </w:rPr>
        <w:t>
      1) жасалған шарттар негiзiнде жүйелiк қызмет көрсетудi пайдалануға;</w:t>
      </w:r>
    </w:p>
    <w:bookmarkEnd w:id="361"/>
    <w:bookmarkStart w:name="z189" w:id="362"/>
    <w:p>
      <w:pPr>
        <w:spacing w:after="0"/>
        <w:ind w:left="0"/>
        <w:jc w:val="both"/>
      </w:pPr>
      <w:r>
        <w:rPr>
          <w:rFonts w:ascii="Times New Roman"/>
          <w:b w:val="false"/>
          <w:i w:val="false"/>
          <w:color w:val="000000"/>
          <w:sz w:val="28"/>
        </w:rPr>
        <w:t>
      2) жүйелiк оператордан электр энергиясын өндiру және беру жөнiндегi қызметтi жүзеге асыру үшiн қажеттi техникалық ақпаратты алуға құқығы бар.</w:t>
      </w:r>
    </w:p>
    <w:bookmarkEnd w:id="362"/>
    <w:bookmarkStart w:name="z190" w:id="363"/>
    <w:p>
      <w:pPr>
        <w:spacing w:after="0"/>
        <w:ind w:left="0"/>
        <w:jc w:val="both"/>
      </w:pPr>
      <w:r>
        <w:rPr>
          <w:rFonts w:ascii="Times New Roman"/>
          <w:b w:val="false"/>
          <w:i w:val="false"/>
          <w:color w:val="000000"/>
          <w:sz w:val="28"/>
        </w:rPr>
        <w:t>
      2. Нетто-тұтынушыларды қоспағанда, электр энергиясын өндіруге және беруге қатысушылар:</w:t>
      </w:r>
    </w:p>
    <w:bookmarkEnd w:id="363"/>
    <w:bookmarkStart w:name="z191" w:id="364"/>
    <w:p>
      <w:pPr>
        <w:spacing w:after="0"/>
        <w:ind w:left="0"/>
        <w:jc w:val="both"/>
      </w:pPr>
      <w:r>
        <w:rPr>
          <w:rFonts w:ascii="Times New Roman"/>
          <w:b w:val="false"/>
          <w:i w:val="false"/>
          <w:color w:val="000000"/>
          <w:sz w:val="28"/>
        </w:rPr>
        <w:t>
      1) жүйелiк операторға Қазақстан Республикасының бiртұтас электр энергетикалық жүйесiн орталықтандырылған жедел-диспетчерлiк басқаруды жүзеге асыру үшiн қажет ақпаратты және электр станциялары жұмысының техникалық-экономикалық көрсеткiштерi жөнiнде нақты ақпаратты (өндiру, шиналардан босату, өз мұқтаждары, шиналардан электр энергиясын босатуға үлестiк шығыстар) беруге;</w:t>
      </w:r>
    </w:p>
    <w:bookmarkEnd w:id="364"/>
    <w:bookmarkStart w:name="z192" w:id="365"/>
    <w:p>
      <w:pPr>
        <w:spacing w:after="0"/>
        <w:ind w:left="0"/>
        <w:jc w:val="both"/>
      </w:pPr>
      <w:r>
        <w:rPr>
          <w:rFonts w:ascii="Times New Roman"/>
          <w:b w:val="false"/>
          <w:i w:val="false"/>
          <w:color w:val="000000"/>
          <w:sz w:val="28"/>
        </w:rPr>
        <w:t>
      2) жүйелiк оператордың коммерциялық есепке алу аспаптарына қол жеткізуіне рұқсат беруге;</w:t>
      </w:r>
    </w:p>
    <w:bookmarkEnd w:id="365"/>
    <w:bookmarkStart w:name="z193" w:id="366"/>
    <w:p>
      <w:pPr>
        <w:spacing w:after="0"/>
        <w:ind w:left="0"/>
        <w:jc w:val="both"/>
      </w:pPr>
      <w:r>
        <w:rPr>
          <w:rFonts w:ascii="Times New Roman"/>
          <w:b w:val="false"/>
          <w:i w:val="false"/>
          <w:color w:val="000000"/>
          <w:sz w:val="28"/>
        </w:rPr>
        <w:t>
      3) техникалық регламенттерде және стандарттау жөніндегі құжаттарда белгiленген талаптарға сәйкес электр энергиясының сапасы мен қауiпсiздiгiн қамтамасыз етуге;</w:t>
      </w:r>
    </w:p>
    <w:bookmarkEnd w:id="366"/>
    <w:bookmarkStart w:name="z194" w:id="367"/>
    <w:p>
      <w:pPr>
        <w:spacing w:after="0"/>
        <w:ind w:left="0"/>
        <w:jc w:val="both"/>
      </w:pPr>
      <w:r>
        <w:rPr>
          <w:rFonts w:ascii="Times New Roman"/>
          <w:b w:val="false"/>
          <w:i w:val="false"/>
          <w:color w:val="000000"/>
          <w:sz w:val="28"/>
        </w:rPr>
        <w:t>
      4) жасалған шарттар негiзiнде Қазақстан Республикасының бiртұтас электр энергетикалық жүйесiндегi стандартты жиiлiктi реттеуді және ұстап тұруды жүйелiк оператормен бiрлесе отырып жүзеге асыруға;</w:t>
      </w:r>
    </w:p>
    <w:bookmarkEnd w:id="367"/>
    <w:bookmarkStart w:name="z195" w:id="368"/>
    <w:p>
      <w:pPr>
        <w:spacing w:after="0"/>
        <w:ind w:left="0"/>
        <w:jc w:val="both"/>
      </w:pPr>
      <w:r>
        <w:rPr>
          <w:rFonts w:ascii="Times New Roman"/>
          <w:b w:val="false"/>
          <w:i w:val="false"/>
          <w:color w:val="000000"/>
          <w:sz w:val="28"/>
        </w:rPr>
        <w:t>
      5) техникалық регламенттердiң, стандарттау жөніндегі құжаттардың және Қазақстан Республикасының электр энергетикасы туралы заңнамасының талаптарына сәйкес негiзгi және қосалқы жабдықтарды, аварияға қарсы және режимдiк автоматика, релелiк қорғау, диспетчерлiк технологиялық басқару құралдарын жұмыс жағдайында ұстауға;</w:t>
      </w:r>
    </w:p>
    <w:bookmarkEnd w:id="368"/>
    <w:bookmarkStart w:name="z196" w:id="369"/>
    <w:p>
      <w:pPr>
        <w:spacing w:after="0"/>
        <w:ind w:left="0"/>
        <w:jc w:val="both"/>
      </w:pPr>
      <w:r>
        <w:rPr>
          <w:rFonts w:ascii="Times New Roman"/>
          <w:b w:val="false"/>
          <w:i w:val="false"/>
          <w:color w:val="000000"/>
          <w:sz w:val="28"/>
        </w:rPr>
        <w:t>
      6) уәкiлеттi орган айқындайтын көлемде өз объектiлерiнде жаңа релелiк қорғау және аварияға қарсы автоматика құрылғыларын орнатуға және пайдаланылып жүрген релелiк қорғау және аварияға қарсы автоматика құрылғыларын жаңғыртуды жүргізуге;</w:t>
      </w:r>
    </w:p>
    <w:bookmarkEnd w:id="369"/>
    <w:bookmarkStart w:name="z632" w:id="370"/>
    <w:p>
      <w:pPr>
        <w:spacing w:after="0"/>
        <w:ind w:left="0"/>
        <w:jc w:val="both"/>
      </w:pPr>
      <w:r>
        <w:rPr>
          <w:rFonts w:ascii="Times New Roman"/>
          <w:b w:val="false"/>
          <w:i w:val="false"/>
          <w:color w:val="000000"/>
          <w:sz w:val="28"/>
        </w:rPr>
        <w:t>
      7) туындаған технологиялық бұзушылықтар туралы олардың сыныптамасына сәйкес және энергетикалық жабдықты пайдалануға байланысты жазатайым оқиғалар туралы мемлекеттік энергетикалық қадағалау және бақылау жөніндегі органға Қазақстан Республикасының заңнамасында белгіленген тәртіппен хабарлауға;</w:t>
      </w:r>
    </w:p>
    <w:bookmarkEnd w:id="370"/>
    <w:bookmarkStart w:name="z667" w:id="371"/>
    <w:p>
      <w:pPr>
        <w:spacing w:after="0"/>
        <w:ind w:left="0"/>
        <w:jc w:val="both"/>
      </w:pPr>
      <w:r>
        <w:rPr>
          <w:rFonts w:ascii="Times New Roman"/>
          <w:b w:val="false"/>
          <w:i w:val="false"/>
          <w:color w:val="000000"/>
          <w:sz w:val="28"/>
        </w:rPr>
        <w:t>
      8) Қазақстан Республикасының заңнамасында белгіленген тәртіппен және мерзімдерде әзірлік паспортын алуға;</w:t>
      </w:r>
    </w:p>
    <w:bookmarkEnd w:id="371"/>
    <w:bookmarkStart w:name="z1799" w:id="372"/>
    <w:p>
      <w:pPr>
        <w:spacing w:after="0"/>
        <w:ind w:left="0"/>
        <w:jc w:val="both"/>
      </w:pPr>
      <w:r>
        <w:rPr>
          <w:rFonts w:ascii="Times New Roman"/>
          <w:b w:val="false"/>
          <w:i w:val="false"/>
          <w:color w:val="000000"/>
          <w:sz w:val="28"/>
        </w:rPr>
        <w:t>
      9) уәкілетті орган бекіткен тәртіпке сәйкес уәкілетті органның ақпараттық жүйесін пайдалануға міндетті.</w:t>
      </w:r>
    </w:p>
    <w:bookmarkEnd w:id="372"/>
    <w:bookmarkStart w:name="z283" w:id="373"/>
    <w:p>
      <w:pPr>
        <w:spacing w:after="0"/>
        <w:ind w:left="0"/>
        <w:jc w:val="both"/>
      </w:pPr>
      <w:r>
        <w:rPr>
          <w:rFonts w:ascii="Times New Roman"/>
          <w:b w:val="false"/>
          <w:i w:val="false"/>
          <w:color w:val="000000"/>
          <w:sz w:val="28"/>
        </w:rPr>
        <w:t>
      3.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w:t>
      </w:r>
    </w:p>
    <w:bookmarkEnd w:id="373"/>
    <w:bookmarkStart w:name="z284" w:id="374"/>
    <w:p>
      <w:pPr>
        <w:spacing w:after="0"/>
        <w:ind w:left="0"/>
        <w:jc w:val="both"/>
      </w:pPr>
      <w:r>
        <w:rPr>
          <w:rFonts w:ascii="Times New Roman"/>
          <w:b w:val="false"/>
          <w:i w:val="false"/>
          <w:color w:val="000000"/>
          <w:sz w:val="28"/>
        </w:rPr>
        <w:t>
      1) уәкілетті орган белгілеген тәртіппен айқындалатын сағаттық мөлшерлемелерді ескере отырып, электр энергиясына арналған тиісті шекті тарифтен аспайтын баға бойынша электр энергиясын өткізуді жүзеге асыруға;</w:t>
      </w:r>
    </w:p>
    <w:bookmarkEnd w:id="374"/>
    <w:bookmarkStart w:name="z285"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2012.07.04 </w:t>
      </w:r>
      <w:r>
        <w:rPr>
          <w:rFonts w:ascii="Times New Roman"/>
          <w:b w:val="false"/>
          <w:i w:val="false"/>
          <w:color w:val="000000"/>
          <w:sz w:val="28"/>
        </w:rPr>
        <w:t>№ 25-V</w:t>
      </w:r>
      <w:r>
        <w:rPr>
          <w:rFonts w:ascii="Times New Roman"/>
          <w:b w:val="false"/>
          <w:i w:val="false"/>
          <w:color w:val="000000"/>
          <w:sz w:val="28"/>
        </w:rPr>
        <w:t xml:space="preserve"> (2016.01.01 бастап қолданысқа енгізіледі) Заңымен;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13" w:id="376"/>
    <w:p>
      <w:pPr>
        <w:spacing w:after="0"/>
        <w:ind w:left="0"/>
        <w:jc w:val="both"/>
      </w:pPr>
      <w:r>
        <w:rPr>
          <w:rFonts w:ascii="Times New Roman"/>
          <w:b w:val="false"/>
          <w:i w:val="false"/>
          <w:color w:val="000000"/>
          <w:sz w:val="28"/>
        </w:rPr>
        <w:t>
      4) өткен күнтізбелік жыл үшін электр энергиясын өндіру мен өткізу шығындары бойынша, электр энергиясын өндіру мен өткізу көлемі бойынша есептерді уәкілетті органның ақпараттық жүйесін пайдалана отырып, жыл сайын 31 наурыздан кешіктірмей уәкілетті органға беруге;</w:t>
      </w:r>
    </w:p>
    <w:bookmarkEnd w:id="376"/>
    <w:bookmarkStart w:name="z1582" w:id="377"/>
    <w:p>
      <w:pPr>
        <w:spacing w:after="0"/>
        <w:ind w:left="0"/>
        <w:jc w:val="both"/>
      </w:pPr>
      <w:r>
        <w:rPr>
          <w:rFonts w:ascii="Times New Roman"/>
          <w:b w:val="false"/>
          <w:i w:val="false"/>
          <w:color w:val="000000"/>
          <w:sz w:val="28"/>
        </w:rPr>
        <w:t xml:space="preserve">
      4-1)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уәкілетті орган белгілеген тәртіпке сәйкес электр қуатының әзірлігін ұстап тұруға жіберуге;</w:t>
      </w:r>
    </w:p>
    <w:bookmarkEnd w:id="377"/>
    <w:bookmarkStart w:name="z1583" w:id="378"/>
    <w:p>
      <w:pPr>
        <w:spacing w:after="0"/>
        <w:ind w:left="0"/>
        <w:jc w:val="both"/>
      </w:pPr>
      <w:r>
        <w:rPr>
          <w:rFonts w:ascii="Times New Roman"/>
          <w:b w:val="false"/>
          <w:i w:val="false"/>
          <w:color w:val="000000"/>
          <w:sz w:val="28"/>
        </w:rPr>
        <w:t xml:space="preserve">
      4-2) жыл сайын 31 наурыздан кешіктірмей электр энергетикасы саласындағы уәкілетті органға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электр қуатының әзірлігін ұстап тұруға пайдаланылғаны туралы растайтын материалдары бар есепті ақпарат беруге;</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9" w:id="379"/>
    <w:p>
      <w:pPr>
        <w:spacing w:after="0"/>
        <w:ind w:left="0"/>
        <w:jc w:val="both"/>
      </w:pPr>
      <w:r>
        <w:rPr>
          <w:rFonts w:ascii="Times New Roman"/>
          <w:b w:val="false"/>
          <w:i w:val="false"/>
          <w:color w:val="000000"/>
          <w:sz w:val="28"/>
        </w:rPr>
        <w:t xml:space="preserve">
      9) табиғи монополиялар салаларында басшылықты жүзеге асыратын мемлекеттік органның талап етуі бойынша осы Заңның </w:t>
      </w:r>
      <w:r>
        <w:rPr>
          <w:rFonts w:ascii="Times New Roman"/>
          <w:b w:val="false"/>
          <w:i w:val="false"/>
          <w:color w:val="000000"/>
          <w:sz w:val="28"/>
        </w:rPr>
        <w:t>7-бабының</w:t>
      </w:r>
      <w:r>
        <w:rPr>
          <w:rFonts w:ascii="Times New Roman"/>
          <w:b w:val="false"/>
          <w:i w:val="false"/>
          <w:color w:val="000000"/>
          <w:sz w:val="28"/>
        </w:rPr>
        <w:t xml:space="preserve"> 8-1) тармақшасына сәйкес ақпаратты ол белгілеген, тиісті сұрау салу алынған күннен бастап бес жұмыс күнінен кем болмайтын мерзімдерде қағаз және (немесе) электрондық жеткізгіштерде беруге;</w:t>
      </w:r>
    </w:p>
    <w:bookmarkEnd w:id="379"/>
    <w:bookmarkStart w:name="z76" w:id="380"/>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қызметке арналған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жаңадан пайдалануға берілетін генерациялайтын қондырғыларды салуға арналған тендерлердің жеңімпаздары, сондай-ақ аукциондық сауда-саттық жеңімпаздары электр қуатының әзірлігін ұстап тұру бойынша көрсетілетін қызметке арналған жеке тарифті пайдаланады);</w:t>
      </w:r>
    </w:p>
    <w:bookmarkEnd w:id="380"/>
    <w:bookmarkStart w:name="z633" w:id="381"/>
    <w:p>
      <w:pPr>
        <w:spacing w:after="0"/>
        <w:ind w:left="0"/>
        <w:jc w:val="both"/>
      </w:pPr>
      <w:r>
        <w:rPr>
          <w:rFonts w:ascii="Times New Roman"/>
          <w:b w:val="false"/>
          <w:i w:val="false"/>
          <w:color w:val="000000"/>
          <w:sz w:val="28"/>
        </w:rPr>
        <w:t>
      11) Қазақстан Республикасының біртұтас электр энергетикалық жүйесін орталықтандырылған жедел-диспетчерлік басқару кезінде жүйелік оператордың өкімдеріне сәйкес электр энергиясын өндіруді тәулікішілік реттеуді жүзеге асыруға;</w:t>
      </w:r>
    </w:p>
    <w:bookmarkEnd w:id="381"/>
    <w:bookmarkStart w:name="z1761" w:id="382"/>
    <w:p>
      <w:pPr>
        <w:spacing w:after="0"/>
        <w:ind w:left="0"/>
        <w:jc w:val="both"/>
      </w:pPr>
      <w:r>
        <w:rPr>
          <w:rFonts w:ascii="Times New Roman"/>
          <w:b w:val="false"/>
          <w:i w:val="false"/>
          <w:color w:val="000000"/>
          <w:sz w:val="28"/>
        </w:rPr>
        <w:t>
      12) келісілген хаттамалар бойынша электр энергиясын коммерциялық есепке алудың автоматтандырылған жүйесінің дерекқорынан жүйелік оператордың электр энергиясын коммерциялық есепке алудың автоматтандырылған жүйесінің орталық дерекқорына сағаттық есепке алу деректерін беруді қамтамасыз ететін коммерциялық есепке алудың автоматтандырылған жүйесі мен телеөлшеу жүйелерінің болуын қамтамасыз етуге міндетті.</w:t>
      </w:r>
    </w:p>
    <w:bookmarkEnd w:id="382"/>
    <w:bookmarkStart w:name="z634" w:id="383"/>
    <w:p>
      <w:pPr>
        <w:spacing w:after="0"/>
        <w:ind w:left="0"/>
        <w:jc w:val="both"/>
      </w:pPr>
      <w:r>
        <w:rPr>
          <w:rFonts w:ascii="Times New Roman"/>
          <w:b w:val="false"/>
          <w:i w:val="false"/>
          <w:color w:val="000000"/>
          <w:sz w:val="28"/>
        </w:rPr>
        <w:t>
      3-1. Тұтынушыларды энергиямен жабдықтау сенімділігін қамтамасыз ету үшін энергия өндіруші ұйымдар берілудің тәуліктік кестелерін орындау үшін қажетті көлемдерде электр энергиясын сатып алу арқылы авариялық істен шыққан қуаттарды алмастыруды жүзеге асыруға міндетті. Энергия өндіруші ұйымдар электр энергиясын авариялық істен шыққан қуаттар көлемінде сатып алуды өзге энергия өндіруші ұйымдардан да, жүйелік оператордан да соңғысымен жасалатын шектес мемлекеттердің энергия жүйелерімен авариялық өзара көмек көрсету туралы шарттар шеңберінде жүзеге асырады.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2017.01.01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3" w:id="384"/>
    <w:p>
      <w:pPr>
        <w:spacing w:after="0"/>
        <w:ind w:left="0"/>
        <w:jc w:val="both"/>
      </w:pPr>
      <w:r>
        <w:rPr>
          <w:rFonts w:ascii="Times New Roman"/>
          <w:b w:val="false"/>
          <w:i w:val="false"/>
          <w:color w:val="000000"/>
          <w:sz w:val="28"/>
        </w:rPr>
        <w:t>
      6. Электр энергиясы көтерме сауда нарығының субъектілері болып табылатын энергиямен жабдықтаушы, энергия беруші ұйымдар және тұтынушылар бірыңғай сатып алушымен электр қуатының жүктеме көтеруге әзірлігін қамтамасыз ету бойынша қызмет көрсетуге арналған шарттар жасасуға және осы шарттар негізінде электр қуатының нарығына қатысуға міндетті.</w:t>
      </w:r>
    </w:p>
    <w:bookmarkEnd w:id="384"/>
    <w:bookmarkStart w:name="z601" w:id="385"/>
    <w:p>
      <w:pPr>
        <w:spacing w:after="0"/>
        <w:ind w:left="0"/>
        <w:jc w:val="both"/>
      </w:pPr>
      <w:r>
        <w:rPr>
          <w:rFonts w:ascii="Times New Roman"/>
          <w:b w:val="false"/>
          <w:i w:val="false"/>
          <w:color w:val="000000"/>
          <w:sz w:val="28"/>
        </w:rPr>
        <w:t>
      7. Энергия беруші ұйымдар электрмен жабдықтаудың сенімділігі көрсеткіштерінің уәкілетті орган бекіткен нормативтік мәндерін асырмауға, сондай-ақ Қазақстан Республикасының электр энергетикасы туралы заңнамасының талаптарына сәйкес электрмен жабдықтаудың сенімділік көрсеткіштері туралы ақпаратты өзінің интернет-ресурсында орналастыруға міндетті.</w:t>
      </w:r>
    </w:p>
    <w:bookmarkEnd w:id="385"/>
    <w:bookmarkStart w:name="z1615" w:id="386"/>
    <w:p>
      <w:pPr>
        <w:spacing w:after="0"/>
        <w:ind w:left="0"/>
        <w:jc w:val="both"/>
      </w:pPr>
      <w:r>
        <w:rPr>
          <w:rFonts w:ascii="Times New Roman"/>
          <w:b w:val="false"/>
          <w:i w:val="false"/>
          <w:color w:val="000000"/>
          <w:sz w:val="28"/>
        </w:rPr>
        <w:t>
      8. Жүйелік оператор қалыптастыратын электр энергиясының көтерме сауда нарығы субъектілерінің тізбесіне енгізу үшін тиісті заңды тұлға:</w:t>
      </w:r>
    </w:p>
    <w:bookmarkEnd w:id="386"/>
    <w:p>
      <w:pPr>
        <w:spacing w:after="0"/>
        <w:ind w:left="0"/>
        <w:jc w:val="both"/>
      </w:pPr>
      <w:r>
        <w:rPr>
          <w:rFonts w:ascii="Times New Roman"/>
          <w:b w:val="false"/>
          <w:i w:val="false"/>
          <w:color w:val="000000"/>
          <w:sz w:val="28"/>
        </w:rPr>
        <w:t>
      1) осы Заңның 13-бабының 7-2-тармағына сәйкес жүйелік оператормен ұлттық электр желісін пайдалану бойынша қызметтерді көрсетуге арналған шарт жасасуға;</w:t>
      </w:r>
    </w:p>
    <w:p>
      <w:pPr>
        <w:spacing w:after="0"/>
        <w:ind w:left="0"/>
        <w:jc w:val="both"/>
      </w:pPr>
      <w:r>
        <w:rPr>
          <w:rFonts w:ascii="Times New Roman"/>
          <w:b w:val="false"/>
          <w:i w:val="false"/>
          <w:color w:val="000000"/>
          <w:sz w:val="28"/>
        </w:rPr>
        <w:t>
      2) осы Заңның 13-бабының 7-1-тармағына сәйкес жүйелік оператормен ұлттық электр желісі арқылы электр энергиясын беру бойынша қызметтер көрсетуге арналған шарт жасасуға;</w:t>
      </w:r>
    </w:p>
    <w:p>
      <w:pPr>
        <w:spacing w:after="0"/>
        <w:ind w:left="0"/>
        <w:jc w:val="both"/>
      </w:pPr>
      <w:r>
        <w:rPr>
          <w:rFonts w:ascii="Times New Roman"/>
          <w:b w:val="false"/>
          <w:i w:val="false"/>
          <w:color w:val="000000"/>
          <w:sz w:val="28"/>
        </w:rPr>
        <w:t>
      3) энергия беруші ұйымдармен электр энергиясын беру бойынша қызметтер көрсетуге арналған шарт жасасуға (қажет болған кезде);</w:t>
      </w:r>
    </w:p>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бойынша қызметтер көрсетуге арналған шарт жасасуға;</w:t>
      </w:r>
    </w:p>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 жасасуға (генерациялайтын қондырғылар болған, сондай-ақ импортты жүзеге асырған жағдайда) міндетті.</w:t>
      </w:r>
    </w:p>
    <w:bookmarkStart w:name="z1616" w:id="387"/>
    <w:p>
      <w:pPr>
        <w:spacing w:after="0"/>
        <w:ind w:left="0"/>
        <w:jc w:val="both"/>
      </w:pPr>
      <w:r>
        <w:rPr>
          <w:rFonts w:ascii="Times New Roman"/>
          <w:b w:val="false"/>
          <w:i w:val="false"/>
          <w:color w:val="000000"/>
          <w:sz w:val="28"/>
        </w:rPr>
        <w:t>
      9. Электр энергиясының көтерме сауда нарығының субъектілері электр энергиясын коммерциялық есепке алудың тиісті аспаптарының көрсеткіштеріне сәйкес есепті кезеңде (күнтізбелік айда) өздері нақты тұтынған электр энергиясы көлемдерінің негізінде энергия беруші ұйымдардың электр энергиясын беру бойынша көрсететін қызметтеріне, ұлттық электр желісін пайдалану бойынша көрсетілетін қызметтерге және ұлттық электр желісі бойынша электр энергиясын беру бойынша көрсетілетін қызметтерге тиісті шарттарда көрсетілген тарифтер бойынша ақы төлеуге міндетті.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Электр энергиясына шекті тарифтерді, теңгерімдеуші электр энергиясына шекті тарифті, теріс теңгерімсіздікке шекті тарифті, электр қуатының әзірлігін ұстап тұру бойынша көрсетілетін қызметке шекті тарифтерді айқындау тәртібі</w:t>
      </w:r>
    </w:p>
    <w:p>
      <w:pPr>
        <w:spacing w:after="0"/>
        <w:ind w:left="0"/>
        <w:jc w:val="both"/>
      </w:pPr>
      <w:r>
        <w:rPr>
          <w:rFonts w:ascii="Times New Roman"/>
          <w:b w:val="false"/>
          <w:i w:val="false"/>
          <w:color w:val="ff0000"/>
          <w:sz w:val="28"/>
        </w:rPr>
        <w:t xml:space="preserve">
      Ескерту. 12-1-баптың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Алып тасталды - ҚР 2012.07.04 </w:t>
      </w:r>
      <w:r>
        <w:rPr>
          <w:rFonts w:ascii="Times New Roman"/>
          <w:b w:val="false"/>
          <w:i w:val="false"/>
          <w:color w:val="000000"/>
          <w:sz w:val="28"/>
        </w:rPr>
        <w:t>№ 25-V</w:t>
      </w:r>
      <w:r>
        <w:rPr>
          <w:rFonts w:ascii="Times New Roman"/>
          <w:b w:val="false"/>
          <w:i w:val="false"/>
          <w:color w:val="000000"/>
          <w:sz w:val="28"/>
        </w:rPr>
        <w:t xml:space="preserve"> (2019.01.01 бастап қолданысқа енгізіледі) Заңымен.</w:t>
      </w:r>
    </w:p>
    <w:bookmarkStart w:name="z289" w:id="388"/>
    <w:p>
      <w:pPr>
        <w:spacing w:after="0"/>
        <w:ind w:left="0"/>
        <w:jc w:val="both"/>
      </w:pPr>
      <w:r>
        <w:rPr>
          <w:rFonts w:ascii="Times New Roman"/>
          <w:b w:val="false"/>
          <w:i w:val="false"/>
          <w:color w:val="000000"/>
          <w:sz w:val="28"/>
        </w:rPr>
        <w:t>
      2. Энергия өндіруші ұйым уәкілетті орган айқындаған тәртіппен айқындалатын тиісті сағаттық мөлшерлемелерге көбейтілген электр энергиясына шекті тарифтен аспайтын электр энергиясын өткізеді.</w:t>
      </w:r>
    </w:p>
    <w:bookmarkEnd w:id="388"/>
    <w:p>
      <w:pPr>
        <w:spacing w:after="0"/>
        <w:ind w:left="0"/>
        <w:jc w:val="both"/>
      </w:pPr>
      <w:r>
        <w:rPr>
          <w:rFonts w:ascii="Times New Roman"/>
          <w:b w:val="false"/>
          <w:i w:val="false"/>
          <w:color w:val="000000"/>
          <w:sz w:val="28"/>
        </w:rPr>
        <w:t>
      Электр энергиясына шекті тариф электр энергиясын өткізетін энергия өндіруші ұйымдардың топтары бойынша жылдарға бөліне отырып, әрбір жеті жыл сайын бекітіледі және қажет болған кезде түзетіліп отырады.</w:t>
      </w:r>
    </w:p>
    <w:p>
      <w:pPr>
        <w:spacing w:after="0"/>
        <w:ind w:left="0"/>
        <w:jc w:val="both"/>
      </w:pPr>
      <w:r>
        <w:rPr>
          <w:rFonts w:ascii="Times New Roman"/>
          <w:b w:val="false"/>
          <w:i w:val="false"/>
          <w:color w:val="000000"/>
          <w:sz w:val="28"/>
        </w:rPr>
        <w:t>
      Электр энергиясына шекті тарифті айқындау үшін оның қолданысының алғашқы жеті жылына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p>
      <w:pPr>
        <w:spacing w:after="0"/>
        <w:ind w:left="0"/>
        <w:jc w:val="both"/>
      </w:pPr>
      <w:r>
        <w:rPr>
          <w:rFonts w:ascii="Times New Roman"/>
          <w:b w:val="false"/>
          <w:i w:val="false"/>
          <w:color w:val="000000"/>
          <w:sz w:val="28"/>
        </w:rPr>
        <w:t>
      Теңгерімдеуші электр энергиясына шекті тариф уәкілетті орган белгілеген тәртіппен айқындалатын сағаттық мөлшерлемелер ескеріле отырып, уәкілетті орган бекіткен әдістеме бойынша айқындалатын теңгерімдеу үшін үстемеақыға ұлғайтылған Қазақстан Республикасының біртұтас электр энергетикалық жүйесіндегі электр энергиясына ең жоғары шекті тариф ретінде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Қазақстан Республикасының біртұтас электр энергетикалық жүйесіндегі электр энергиясына ең төмен шекті тариф ретінде айқындалады.</w:t>
      </w:r>
    </w:p>
    <w:p>
      <w:pPr>
        <w:spacing w:after="0"/>
        <w:ind w:left="0"/>
        <w:jc w:val="both"/>
      </w:pPr>
      <w:r>
        <w:rPr>
          <w:rFonts w:ascii="Times New Roman"/>
          <w:b w:val="false"/>
          <w:i w:val="false"/>
          <w:color w:val="000000"/>
          <w:sz w:val="28"/>
        </w:rPr>
        <w:t>
      Электр энергиясына шекті тарифті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қажеттіліктер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органның ақпараттық жүйесін пайдалана отырып берілген уәкілетті органға жолданымы негізінде жылына бір реттен асырылмай жүргізіледі.</w:t>
      </w:r>
    </w:p>
    <w:p>
      <w:pPr>
        <w:spacing w:after="0"/>
        <w:ind w:left="0"/>
        <w:jc w:val="both"/>
      </w:pPr>
      <w:r>
        <w:rPr>
          <w:rFonts w:ascii="Times New Roman"/>
          <w:b w:val="false"/>
          <w:i w:val="false"/>
          <w:color w:val="000000"/>
          <w:sz w:val="28"/>
        </w:rPr>
        <w:t>
      Егер энергия өндіруші ұйым жоғарыда аталған шығындарға байланысты залал шеккен болса, уәкілетті орган электр энергиясына шекті тарифтерді түзету кезінде алты айдан аспайтын кезеңдегі шеккен шығындарды ескереді.</w:t>
      </w:r>
    </w:p>
    <w:p>
      <w:pPr>
        <w:spacing w:after="0"/>
        <w:ind w:left="0"/>
        <w:jc w:val="both"/>
      </w:pPr>
      <w:r>
        <w:rPr>
          <w:rFonts w:ascii="Times New Roman"/>
          <w:b w:val="false"/>
          <w:i w:val="false"/>
          <w:color w:val="000000"/>
          <w:sz w:val="28"/>
        </w:rPr>
        <w:t>
      Жаңадан пайдалануға берілетін энергия өндіруші ұйымдар үшін электр энергиясына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шекті тарифтердің қолданылу мерзіміне бекітіледі.</w:t>
      </w:r>
    </w:p>
    <w:p>
      <w:pPr>
        <w:spacing w:after="0"/>
        <w:ind w:left="0"/>
        <w:jc w:val="both"/>
      </w:pPr>
      <w:r>
        <w:rPr>
          <w:rFonts w:ascii="Times New Roman"/>
          <w:b w:val="false"/>
          <w:i w:val="false"/>
          <w:color w:val="000000"/>
          <w:sz w:val="28"/>
        </w:rPr>
        <w:t>
      Энергия өндіруші ұйымдар электр энергиясына тарифтің шекті деңгейін бекіту немесе түзету қажеттігін растайтын құжаттарды уәкілетті органның ақпараттық жүйесі арқылы береді.</w:t>
      </w:r>
    </w:p>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шекті тарифтің деңгейін қайта қарайды.</w:t>
      </w:r>
    </w:p>
    <w:p>
      <w:pPr>
        <w:spacing w:after="0"/>
        <w:ind w:left="0"/>
        <w:jc w:val="both"/>
      </w:pPr>
      <w:r>
        <w:rPr>
          <w:rFonts w:ascii="Times New Roman"/>
          <w:b w:val="false"/>
          <w:i w:val="false"/>
          <w:color w:val="000000"/>
          <w:sz w:val="28"/>
        </w:rPr>
        <w:t>
      Электр энергиясына шекті тарифті айқындау кезінде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алуға байланысты шығындар есепке алынбайды.</w:t>
      </w:r>
    </w:p>
    <w:bookmarkStart w:name="z761" w:id="389"/>
    <w:p>
      <w:pPr>
        <w:spacing w:after="0"/>
        <w:ind w:left="0"/>
        <w:jc w:val="both"/>
      </w:pPr>
      <w:r>
        <w:rPr>
          <w:rFonts w:ascii="Times New Roman"/>
          <w:b w:val="false"/>
          <w:i w:val="false"/>
          <w:color w:val="000000"/>
          <w:sz w:val="28"/>
        </w:rPr>
        <w:t>
      2-1. Энергия өндіруші ұйым электр қуатының әзірлігін ұстап тұру бойынша көрсетілетін қызметке тарифті дербес, бірақ электр қуатының әзірлігін ұстап тұру бойынша көрсетілетін қызметке шекті тарифтен аспайтындай етіп белгілейді.</w:t>
      </w:r>
    </w:p>
    <w:bookmarkEnd w:id="389"/>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уәкілетті орган жылдарға бөле отырып, жеті жылға тең мерзімге бекітеді және қажет болған кезде саланың инвестициялық тартымдылығын қамтамасыз ету мақсатында түзетіліп отырады.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айқындау үшін қолданысының алғашқы жеті жылына уәкілетті органмен келісімдер шеңберінде энергия өндіруші ұйымдар 2015 жылы салған инвестициялардың жиынтық көлемі (амортизациялық аударымдар есебінен инвестицияларды қоспағанда)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1-5 абзацтары 2016.01.01 дейін қолданыста болады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Энергия өндіруші ұйым электр энергиясын шекті тарифтен аспайтын бағамен өткізу үшін уәкілетті органмен белгіленген тәртіппен келісім жасасады.</w:t>
      </w:r>
    </w:p>
    <w:bookmarkStart w:name="z425" w:id="390"/>
    <w:p>
      <w:pPr>
        <w:spacing w:after="0"/>
        <w:ind w:left="0"/>
        <w:jc w:val="both"/>
      </w:pPr>
      <w:r>
        <w:rPr>
          <w:rFonts w:ascii="Times New Roman"/>
          <w:b w:val="false"/>
          <w:i w:val="false"/>
          <w:color w:val="000000"/>
          <w:sz w:val="28"/>
        </w:rPr>
        <w:t>
      Келісім энергия өндіруші ұйымның жаңа активтерді құруға, қолда бар активтерді кеңейтуге, жаңартуға, ұстап тұруға, реконструкциялауға және техникалық қайта жарақтандыруға бағытталған іс-шараларды іске асыру жөніндегі инвестициялық міндеттемелерін көздейді.</w:t>
      </w:r>
    </w:p>
    <w:bookmarkEnd w:id="390"/>
    <w:bookmarkStart w:name="z426" w:id="391"/>
    <w:p>
      <w:pPr>
        <w:spacing w:after="0"/>
        <w:ind w:left="0"/>
        <w:jc w:val="both"/>
      </w:pPr>
      <w:r>
        <w:rPr>
          <w:rFonts w:ascii="Times New Roman"/>
          <w:b w:val="false"/>
          <w:i w:val="false"/>
          <w:color w:val="000000"/>
          <w:sz w:val="28"/>
        </w:rPr>
        <w:t>
      Келісімде электр энергиясын өндіруге байланысты іс-шаралар тізбесі әрбір іс-шара бойынша инвестициялардың нақты көлемі мен сомалары көрсетіле отырып айқындалады.</w:t>
      </w:r>
    </w:p>
    <w:bookmarkEnd w:id="391"/>
    <w:bookmarkStart w:name="z427" w:id="392"/>
    <w:p>
      <w:pPr>
        <w:spacing w:after="0"/>
        <w:ind w:left="0"/>
        <w:jc w:val="both"/>
      </w:pPr>
      <w:r>
        <w:rPr>
          <w:rFonts w:ascii="Times New Roman"/>
          <w:b w:val="false"/>
          <w:i w:val="false"/>
          <w:color w:val="000000"/>
          <w:sz w:val="28"/>
        </w:rPr>
        <w:t>
      Келісім жасасу кезінде жабдықтың техникалық жай-күйін растау үшін тәуелсіз энергетикалық сараптаманың қорытындысы ескеріледі.</w:t>
      </w:r>
    </w:p>
    <w:bookmarkEnd w:id="392"/>
    <w:bookmarkStart w:name="z428" w:id="393"/>
    <w:p>
      <w:pPr>
        <w:spacing w:after="0"/>
        <w:ind w:left="0"/>
        <w:jc w:val="both"/>
      </w:pPr>
      <w:r>
        <w:rPr>
          <w:rFonts w:ascii="Times New Roman"/>
          <w:b w:val="false"/>
          <w:i w:val="false"/>
          <w:color w:val="000000"/>
          <w:sz w:val="28"/>
        </w:rPr>
        <w:t>
      Электр энергиясының шекті тарифі, оны өндіру көлемі шеңберінде электр энергиясына арналған босатылатын бағаны төмендету жағдайларын қоспағанда, келісімге инвестициялардың жалпы сомасын төмендете отырып өзгерістер және (немесе) толықтырулар енгізуге жол берілмейді.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2017.01.01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энергия өндіруші ұйымдардың келісімдерді орындауының, электр энергиясын өндіру мен өткізу шығындарының, электр энергиясын өндіру мен өткізу көлемдерінің мониторингін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2016.01.01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өндіруші ұйым жоспарланатын амортизациялық аударымдарға және электр энергиясын шекті тарифтен аспайтын бағалар бойынша өткізуден алынған таза табыстың деңгейіне сәйкес өзінің инвестициялық міндеттемелерін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2016.01.01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394-V</w:t>
      </w:r>
      <w:r>
        <w:rPr>
          <w:rFonts w:ascii="Times New Roman"/>
          <w:b w:val="false"/>
          <w:i w:val="false"/>
          <w:color w:val="ff0000"/>
          <w:sz w:val="28"/>
        </w:rPr>
        <w:t xml:space="preserve"> (01.01.2019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Электр энергиясын өндiру мен беруге қатысушыларға қойылатын талаптар </w:t>
      </w:r>
    </w:p>
    <w:p>
      <w:pPr>
        <w:spacing w:after="0"/>
        <w:ind w:left="0"/>
        <w:jc w:val="both"/>
      </w:pPr>
      <w:r>
        <w:rPr>
          <w:rFonts w:ascii="Times New Roman"/>
          <w:b w:val="false"/>
          <w:i w:val="false"/>
          <w:color w:val="000000"/>
          <w:sz w:val="28"/>
        </w:rPr>
        <w:t>
      1. Өңiрлiк электр желiлiк компаниялары олардың желiлерiне қосылған электр энергиясы көтерме және бөлшек сауда нарығының барлық субъектiлерiнiң электр энергиясын өндiру-тұтынудың тәулiктiк кестелерiн сақтауын және өңiрлiк электр желiлiк компанияларының желiлерi мен ұлттық электр желiсi арасында жүйелiк оператормен келiсiлген электр энергиясы сальдо-ток ағымдарының сақталуын қамтамасыз етедi.</w:t>
      </w:r>
    </w:p>
    <w:bookmarkStart w:name="z302" w:id="394"/>
    <w:p>
      <w:pPr>
        <w:spacing w:after="0"/>
        <w:ind w:left="0"/>
        <w:jc w:val="both"/>
      </w:pPr>
      <w:r>
        <w:rPr>
          <w:rFonts w:ascii="Times New Roman"/>
          <w:b w:val="false"/>
          <w:i w:val="false"/>
          <w:color w:val="000000"/>
          <w:sz w:val="28"/>
        </w:rPr>
        <w:t>
      1-1. Электр желiлерiне жаңартылатын энергия көздерiн пайдалану объектiлері тiкелей қосылған өңiрлiк электр желiлік компаниялар жаңартылатын энергия көздерін пайдаланатын энергия өндіруші ұйымдар өндіретін және беретін электр энергиясын толық көлемде қабылдауға мiндеттi.</w:t>
      </w:r>
    </w:p>
    <w:bookmarkEnd w:id="394"/>
    <w:bookmarkStart w:name="z197" w:id="395"/>
    <w:p>
      <w:pPr>
        <w:spacing w:after="0"/>
        <w:ind w:left="0"/>
        <w:jc w:val="both"/>
      </w:pPr>
      <w:r>
        <w:rPr>
          <w:rFonts w:ascii="Times New Roman"/>
          <w:b w:val="false"/>
          <w:i w:val="false"/>
          <w:color w:val="000000"/>
          <w:sz w:val="28"/>
        </w:rPr>
        <w:t>
      2. Энергиямен жабдықтау тұтынушының кiнәсiнсiз тоқтатылған жағдайда, энергиямен жабдықтаушы ұйым – электр энергиясын кепiлдiкпен берушi тұтынушыларды жария шарттар негiзiнде энергиямен жабдықтауды қамтамасыз етедi.</w:t>
      </w:r>
    </w:p>
    <w:bookmarkEnd w:id="395"/>
    <w:bookmarkStart w:name="z198" w:id="396"/>
    <w:p>
      <w:pPr>
        <w:spacing w:after="0"/>
        <w:ind w:left="0"/>
        <w:jc w:val="both"/>
      </w:pPr>
      <w:r>
        <w:rPr>
          <w:rFonts w:ascii="Times New Roman"/>
          <w:b w:val="false"/>
          <w:i w:val="false"/>
          <w:color w:val="000000"/>
          <w:sz w:val="28"/>
        </w:rPr>
        <w:t>
      3. Энергиямен жабдықтаушы ұйымдар өз тұтынушыларын энергиямен жабдықтау мақсатында электр энергиясын бірыңғай сатып алушыдан және (немесе) нетто-тұтынушылардан электр энергиясын сатып алуды жүзеге асырады.</w:t>
      </w:r>
    </w:p>
    <w:bookmarkEnd w:id="396"/>
    <w:p>
      <w:pPr>
        <w:spacing w:after="0"/>
        <w:ind w:left="0"/>
        <w:jc w:val="both"/>
      </w:pPr>
      <w:r>
        <w:rPr>
          <w:rFonts w:ascii="Times New Roman"/>
          <w:b w:val="false"/>
          <w:i w:val="false"/>
          <w:color w:val="000000"/>
          <w:sz w:val="28"/>
        </w:rPr>
        <w:t>
      Энергиямен жабдықтаушы ұйымдар электр энергиясын жиынтық белгіленген қуаты 10 мегаваттан аспайтын, өздерінің қызмет көрсету аймағында орналасқан, 2023 жылғы 1 шілдеге дейін пайдалануға берілген және 2023 жылғы 1 шілдеде Қазақстан Республикасының жаңартылатын энергия көздерін пайдалануды қолдау саласындағы заңнамасына сәйкес бірыңғай сатып алушымен жасалған электр энергиясын сатып алу мен сатудың ұзақ мерзімді шарттары болмаған гидроэлектр станцияларынан осы Заңның 12-1-бабына сәйкес белгіленген электр энергиясына шекті тариф бойынша басым тәртіппен сатып алады.</w:t>
      </w:r>
    </w:p>
    <w:p>
      <w:pPr>
        <w:spacing w:after="0"/>
        <w:ind w:left="0"/>
        <w:jc w:val="both"/>
      </w:pPr>
      <w:r>
        <w:rPr>
          <w:rFonts w:ascii="Times New Roman"/>
          <w:b w:val="false"/>
          <w:i w:val="false"/>
          <w:color w:val="000000"/>
          <w:sz w:val="28"/>
        </w:rPr>
        <w:t>
      Бұл ретте электр энергиясын осы гидроэлектр станцияларынан 2023 жылғы 1 шілдеге белгіленген қуат деңгейінде сатып алуға жол беріледі.</w:t>
      </w:r>
    </w:p>
    <w:bookmarkStart w:name="z199" w:id="397"/>
    <w:p>
      <w:pPr>
        <w:spacing w:after="0"/>
        <w:ind w:left="0"/>
        <w:jc w:val="both"/>
      </w:pPr>
      <w:r>
        <w:rPr>
          <w:rFonts w:ascii="Times New Roman"/>
          <w:b w:val="false"/>
          <w:i w:val="false"/>
          <w:color w:val="000000"/>
          <w:sz w:val="28"/>
        </w:rPr>
        <w:t>
      3-1. Энергия өндіруші ұйымдар желіге жіберілетін электр энергиясының бүкіл көлемін осы Заңға сәйкес, электр энергиясын бірыңғай сатып алушыға және (немесе) олармен бір тұлғалар тобына кіретін тұтынушыларға не олармен бір гибридті топқа кіретін гибридті топ әкімшісіне сатуды жүзеге асыруға міндетті.</w:t>
      </w:r>
    </w:p>
    <w:bookmarkEnd w:id="397"/>
    <w:p>
      <w:pPr>
        <w:spacing w:after="0"/>
        <w:ind w:left="0"/>
        <w:jc w:val="both"/>
      </w:pPr>
      <w:r>
        <w:rPr>
          <w:rFonts w:ascii="Times New Roman"/>
          <w:b w:val="false"/>
          <w:i w:val="false"/>
          <w:color w:val="000000"/>
          <w:sz w:val="28"/>
        </w:rPr>
        <w:t>
      Бір тұлғалар тобына өздерімен бірге кіретін тұтынушыларға және бір гибридті топқа өздерімен бірге кіретін гибридті топ әкімшісіне электр энергиясын өткізетін энергия өндіруші ұйымдар электр энергиясын тұлғалар тобынан және гибридті топтан тыс электр энергиясын бірыңғай сатып алушыға ғана сатуды жүзеге асыруға міндетті. Бұл ретте электр энергиясын кейіннен сатпай өз қажеттіліктері үшін сатып алатын заңды тұлға тұтынушы деп танылады.</w:t>
      </w:r>
    </w:p>
    <w:p>
      <w:pPr>
        <w:spacing w:after="0"/>
        <w:ind w:left="0"/>
        <w:jc w:val="both"/>
      </w:pPr>
      <w:r>
        <w:rPr>
          <w:rFonts w:ascii="Times New Roman"/>
          <w:b w:val="false"/>
          <w:i w:val="false"/>
          <w:color w:val="000000"/>
          <w:sz w:val="28"/>
        </w:rPr>
        <w:t>
      Бұл ретте осы тармақтың бірінші және екінші абзацтарына сәйкес энергия өндіруші ұйым өткізуге мәлімдемеген электр энергиясының көлемі жоғарылатып теңгерімдеуге қатысуға өтінім беру арқылы өткізуге жатпайды.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ұйымның осы Заңның 10-бабының 2-2-тармағында көрсетілген жағдайларда, сондай-ақ осы баптың 16-тармағында көрсетілген жағдайларда электр энергиясын сатуды жүзеге асыруына құқығы бар.</w:t>
      </w:r>
    </w:p>
    <w:bookmarkStart w:name="z294" w:id="398"/>
    <w:p>
      <w:pPr>
        <w:spacing w:after="0"/>
        <w:ind w:left="0"/>
        <w:jc w:val="both"/>
      </w:pPr>
      <w:r>
        <w:rPr>
          <w:rFonts w:ascii="Times New Roman"/>
          <w:b w:val="false"/>
          <w:i w:val="false"/>
          <w:color w:val="000000"/>
          <w:sz w:val="28"/>
        </w:rPr>
        <w:t>
      3-2. Энергия өндіруші ұйымға:</w:t>
      </w:r>
    </w:p>
    <w:bookmarkEnd w:id="398"/>
    <w:bookmarkStart w:name="z437" w:id="399"/>
    <w:p>
      <w:pPr>
        <w:spacing w:after="0"/>
        <w:ind w:left="0"/>
        <w:jc w:val="both"/>
      </w:pPr>
      <w:r>
        <w:rPr>
          <w:rFonts w:ascii="Times New Roman"/>
          <w:b w:val="false"/>
          <w:i w:val="false"/>
          <w:color w:val="000000"/>
          <w:sz w:val="28"/>
        </w:rPr>
        <w:t>
      1) электр энергиясын бірыңғай сатып алушыны және (немесе) онымен бір тұлғалар тобына кіретін тұтынушыны не онымен бір гибридті топқа кіретін гибридті топ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өткізуге (сатуға);</w:t>
      </w:r>
    </w:p>
    <w:bookmarkEnd w:id="399"/>
    <w:bookmarkStart w:name="z801" w:id="400"/>
    <w:p>
      <w:pPr>
        <w:spacing w:after="0"/>
        <w:ind w:left="0"/>
        <w:jc w:val="both"/>
      </w:pPr>
      <w:r>
        <w:rPr>
          <w:rFonts w:ascii="Times New Roman"/>
          <w:b w:val="false"/>
          <w:i w:val="false"/>
          <w:color w:val="000000"/>
          <w:sz w:val="28"/>
        </w:rPr>
        <w:t>
      1-1) жүйелік оператордың электр энергиясын коммерциялық есепке алудың автоматтандырылған жүйесінің орталық дерекқорына келісілген хаттамалар бойынша сағаттық есепке алу деректерін беруді қамтамасыз ететін электр энергиясын коммерциялық есепке алудың автоматтандырылған жүйесі болмаған кезде электр энергиясын өткізуге (сатуға);</w:t>
      </w:r>
    </w:p>
    <w:bookmarkEnd w:id="400"/>
    <w:bookmarkStart w:name="z1569" w:id="401"/>
    <w:p>
      <w:pPr>
        <w:spacing w:after="0"/>
        <w:ind w:left="0"/>
        <w:jc w:val="both"/>
      </w:pPr>
      <w:r>
        <w:rPr>
          <w:rFonts w:ascii="Times New Roman"/>
          <w:b w:val="false"/>
          <w:i w:val="false"/>
          <w:color w:val="000000"/>
          <w:sz w:val="28"/>
        </w:rPr>
        <w:t>
      1-2) осы Заңның 9-4-бабының 2) және 4) тармақшаларында көрсетілген жағдайларды қоспағанда, электр энергиясын цифрлық майнерлерге өткізуге (сатуға);</w:t>
      </w:r>
    </w:p>
    <w:bookmarkEnd w:id="401"/>
    <w:bookmarkStart w:name="z438" w:id="402"/>
    <w:p>
      <w:pPr>
        <w:spacing w:after="0"/>
        <w:ind w:left="0"/>
        <w:jc w:val="both"/>
      </w:pPr>
      <w:r>
        <w:rPr>
          <w:rFonts w:ascii="Times New Roman"/>
          <w:b w:val="false"/>
          <w:i w:val="false"/>
          <w:color w:val="000000"/>
          <w:sz w:val="28"/>
        </w:rPr>
        <w:t>
      2) егер осы баптың 16-тармағында өзгеше көзделмесе, басқа энергия өндіруші ұйымнан электр энергиясын алуға (сатып алуға);</w:t>
      </w:r>
    </w:p>
    <w:bookmarkEnd w:id="402"/>
    <w:bookmarkStart w:name="z635" w:id="403"/>
    <w:p>
      <w:pPr>
        <w:spacing w:after="0"/>
        <w:ind w:left="0"/>
        <w:jc w:val="both"/>
      </w:pPr>
      <w:r>
        <w:rPr>
          <w:rFonts w:ascii="Times New Roman"/>
          <w:b w:val="false"/>
          <w:i w:val="false"/>
          <w:color w:val="000000"/>
          <w:sz w:val="28"/>
        </w:rPr>
        <w:t>
      3-1) бірыңғай сатып алушымен электр қуатының жүктеме көтеруге әзірлігін қамтамасыз ету бойынша қызмет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w:t>
      </w:r>
    </w:p>
    <w:bookmarkEnd w:id="403"/>
    <w:bookmarkStart w:name="z802" w:id="404"/>
    <w:p>
      <w:pPr>
        <w:spacing w:after="0"/>
        <w:ind w:left="0"/>
        <w:jc w:val="both"/>
      </w:pPr>
      <w:r>
        <w:rPr>
          <w:rFonts w:ascii="Times New Roman"/>
          <w:b w:val="false"/>
          <w:i w:val="false"/>
          <w:color w:val="000000"/>
          <w:sz w:val="28"/>
        </w:rPr>
        <w:t>
      3-2) электр энергиясының орталықтандырылған сауда-саттығының қорытындылары бойынша осы баптың 13-тармағына сәйкес энергия өндіруші ұйым ол туралы ақпаратты өзінің интернет-ресурсында орналастырған, меншікті генерациялайтын қондырғылардың желіге жіберу үшін бос электр қуаты болған кезде бірыңғай сатып алушымен электр қуатының жүктемені көтеруге әзірлігін қамтамасыз ету бойынша қызмет көрсетуге арналған шарты бар, көтерме сауда нарығында электр энергиясын жекелеген сатып алушылармен шарт жасасудан негізсіз бас тартуға немесе жалтаруға, сондай-ақ электр энергиясын өндіру көлемін негізсіз, оның ішінде сағаттық қысқартуға не тұтынушылардың сұранысы мен тапсырыстары бар электр энергиясын өндіруді тоқтатуға тыйым салынады.</w:t>
      </w:r>
    </w:p>
    <w:bookmarkEnd w:id="404"/>
    <w:p>
      <w:pPr>
        <w:spacing w:after="0"/>
        <w:ind w:left="0"/>
        <w:jc w:val="both"/>
      </w:pPr>
      <w:r>
        <w:rPr>
          <w:rFonts w:ascii="Times New Roman"/>
          <w:b w:val="false"/>
          <w:i w:val="false"/>
          <w:color w:val="000000"/>
          <w:sz w:val="28"/>
        </w:rPr>
        <w:t>
      Бұл ретте шарт жасасудан бас тарту немесе жалтару, сондай-ақ электр энергиясын өндіруді қысқарту не тоқтату мынадай жағдайлардың бірінде, егер:</w:t>
      </w:r>
    </w:p>
    <w:p>
      <w:pPr>
        <w:spacing w:after="0"/>
        <w:ind w:left="0"/>
        <w:jc w:val="both"/>
      </w:pPr>
      <w:r>
        <w:rPr>
          <w:rFonts w:ascii="Times New Roman"/>
          <w:b w:val="false"/>
          <w:i w:val="false"/>
          <w:color w:val="000000"/>
          <w:sz w:val="28"/>
        </w:rPr>
        <w:t>
      энергия өндіруші ұйымда тұтынушы өтініш жасаған кезде электр энергиясын өндірудің, берудің жүйелік оператор растаған техникалық мүмкіндігі болмаса;</w:t>
      </w:r>
    </w:p>
    <w:p>
      <w:pPr>
        <w:spacing w:after="0"/>
        <w:ind w:left="0"/>
        <w:jc w:val="both"/>
      </w:pPr>
      <w:r>
        <w:rPr>
          <w:rFonts w:ascii="Times New Roman"/>
          <w:b w:val="false"/>
          <w:i w:val="false"/>
          <w:color w:val="000000"/>
          <w:sz w:val="28"/>
        </w:rPr>
        <w:t>
      энергия өндіруші ұйым жүйелік операторға шарттық көлемнің (реттеу диапазонының) шамасында қуатты реттеу бойынша қызметтер көрсетсе;</w:t>
      </w:r>
    </w:p>
    <w:p>
      <w:pPr>
        <w:spacing w:after="0"/>
        <w:ind w:left="0"/>
        <w:jc w:val="both"/>
      </w:pPr>
      <w:r>
        <w:rPr>
          <w:rFonts w:ascii="Times New Roman"/>
          <w:b w:val="false"/>
          <w:i w:val="false"/>
          <w:color w:val="000000"/>
          <w:sz w:val="28"/>
        </w:rPr>
        <w:t>
      энергия өндіруші ұйым Тиісті тұлғалар тобының тізіліміне енгізілген тұтынушыларды электр энергиясымен қамтамасыз ету үшін қолда бар қуаттың он пайызынан аспайтын мөлшерде электр қуаты резервінің қажетті шамасын ұстап тұрса;</w:t>
      </w:r>
    </w:p>
    <w:p>
      <w:pPr>
        <w:spacing w:after="0"/>
        <w:ind w:left="0"/>
        <w:jc w:val="both"/>
      </w:pPr>
      <w:r>
        <w:rPr>
          <w:rFonts w:ascii="Times New Roman"/>
          <w:b w:val="false"/>
          <w:i w:val="false"/>
          <w:color w:val="000000"/>
          <w:sz w:val="28"/>
        </w:rPr>
        <w:t>
      көтерме сауда нарығында электр энергиясын сатып алушы өтініш жасау кезінде төлем қабілеттілігін растамаса, негізді болып есептеледі;</w:t>
      </w:r>
    </w:p>
    <w:bookmarkStart w:name="z440" w:id="405"/>
    <w:p>
      <w:pPr>
        <w:spacing w:after="0"/>
        <w:ind w:left="0"/>
        <w:jc w:val="both"/>
      </w:pPr>
      <w:r>
        <w:rPr>
          <w:rFonts w:ascii="Times New Roman"/>
          <w:b w:val="false"/>
          <w:i w:val="false"/>
          <w:color w:val="000000"/>
          <w:sz w:val="28"/>
        </w:rPr>
        <w:t>
      4) мынадай жағдайларды:</w:t>
      </w:r>
    </w:p>
    <w:bookmarkEnd w:id="405"/>
    <w:bookmarkStart w:name="z468" w:id="406"/>
    <w:p>
      <w:pPr>
        <w:spacing w:after="0"/>
        <w:ind w:left="0"/>
        <w:jc w:val="both"/>
      </w:pPr>
      <w:r>
        <w:rPr>
          <w:rFonts w:ascii="Times New Roman"/>
          <w:b w:val="false"/>
          <w:i w:val="false"/>
          <w:color w:val="000000"/>
          <w:sz w:val="28"/>
        </w:rPr>
        <w:t>
      электр энергиясын өндірудің тәуліктік кестесін негізге ала отырып айқындалатын көлемде қуаттардың авариялық істен шығуын;</w:t>
      </w:r>
    </w:p>
    <w:bookmarkEnd w:id="406"/>
    <w:bookmarkStart w:name="z469" w:id="407"/>
    <w:p>
      <w:pPr>
        <w:spacing w:after="0"/>
        <w:ind w:left="0"/>
        <w:jc w:val="both"/>
      </w:pPr>
      <w:r>
        <w:rPr>
          <w:rFonts w:ascii="Times New Roman"/>
          <w:b w:val="false"/>
          <w:i w:val="false"/>
          <w:color w:val="000000"/>
          <w:sz w:val="28"/>
        </w:rPr>
        <w:t>
      жаңартылатын энергия көздерін пайдалану объектілері, қалдықтарды энергетикалық кәдеге жарату объектілері өндірген электр энергиясын жаңартылатын энергия көздерін қолдау жөніндегі қаржы-есеп айырысу орталығынан сатып алуды қоспағанда, энергиямен жабдықтау мақсатында электр энергиясын алуға (сатып алуға) тыйым салынады.</w:t>
      </w:r>
    </w:p>
    <w:bookmarkEnd w:id="407"/>
    <w:bookmarkStart w:name="z295" w:id="408"/>
    <w:p>
      <w:pPr>
        <w:spacing w:after="0"/>
        <w:ind w:left="0"/>
        <w:jc w:val="both"/>
      </w:pPr>
      <w:r>
        <w:rPr>
          <w:rFonts w:ascii="Times New Roman"/>
          <w:b w:val="false"/>
          <w:i w:val="false"/>
          <w:color w:val="000000"/>
          <w:sz w:val="28"/>
        </w:rPr>
        <w:t>
      3-3. Энергиямен жабдықтаушы ұйымға:</w:t>
      </w:r>
    </w:p>
    <w:bookmarkEnd w:id="408"/>
    <w:bookmarkStart w:name="z1570" w:id="409"/>
    <w:p>
      <w:pPr>
        <w:spacing w:after="0"/>
        <w:ind w:left="0"/>
        <w:jc w:val="both"/>
      </w:pPr>
      <w:r>
        <w:rPr>
          <w:rFonts w:ascii="Times New Roman"/>
          <w:b w:val="false"/>
          <w:i w:val="false"/>
          <w:color w:val="000000"/>
          <w:sz w:val="28"/>
        </w:rPr>
        <w:t>
      1) Қазақстан Республикасының шегінен тыс жерден сатып алынған электр энергиясының көлемдерін өткізетін энергиямен жабдықтаушы ұйымдарды қоспағанда, электр энергиясын цифрлық майнерлерге, басқа энергиямен жабдықтаушы ұйымға өткізуге (сатуға), сондай-ақ оны басқа энергиямен жабдықтаушы ұйымнан алуға (сатып алуға);</w:t>
      </w:r>
    </w:p>
    <w:bookmarkEnd w:id="409"/>
    <w:bookmarkStart w:name="z1778" w:id="410"/>
    <w:p>
      <w:pPr>
        <w:spacing w:after="0"/>
        <w:ind w:left="0"/>
        <w:jc w:val="both"/>
      </w:pPr>
      <w:r>
        <w:rPr>
          <w:rFonts w:ascii="Times New Roman"/>
          <w:b w:val="false"/>
          <w:i w:val="false"/>
          <w:color w:val="000000"/>
          <w:sz w:val="28"/>
        </w:rPr>
        <w:t>
      2) жүйелік оператор қалыптастыратын қуат нарығын тұтынушылардың тізбесіндегі, электр энергиясының көтерме сауда нарығының субъектілері болып табылатын тұтынушыларға электр энергиясын өткізуге (сатуға) тыйым салынады.</w:t>
      </w:r>
    </w:p>
    <w:bookmarkEnd w:id="410"/>
    <w:p>
      <w:pPr>
        <w:spacing w:after="0"/>
        <w:ind w:left="0"/>
        <w:jc w:val="both"/>
      </w:pPr>
      <w:r>
        <w:rPr>
          <w:rFonts w:ascii="Times New Roman"/>
          <w:b w:val="false"/>
          <w:i w:val="false"/>
          <w:color w:val="000000"/>
          <w:sz w:val="28"/>
        </w:rPr>
        <w:t>
      Қуат нарығын тұтынушылардың тізбесі жүйелік оператордың интернет-ресурсында орналастырылады және оны жүйелік оператор қуат нарығын тұтынушылар құрамының өзгеру фактісі бойынша жаңартып отырады.</w:t>
      </w:r>
    </w:p>
    <w:p>
      <w:pPr>
        <w:spacing w:after="0"/>
        <w:ind w:left="0"/>
        <w:jc w:val="both"/>
      </w:pPr>
      <w:r>
        <w:rPr>
          <w:rFonts w:ascii="Times New Roman"/>
          <w:b w:val="false"/>
          <w:i w:val="false"/>
          <w:color w:val="000000"/>
          <w:sz w:val="28"/>
        </w:rPr>
        <w:t>
      Осы тармақтың бірінші бөлігінің 2) тармақшасында көзделген тыйым салу электр энергиясының көтерме сауда нарығының субъектілері болып табылатын тұтынушыларға электр энергиясын өткізудің мынадай жағдайларына:</w:t>
      </w:r>
    </w:p>
    <w:p>
      <w:pPr>
        <w:spacing w:after="0"/>
        <w:ind w:left="0"/>
        <w:jc w:val="both"/>
      </w:pPr>
      <w:r>
        <w:rPr>
          <w:rFonts w:ascii="Times New Roman"/>
          <w:b w:val="false"/>
          <w:i w:val="false"/>
          <w:color w:val="000000"/>
          <w:sz w:val="28"/>
        </w:rPr>
        <w:t>
      тиісті тұлғалар тобының Тізіліміне енгізілген тұтынушыларға;</w:t>
      </w:r>
    </w:p>
    <w:p>
      <w:pPr>
        <w:spacing w:after="0"/>
        <w:ind w:left="0"/>
        <w:jc w:val="both"/>
      </w:pPr>
      <w:r>
        <w:rPr>
          <w:rFonts w:ascii="Times New Roman"/>
          <w:b w:val="false"/>
          <w:i w:val="false"/>
          <w:color w:val="000000"/>
          <w:sz w:val="28"/>
        </w:rPr>
        <w:t>
      тұтынушының оқшауланған құрылымдық бөлімшелеріне беру үшін орташа тәуліктік (базалық) қуаты 1 мегаваттан аспайтын жиынтық көлемде;</w:t>
      </w:r>
    </w:p>
    <w:p>
      <w:pPr>
        <w:spacing w:after="0"/>
        <w:ind w:left="0"/>
        <w:jc w:val="both"/>
      </w:pPr>
      <w:r>
        <w:rPr>
          <w:rFonts w:ascii="Times New Roman"/>
          <w:b w:val="false"/>
          <w:i w:val="false"/>
          <w:color w:val="000000"/>
          <w:sz w:val="28"/>
        </w:rPr>
        <w:t>
      тұтынушы қуат нарығын тұтынушылардың тізбесіне енгізілген кезден бастап күнтізбелік қырық бес күннен аспайтын мерзімге;</w:t>
      </w:r>
    </w:p>
    <w:p>
      <w:pPr>
        <w:spacing w:after="0"/>
        <w:ind w:left="0"/>
        <w:jc w:val="both"/>
      </w:pPr>
      <w:r>
        <w:rPr>
          <w:rFonts w:ascii="Times New Roman"/>
          <w:b w:val="false"/>
          <w:i w:val="false"/>
          <w:color w:val="000000"/>
          <w:sz w:val="28"/>
        </w:rPr>
        <w:t>
      Қазақстан Республикасының шегінен тыс жерлерден сатып алынған электр энергиясының көлемдеріне қолданылмайды.</w:t>
      </w:r>
    </w:p>
    <w:bookmarkStart w:name="z762" w:id="411"/>
    <w:p>
      <w:pPr>
        <w:spacing w:after="0"/>
        <w:ind w:left="0"/>
        <w:jc w:val="both"/>
      </w:pPr>
      <w:r>
        <w:rPr>
          <w:rFonts w:ascii="Times New Roman"/>
          <w:b w:val="false"/>
          <w:i w:val="false"/>
          <w:color w:val="000000"/>
          <w:sz w:val="28"/>
        </w:rPr>
        <w:t>
      3-4. Электр энергиясы мен қуатын, теңгерімдеуші электр энергиясы мен теріс теңгерімсіздіктерді, ұлттық электр желісін пайдалану бойынша көрсетілетін қызметтерді, электр энергиясын беру, оның ішінде ұлттық электр желісі арқылы беру бойынша көрсетілетін қызметті, техникалық диспетчерлендіру бойынша көрсетілетін қызметті, электр энергиясын өндіру-тұтынуды теңгерімдеуді ұйымдастыру бойынша көрсетілетін қызметті, орталықтандырылған сауда нарығы операторының көрсетілетін қызметтерін, электр қуатының әзірлігін қамтамасыз ету бойынша көрсетілетін қызметті сатып алуға байланысты электр энергиясы мен қуатының көтерме саудасы нарығындағы құқықтық қатынастарға Қазақстан Республикасының мемлекеттік сатып алу туралы заңнамасы қолданылмайды.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412"/>
    <w:p>
      <w:pPr>
        <w:spacing w:after="0"/>
        <w:ind w:left="0"/>
        <w:jc w:val="both"/>
      </w:pPr>
      <w:r>
        <w:rPr>
          <w:rFonts w:ascii="Times New Roman"/>
          <w:b w:val="false"/>
          <w:i w:val="false"/>
          <w:color w:val="000000"/>
          <w:sz w:val="28"/>
        </w:rPr>
        <w:t>
      3-6. Жүйелік оператор жасалған шарттарға сәйкес шарттық баға бойынша энергия өндіруші ұйымдардан, сондай-ақ негізгі қызмет түрлеріне осы қызметті көрсету жататын бейрезидент ұйымдардан электр қуатын реттеу бойынша көрсетілетін қызметтерді, оның ішінде Қазақстан Республикасының шегінен тыс жерлерден сатып алуды жүзеге асырады.</w:t>
      </w:r>
    </w:p>
    <w:bookmarkEnd w:id="412"/>
    <w:p>
      <w:pPr>
        <w:spacing w:after="0"/>
        <w:ind w:left="0"/>
        <w:jc w:val="both"/>
      </w:pPr>
      <w:r>
        <w:rPr>
          <w:rFonts w:ascii="Times New Roman"/>
          <w:b w:val="false"/>
          <w:i w:val="false"/>
          <w:color w:val="000000"/>
          <w:sz w:val="28"/>
        </w:rPr>
        <w:t>
      Бұл ретте жүйелік оператор электр қуатын реттеу бойынша көрсетілетін қызметті жүйелік оператордың жиілік мен қуатты автоматты түрде реттеу жүйесіне қосылған Қазақстан Республикасының бірыңғай электр энергетикалық жүйесінің энергия өндіруші ұйымдарының электр станцияларынан сатып алады.</w:t>
      </w:r>
    </w:p>
    <w:p>
      <w:pPr>
        <w:spacing w:after="0"/>
        <w:ind w:left="0"/>
        <w:jc w:val="both"/>
      </w:pPr>
      <w:r>
        <w:rPr>
          <w:rFonts w:ascii="Times New Roman"/>
          <w:b w:val="false"/>
          <w:i w:val="false"/>
          <w:color w:val="000000"/>
          <w:sz w:val="28"/>
        </w:rPr>
        <w:t>
      Электр қуатын реттеу бойынша көрсетілетін қызметтің бағасы жасалған екіжақты шарттарға сәйкес белгіленеді.</w:t>
      </w:r>
    </w:p>
    <w:p>
      <w:pPr>
        <w:spacing w:after="0"/>
        <w:ind w:left="0"/>
        <w:jc w:val="both"/>
      </w:pPr>
      <w:r>
        <w:rPr>
          <w:rFonts w:ascii="Times New Roman"/>
          <w:b w:val="false"/>
          <w:i w:val="false"/>
          <w:color w:val="000000"/>
          <w:sz w:val="28"/>
        </w:rPr>
        <w:t>
      3-6. Жүйелік оператор, энергия беруші, энергиямен жабдықтаушы ұйымдар және электр энергиясының көтерме сауда нарығының субъектілері болып табылатын тұтынушылар энергия өндіруші ұйымдардан, сондай-ақ негізгі қызмет түрлеріне осы қызметті көрсету жататын бейрезидент-ұйымдардан электр қуатын реттеу бойынша көрсетілетін қызметтерді, оның ішінде Қазақстан Республикасының шегінен тыс жерлерден сатып алуды жасалған шарттарға сәйкес шарттық баға бойынша жүзеге асырады.</w:t>
      </w:r>
    </w:p>
    <w:p>
      <w:pPr>
        <w:spacing w:after="0"/>
        <w:ind w:left="0"/>
        <w:jc w:val="both"/>
      </w:pPr>
      <w:r>
        <w:rPr>
          <w:rFonts w:ascii="Times New Roman"/>
          <w:b w:val="false"/>
          <w:i w:val="false"/>
          <w:color w:val="000000"/>
          <w:sz w:val="28"/>
        </w:rPr>
        <w:t>
      Электр қуатын реттеу бойынша көрсетілетін қызмет айырбас электр энергиясының нөлдік сальдосы сақталған жағдайда нақты электр жүктемесінің мәлімделген электр жүктемесінен ауытқуларына өтем жасау үшін пайдаланылады және электр қуатының әзірлігін ұстап тұру бойынша көрсетілетін қызмет болып табылмайды.</w:t>
      </w:r>
    </w:p>
    <w:p>
      <w:pPr>
        <w:spacing w:after="0"/>
        <w:ind w:left="0"/>
        <w:jc w:val="both"/>
      </w:pPr>
      <w:r>
        <w:rPr>
          <w:rFonts w:ascii="Times New Roman"/>
          <w:b w:val="false"/>
          <w:i w:val="false"/>
          <w:color w:val="000000"/>
          <w:sz w:val="28"/>
        </w:rPr>
        <w:t>
      Электр қуатын реттеу бойынша көрсетілетін қызметтің бағасы жасалған екіжақты шарттарға сәйкес белгіленеді.</w:t>
      </w:r>
    </w:p>
    <w:bookmarkStart w:name="z1787" w:id="413"/>
    <w:p>
      <w:pPr>
        <w:spacing w:after="0"/>
        <w:ind w:left="0"/>
        <w:jc w:val="both"/>
      </w:pPr>
      <w:r>
        <w:rPr>
          <w:rFonts w:ascii="Times New Roman"/>
          <w:b w:val="false"/>
          <w:i w:val="false"/>
          <w:color w:val="000000"/>
          <w:sz w:val="28"/>
        </w:rPr>
        <w:t>
      3-7. Энергиямен жабдықтаушы ұйымға өзінің электр желілері орналасқан әкімшілік-аумақтық бірлік (облыс) шегінде ғана электр энергиясын өткізуге рұқсат етіледі.</w:t>
      </w:r>
    </w:p>
    <w:bookmarkEnd w:id="413"/>
    <w:bookmarkStart w:name="z1762" w:id="414"/>
    <w:p>
      <w:pPr>
        <w:spacing w:after="0"/>
        <w:ind w:left="0"/>
        <w:jc w:val="both"/>
      </w:pPr>
      <w:r>
        <w:rPr>
          <w:rFonts w:ascii="Times New Roman"/>
          <w:b w:val="false"/>
          <w:i w:val="false"/>
          <w:color w:val="000000"/>
          <w:sz w:val="28"/>
        </w:rPr>
        <w:t>
      3-8. Гибридті топ әкімшісі:</w:t>
      </w:r>
    </w:p>
    <w:bookmarkEnd w:id="414"/>
    <w:p>
      <w:pPr>
        <w:spacing w:after="0"/>
        <w:ind w:left="0"/>
        <w:jc w:val="both"/>
      </w:pPr>
      <w:r>
        <w:rPr>
          <w:rFonts w:ascii="Times New Roman"/>
          <w:b w:val="false"/>
          <w:i w:val="false"/>
          <w:color w:val="000000"/>
          <w:sz w:val="28"/>
        </w:rPr>
        <w:t>
      1) тиісті гибридті топқа кіретін энергия өндіруші ұйымдардан электр энергиясын алуды (сатып алуды) жүзеге асырады;</w:t>
      </w:r>
    </w:p>
    <w:p>
      <w:pPr>
        <w:spacing w:after="0"/>
        <w:ind w:left="0"/>
        <w:jc w:val="both"/>
      </w:pPr>
      <w:r>
        <w:rPr>
          <w:rFonts w:ascii="Times New Roman"/>
          <w:b w:val="false"/>
          <w:i w:val="false"/>
          <w:color w:val="000000"/>
          <w:sz w:val="28"/>
        </w:rPr>
        <w:t>
      2) гибридті топ тұтынушыларына электр энергиясын өткізуді (сатуды) жүзеге асырады;</w:t>
      </w:r>
    </w:p>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заңнамасында белгіленген тәртіппен электр энергиясының теңгерімдеуші нарығына және электр қуаты нарығына қатысады;</w:t>
      </w:r>
    </w:p>
    <w:p>
      <w:pPr>
        <w:spacing w:after="0"/>
        <w:ind w:left="0"/>
        <w:jc w:val="both"/>
      </w:pPr>
      <w:r>
        <w:rPr>
          <w:rFonts w:ascii="Times New Roman"/>
          <w:b w:val="false"/>
          <w:i w:val="false"/>
          <w:color w:val="000000"/>
          <w:sz w:val="28"/>
        </w:rPr>
        <w:t>
      4) гибридті топтың теңгерім провайдері болып табылады;</w:t>
      </w:r>
    </w:p>
    <w:p>
      <w:pPr>
        <w:spacing w:after="0"/>
        <w:ind w:left="0"/>
        <w:jc w:val="both"/>
      </w:pPr>
      <w:r>
        <w:rPr>
          <w:rFonts w:ascii="Times New Roman"/>
          <w:b w:val="false"/>
          <w:i w:val="false"/>
          <w:color w:val="000000"/>
          <w:sz w:val="28"/>
        </w:rPr>
        <w:t>
      5) гибридті топқа кіретін энергия өндіруші ұйымдар мен гибридті топ тұтынушылары үшін электр энергиясы мен қуатының көтерме сауда нарығында электр энергиясын бірыңғай сатып алушы, жүйелік оператор, теңгерімдеуші нарықтың есеп айырысу орталығы алдында қаржылық міндеттемелері болады;</w:t>
      </w:r>
    </w:p>
    <w:p>
      <w:pPr>
        <w:spacing w:after="0"/>
        <w:ind w:left="0"/>
        <w:jc w:val="both"/>
      </w:pPr>
      <w:r>
        <w:rPr>
          <w:rFonts w:ascii="Times New Roman"/>
          <w:b w:val="false"/>
          <w:i w:val="false"/>
          <w:color w:val="000000"/>
          <w:sz w:val="28"/>
        </w:rPr>
        <w:t>
      6) бір гибридті топқа кіретін энергия өндіруші ұйымдар мен тұтынушылардың электр энергиясын өндіру және тұтыну режимдерін бірыңғай басқаруды қамтамасыз етеді.</w:t>
      </w:r>
    </w:p>
    <w:bookmarkStart w:name="z1763" w:id="415"/>
    <w:p>
      <w:pPr>
        <w:spacing w:after="0"/>
        <w:ind w:left="0"/>
        <w:jc w:val="both"/>
      </w:pPr>
      <w:r>
        <w:rPr>
          <w:rFonts w:ascii="Times New Roman"/>
          <w:b w:val="false"/>
          <w:i w:val="false"/>
          <w:color w:val="000000"/>
          <w:sz w:val="28"/>
        </w:rPr>
        <w:t>
      3-9. Гибридті топ әкімшісі гибридті топқа кіретін энергия өндіруші ұйымда бекітілген шекті тариф болған кезде осы Заңда белгіленген тәртіппен электр энергиясын бірыңғай сатып алушыға электр энергиясын өткізуге (сатуға) құқылы.</w:t>
      </w:r>
    </w:p>
    <w:bookmarkEnd w:id="415"/>
    <w:bookmarkStart w:name="z1764" w:id="416"/>
    <w:p>
      <w:pPr>
        <w:spacing w:after="0"/>
        <w:ind w:left="0"/>
        <w:jc w:val="both"/>
      </w:pPr>
      <w:r>
        <w:rPr>
          <w:rFonts w:ascii="Times New Roman"/>
          <w:b w:val="false"/>
          <w:i w:val="false"/>
          <w:color w:val="000000"/>
          <w:sz w:val="28"/>
        </w:rPr>
        <w:t>
      3-10. Гибридті топ тұтынушысы электр энергиясын осы Заңда белгіленген тәртіппен бірыңғай сатып алушыдан сатып алуға құқылы.</w:t>
      </w:r>
    </w:p>
    <w:bookmarkEnd w:id="416"/>
    <w:bookmarkStart w:name="z1765" w:id="417"/>
    <w:p>
      <w:pPr>
        <w:spacing w:after="0"/>
        <w:ind w:left="0"/>
        <w:jc w:val="both"/>
      </w:pPr>
      <w:r>
        <w:rPr>
          <w:rFonts w:ascii="Times New Roman"/>
          <w:b w:val="false"/>
          <w:i w:val="false"/>
          <w:color w:val="000000"/>
          <w:sz w:val="28"/>
        </w:rPr>
        <w:t>
      3-11. Гибридті топ әкімшісіне:</w:t>
      </w:r>
    </w:p>
    <w:bookmarkEnd w:id="417"/>
    <w:p>
      <w:pPr>
        <w:spacing w:after="0"/>
        <w:ind w:left="0"/>
        <w:jc w:val="both"/>
      </w:pPr>
      <w:r>
        <w:rPr>
          <w:rFonts w:ascii="Times New Roman"/>
          <w:b w:val="false"/>
          <w:i w:val="false"/>
          <w:color w:val="000000"/>
          <w:sz w:val="28"/>
        </w:rPr>
        <w:t>
      1) электр энергиясының бөлшек сауда нарығы субъектілеріне электр энергиясын өткізуге (сатуға);</w:t>
      </w:r>
    </w:p>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өткізуге (сатуға) тыйым салынады.</w:t>
      </w:r>
    </w:p>
    <w:bookmarkStart w:name="z203" w:id="418"/>
    <w:p>
      <w:pPr>
        <w:spacing w:after="0"/>
        <w:ind w:left="0"/>
        <w:jc w:val="both"/>
      </w:pPr>
      <w:r>
        <w:rPr>
          <w:rFonts w:ascii="Times New Roman"/>
          <w:b w:val="false"/>
          <w:i w:val="false"/>
          <w:color w:val="000000"/>
          <w:sz w:val="28"/>
        </w:rPr>
        <w:t>
      4. Энергия өндiрушi ұйымдар жүйелiк қызмет пен қосалқы қызмет көрсету нарығының ұйымдастырылуы және жұмыс iстеуi қағидаларында, электр қуаты нарығын ұйымдастыру және оның жұмыс істеу қағидаларында белгiлеген тәртiппен қуат резервтерiн, көлемiн, құрылымын ұстап тұруды және орналастыруды қамтамасыз етедi.</w:t>
      </w:r>
    </w:p>
    <w:bookmarkEnd w:id="418"/>
    <w:bookmarkStart w:name="z204" w:id="419"/>
    <w:p>
      <w:pPr>
        <w:spacing w:after="0"/>
        <w:ind w:left="0"/>
        <w:jc w:val="both"/>
      </w:pPr>
      <w:r>
        <w:rPr>
          <w:rFonts w:ascii="Times New Roman"/>
          <w:b w:val="false"/>
          <w:i w:val="false"/>
          <w:color w:val="000000"/>
          <w:sz w:val="28"/>
        </w:rPr>
        <w:t>
      5. Электр энергиясын өндiру, беру және тұтыну қатынастарына қатысушылар жүйелiк оператор электр энергиясының теңгерiмсiздiктерiн табиғи реттеу нәтижелерi бойынша беретiн теңгерiмдеушi электр энергиясы көлемдерiнiң есептерi негiзiнде электр энергиясын өндiру-тұтынудың шарттық және нақты шамалары арасындағы электр энергиясының теңгерiмдеушi нарығында қаржылық реттеу үшiн өзара мiндеттемелер атқарады.</w:t>
      </w:r>
    </w:p>
    <w:bookmarkEnd w:id="419"/>
    <w:bookmarkStart w:name="z205" w:id="420"/>
    <w:p>
      <w:pPr>
        <w:spacing w:after="0"/>
        <w:ind w:left="0"/>
        <w:jc w:val="both"/>
      </w:pPr>
      <w:r>
        <w:rPr>
          <w:rFonts w:ascii="Times New Roman"/>
          <w:b w:val="false"/>
          <w:i w:val="false"/>
          <w:color w:val="000000"/>
          <w:sz w:val="28"/>
        </w:rPr>
        <w:t>
      6. Энергия беруші ұйымдар, электр энергиясының көтерме саудасы нарығының субъектiлерi меншік нысанына қарамастан жүйелік оператормен жасалған электр энергиясын өндірудің-тұтынудың теңгерілімін ұйымдастыру жөніндегі қызметтерді көрсетуге және теңгерімдеуші электр энергиясын сатып алу-сатуға арналған шарттар негізінде электр энергиясының теңгерiмдеушi нарығына қатысуға мiндеттi.</w:t>
      </w:r>
    </w:p>
    <w:bookmarkEnd w:id="420"/>
    <w:bookmarkStart w:name="z296" w:id="421"/>
    <w:p>
      <w:pPr>
        <w:spacing w:after="0"/>
        <w:ind w:left="0"/>
        <w:jc w:val="both"/>
      </w:pPr>
      <w:r>
        <w:rPr>
          <w:rFonts w:ascii="Times New Roman"/>
          <w:b w:val="false"/>
          <w:i w:val="false"/>
          <w:color w:val="000000"/>
          <w:sz w:val="28"/>
        </w:rPr>
        <w:t>
      6-1. Энергия беруші ұйымдар, электр энергиясының көтерме саудасы нарығының субъектілері жүйелік оператормен жасалған электр энергиясын өндірудің-тұтынудың теңгерілімін ұйымдастыру жөніндегі жүйелік қызметтерді көрсетуге арналған шарттар негізінде имитациялық режимде жұмыс істейтін электр энергиясының теңгерімдеуші нарығына қатысуға міндетті.</w:t>
      </w:r>
    </w:p>
    <w:bookmarkEnd w:id="421"/>
    <w:bookmarkStart w:name="z805" w:id="422"/>
    <w:p>
      <w:pPr>
        <w:spacing w:after="0"/>
        <w:ind w:left="0"/>
        <w:jc w:val="both"/>
      </w:pPr>
      <w:r>
        <w:rPr>
          <w:rFonts w:ascii="Times New Roman"/>
          <w:b w:val="false"/>
          <w:i w:val="false"/>
          <w:color w:val="000000"/>
          <w:sz w:val="28"/>
        </w:rPr>
        <w:t>
      6-2. Электр энергиясының көтерме сауда нарығының субъектілері болып табылатын тұтынушыларда электр энергиясын коммерциялық есепке алудың автоматтандырылған жүйелері, жүйелік операторда және қажет болған кезде өңірлік электр желісі компаниясында орнатылған жүйелермен біріздендіруді қамтамасыз ететін телекоммуникация жүйелері болуы міндетті.</w:t>
      </w:r>
    </w:p>
    <w:bookmarkEnd w:id="422"/>
    <w:bookmarkStart w:name="z1651" w:id="423"/>
    <w:p>
      <w:pPr>
        <w:spacing w:after="0"/>
        <w:ind w:left="0"/>
        <w:jc w:val="both"/>
      </w:pPr>
      <w:r>
        <w:rPr>
          <w:rFonts w:ascii="Times New Roman"/>
          <w:b w:val="false"/>
          <w:i w:val="false"/>
          <w:color w:val="000000"/>
          <w:sz w:val="28"/>
        </w:rPr>
        <w:t>
      6-3. Электр желілеріне технологиялық қосуды жүзеге асыру үшін энергия беруші ұйымдар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жасасуға міндетті. Шарт энергия беруші ұйымның электр желілеріне технологиялық қосылу құнына (шығындар тізбесі) ақы төлеу жүргізілгеннен кейін жасалған деп есептеледі.</w:t>
      </w:r>
    </w:p>
    <w:bookmarkEnd w:id="423"/>
    <w:bookmarkStart w:name="z206" w:id="424"/>
    <w:p>
      <w:pPr>
        <w:spacing w:after="0"/>
        <w:ind w:left="0"/>
        <w:jc w:val="both"/>
      </w:pPr>
      <w:r>
        <w:rPr>
          <w:rFonts w:ascii="Times New Roman"/>
          <w:b w:val="false"/>
          <w:i w:val="false"/>
          <w:color w:val="000000"/>
          <w:sz w:val="28"/>
        </w:rPr>
        <w:t>
      7. Энергия өндіруші ұйымдар – гидроэлектр станциялары суды табиғат қорғау мақсатында ағызу кезеңiнде өндiрiлетiн электр энергиясын уәкілетті орган айқындаған тәртіппен электр энергиясын бірыңғай сатып алушыға сатуға мiндеттi.</w:t>
      </w:r>
    </w:p>
    <w:bookmarkEnd w:id="424"/>
    <w:bookmarkStart w:name="z1617" w:id="425"/>
    <w:p>
      <w:pPr>
        <w:spacing w:after="0"/>
        <w:ind w:left="0"/>
        <w:jc w:val="both"/>
      </w:pPr>
      <w:r>
        <w:rPr>
          <w:rFonts w:ascii="Times New Roman"/>
          <w:b w:val="false"/>
          <w:i w:val="false"/>
          <w:color w:val="000000"/>
          <w:sz w:val="28"/>
        </w:rPr>
        <w:t xml:space="preserve">
      7-1. Ұлттық электр желісі арқылы электр энергиясын беру бойынша көрсетілетін қызмет ақысын жүйелік оператормен жасалған шарт негізінде: </w:t>
      </w:r>
    </w:p>
    <w:bookmarkEnd w:id="425"/>
    <w:p>
      <w:pPr>
        <w:spacing w:after="0"/>
        <w:ind w:left="0"/>
        <w:jc w:val="both"/>
      </w:pPr>
      <w:r>
        <w:rPr>
          <w:rFonts w:ascii="Times New Roman"/>
          <w:b w:val="false"/>
          <w:i w:val="false"/>
          <w:color w:val="000000"/>
          <w:sz w:val="28"/>
        </w:rPr>
        <w:t>
      1) осы Заңға сәйкес электр энергиясының экспортын жүзеге асыру кезінде электр энергиясын бірыңғай сатып алушы;</w:t>
      </w:r>
    </w:p>
    <w:p>
      <w:pPr>
        <w:spacing w:after="0"/>
        <w:ind w:left="0"/>
        <w:jc w:val="both"/>
      </w:pPr>
      <w:r>
        <w:rPr>
          <w:rFonts w:ascii="Times New Roman"/>
          <w:b w:val="false"/>
          <w:i w:val="false"/>
          <w:color w:val="000000"/>
          <w:sz w:val="28"/>
        </w:rPr>
        <w:t>
      2) осы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p>
      <w:pPr>
        <w:spacing w:after="0"/>
        <w:ind w:left="0"/>
        <w:jc w:val="both"/>
      </w:pPr>
      <w:r>
        <w:rPr>
          <w:rFonts w:ascii="Times New Roman"/>
          <w:b w:val="false"/>
          <w:i w:val="false"/>
          <w:color w:val="000000"/>
          <w:sz w:val="28"/>
        </w:rPr>
        <w:t>
      3) шартты тұтынушылар, гибридті топ тұтынушылары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осы Заңның 19-1-бабы 5-тармағының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асырған кезде электр энергиясының көтерме сауда нарығының субъектілері;</w:t>
      </w:r>
    </w:p>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асырған кезде басқа мемлекеттердің уәкілетті ұйымдары төлейді.</w:t>
      </w:r>
    </w:p>
    <w:bookmarkStart w:name="z1766" w:id="426"/>
    <w:p>
      <w:pPr>
        <w:spacing w:after="0"/>
        <w:ind w:left="0"/>
        <w:jc w:val="both"/>
      </w:pPr>
      <w:r>
        <w:rPr>
          <w:rFonts w:ascii="Times New Roman"/>
          <w:b w:val="false"/>
          <w:i w:val="false"/>
          <w:color w:val="000000"/>
          <w:sz w:val="28"/>
        </w:rPr>
        <w:t>
      7-2. Ұлттық электр желісін пайдалану бойынша көрсетілетін қызмет ақысын жүйелік оператормен жасалған шарт негізінде электр энергиясының көтерме сауда нарығының субъектілері болып табылатын энергия беруші ұйымдар, энергиямен жабдықтаушы ұйымдар, тұтынушылар, оның ішінде инвестициялық тарифті алушылар және цифрлық майнерлер, олар осы Заңға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төлейді.</w:t>
      </w:r>
    </w:p>
    <w:bookmarkEnd w:id="426"/>
    <w:p>
      <w:pPr>
        <w:spacing w:after="0"/>
        <w:ind w:left="0"/>
        <w:jc w:val="both"/>
      </w:pPr>
      <w:r>
        <w:rPr>
          <w:rFonts w:ascii="Times New Roman"/>
          <w:b w:val="false"/>
          <w:i w:val="false"/>
          <w:color w:val="000000"/>
          <w:sz w:val="28"/>
        </w:rPr>
        <w:t>
      Ұлттық электр желісін пайдалану бойынша көрсетілетін қызмет осы Заңның 13-бабы 7-1-тармағының 4) тармақшасында аталған электр энергиясының көтерме сауда нарығының басқа субъектілерін қоспағанда, осы Заңның 13-бабы 7-1-тармағында аталған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bookmarkStart w:name="z636" w:id="427"/>
    <w:p>
      <w:pPr>
        <w:spacing w:after="0"/>
        <w:ind w:left="0"/>
        <w:jc w:val="both"/>
      </w:pPr>
      <w:r>
        <w:rPr>
          <w:rFonts w:ascii="Times New Roman"/>
          <w:b w:val="false"/>
          <w:i w:val="false"/>
          <w:color w:val="000000"/>
          <w:sz w:val="28"/>
        </w:rPr>
        <w:t>
      8. Энергия өндіруші және энергия беруші ұйымдардың, жүйелік оператордың бірінші басшылары, техникалық басшылары (бас инженері), еңбек қауіпсіздігі және еңбекті қорғау қызметінің (бөлімінің) басшылары уәкілетті орган белгілеген тәртіппен, техникалық пайдалану қағидалары мен қауіпсіздік техникасы қағидаларын білуін біліктілік тексеруден өткеннен кейін тағайындалады.</w:t>
      </w:r>
    </w:p>
    <w:bookmarkEnd w:id="427"/>
    <w:p>
      <w:pPr>
        <w:spacing w:after="0"/>
        <w:ind w:left="0"/>
        <w:jc w:val="both"/>
      </w:pPr>
      <w:r>
        <w:rPr>
          <w:rFonts w:ascii="Times New Roman"/>
          <w:b w:val="false"/>
          <w:i w:val="false"/>
          <w:color w:val="000000"/>
          <w:sz w:val="28"/>
        </w:rPr>
        <w:t>
      Қазақстан Республикасының бірыңғай электр энергетикалық жүйесі электр станцияларының, электр желілерінің энергетикалық жабдығын, тұтынушылардың электр қондырғыларын пайдалануды, жөндеуді, баптауды және монтаждауды жүзеге асыратын персонал, сондай-ақ сарапшылар энергетикалық жабдық пен тұтынушылардың электр қондырғыларын пайдалану, жөндеу, баптау және монтаждау, сондай-ақ зерттеп-қарау жөніндегі қызметті жүзеге асыруға білімін тексеруден өтуге және тиісті қолжетімділігі болуға міндетті.</w:t>
      </w:r>
    </w:p>
    <w:bookmarkStart w:name="z668" w:id="428"/>
    <w:p>
      <w:pPr>
        <w:spacing w:after="0"/>
        <w:ind w:left="0"/>
        <w:jc w:val="both"/>
      </w:pPr>
      <w:r>
        <w:rPr>
          <w:rFonts w:ascii="Times New Roman"/>
          <w:b w:val="false"/>
          <w:i w:val="false"/>
          <w:color w:val="000000"/>
          <w:sz w:val="28"/>
        </w:rPr>
        <w:t>
      9. Елдің жекелеген өңірлерінің суармалы жерлерін суаратын сумен қамтамасыз ету мақсаттары үшін экспорттық өнім берулер мен тауар алмасуды қоспағанда, электр энергиясын Қазақстан Республикасынан тыс жерге сату уәкілетті орган бекіткен Қазақстан Республикасының біртұтас электр энергетикалық жүйесінде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профициті жағдайында ғана экспортталатын электр энергиясын өндірудің өзіндік құнынан төмен емес баға бойынша жүзеге асырылады.</w:t>
      </w:r>
    </w:p>
    <w:bookmarkEnd w:id="428"/>
    <w:bookmarkStart w:name="z669" w:id="429"/>
    <w:p>
      <w:pPr>
        <w:spacing w:after="0"/>
        <w:ind w:left="0"/>
        <w:jc w:val="both"/>
      </w:pPr>
      <w:r>
        <w:rPr>
          <w:rFonts w:ascii="Times New Roman"/>
          <w:b w:val="false"/>
          <w:i w:val="false"/>
          <w:color w:val="000000"/>
          <w:sz w:val="28"/>
        </w:rPr>
        <w:t>
      10. Қазақстан Республикасынан тыс жерлерде өндірілетін электр энергиясын сатып алу уәкілетті орган бекіткен Қазақстан Республикасының біртұтас электр энергетикалық жүйесіндегі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тапшылығы жағдайында ғана жүзеге асырылады.</w:t>
      </w:r>
    </w:p>
    <w:bookmarkEnd w:id="429"/>
    <w:bookmarkStart w:name="z670" w:id="430"/>
    <w:p>
      <w:pPr>
        <w:spacing w:after="0"/>
        <w:ind w:left="0"/>
        <w:jc w:val="both"/>
      </w:pPr>
      <w:r>
        <w:rPr>
          <w:rFonts w:ascii="Times New Roman"/>
          <w:b w:val="false"/>
          <w:i w:val="false"/>
          <w:color w:val="000000"/>
          <w:sz w:val="28"/>
        </w:rPr>
        <w:t>
      11. Осы баптың 9 және 10-тармақтарының талаптары:</w:t>
      </w:r>
    </w:p>
    <w:bookmarkEnd w:id="430"/>
    <w:p>
      <w:pPr>
        <w:spacing w:after="0"/>
        <w:ind w:left="0"/>
        <w:jc w:val="both"/>
      </w:pPr>
      <w:r>
        <w:rPr>
          <w:rFonts w:ascii="Times New Roman"/>
          <w:b w:val="false"/>
          <w:i w:val="false"/>
          <w:color w:val="000000"/>
          <w:sz w:val="28"/>
        </w:rPr>
        <w:t>
      1) шектес мемлекеттердің энергия жүйелерімен бірге авариялық өзара көмек көрсету және электр энергиясының теңгерімдеуші нарығына қатысу үшін электр энергиясы ағымдарының шарттық шамаларын қамтамасыз ету үшін жүйелік оператордың электр энергиясын сатып алуы-сатуы;</w:t>
      </w:r>
    </w:p>
    <w:p>
      <w:pPr>
        <w:spacing w:after="0"/>
        <w:ind w:left="0"/>
        <w:jc w:val="both"/>
      </w:pPr>
      <w:r>
        <w:rPr>
          <w:rFonts w:ascii="Times New Roman"/>
          <w:b w:val="false"/>
          <w:i w:val="false"/>
          <w:color w:val="000000"/>
          <w:sz w:val="28"/>
        </w:rPr>
        <w:t>
      2) Еуразиялық экономикалық одақтың ортақ электр энергетикалық нарығы шеңберінде және үкіметаралық (мемлекетаралық, ведомствоаралық) келісімдерді (хаттамаларды) орындау үшін шектес мемлекеттердің энергия жүйелерімен электр энергиясын қабылдауды (жеткізуді) қамтамасыз ету жағдайларына қолданылмайды.</w:t>
      </w:r>
    </w:p>
    <w:bookmarkStart w:name="z806" w:id="431"/>
    <w:p>
      <w:pPr>
        <w:spacing w:after="0"/>
        <w:ind w:left="0"/>
        <w:jc w:val="both"/>
      </w:pPr>
      <w:r>
        <w:rPr>
          <w:rFonts w:ascii="Times New Roman"/>
          <w:b w:val="false"/>
          <w:i w:val="false"/>
          <w:color w:val="000000"/>
          <w:sz w:val="28"/>
        </w:rPr>
        <w:t>
      12. Энергия беруші ұйымдар меншікті электр беру желілері мен кіші станциялардың өткізу қабілеті туралы ақпаратты ай сайын өздерінің интернет-ресурстарында орналастырады.</w:t>
      </w:r>
    </w:p>
    <w:bookmarkEnd w:id="431"/>
    <w:bookmarkStart w:name="z807" w:id="432"/>
    <w:p>
      <w:pPr>
        <w:spacing w:after="0"/>
        <w:ind w:left="0"/>
        <w:jc w:val="both"/>
      </w:pPr>
      <w:r>
        <w:rPr>
          <w:rFonts w:ascii="Times New Roman"/>
          <w:b w:val="false"/>
          <w:i w:val="false"/>
          <w:color w:val="000000"/>
          <w:sz w:val="28"/>
        </w:rPr>
        <w:t>
      13. Энергия өндіруші ұйымдар меншікті генерациялайтын қондырғылардың орталықтандырылған сауда-саттықта сатуға келісімшарт жасалған, жоспарланатын және желіге жіберу үшін бос электр қуаты туралы әрбір күнге арналған ақпаратты өздерінің интернет-ресурстарында орналастырады.</w:t>
      </w:r>
    </w:p>
    <w:bookmarkEnd w:id="432"/>
    <w:bookmarkStart w:name="z1571" w:id="433"/>
    <w:p>
      <w:pPr>
        <w:spacing w:after="0"/>
        <w:ind w:left="0"/>
        <w:jc w:val="both"/>
      </w:pPr>
      <w:r>
        <w:rPr>
          <w:rFonts w:ascii="Times New Roman"/>
          <w:b w:val="false"/>
          <w:i w:val="false"/>
          <w:color w:val="000000"/>
          <w:sz w:val="28"/>
        </w:rPr>
        <w:t>
      14. Цифрлық майнерлер үшін электр желілеріне қосылуға арналған техникалық шарттарды энергия беруші ұйымдар Қазақстан Республикасының электр энергетикасы туралы заңнамасына сәйкес рұқсат етілген қуаттылығы кемінде бір мегаватт болатын, кернеуі 35 киловольт және одан жоғары трансформаторлық кіші станциялардан ғана береді.</w:t>
      </w:r>
    </w:p>
    <w:bookmarkEnd w:id="433"/>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Қазақстан Республикасының бірыңғай электр энергетикалық жүйесіне қосылмаған генерациялайтын қондырғылар өндіретін электр энергиясын пайдаланатын цифрлық майнерлерге;</w:t>
      </w:r>
    </w:p>
    <w:p>
      <w:pPr>
        <w:spacing w:after="0"/>
        <w:ind w:left="0"/>
        <w:jc w:val="both"/>
      </w:pPr>
      <w:r>
        <w:rPr>
          <w:rFonts w:ascii="Times New Roman"/>
          <w:b w:val="false"/>
          <w:i w:val="false"/>
          <w:color w:val="000000"/>
          <w:sz w:val="28"/>
        </w:rPr>
        <w:t>
      2) тиісті қызмет түрімен (дата-орталықтар, өндірістік және өнеркәсіптік ғимараттар) электр желілеріне қосылуға техникалық шарттардың электрондық көшірмелерін ұсынған кезде және энергия беруші не энергия өндіруші ұйым берген техникалық шарттардың орындалуын растаған кезде 2023 жылғы 1 сәуірге дейін энергия беруші ұйымның электр желілеріне қосылуды жүзеге асырған цифрлық майнерлерге қолданылмайды.</w:t>
      </w:r>
    </w:p>
    <w:bookmarkStart w:name="z1652" w:id="434"/>
    <w:p>
      <w:pPr>
        <w:spacing w:after="0"/>
        <w:ind w:left="0"/>
        <w:jc w:val="both"/>
      </w:pPr>
      <w:r>
        <w:rPr>
          <w:rFonts w:ascii="Times New Roman"/>
          <w:b w:val="false"/>
          <w:i w:val="false"/>
          <w:color w:val="000000"/>
          <w:sz w:val="28"/>
        </w:rPr>
        <w:t>
      15. Энергия беруші ұйымның энергиямен жабдықтаушы ұйымды таңдауда тұтынушыға кедергі жасауына және шектеуіне тыйым салынады.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31.12.2028 дейін қолданыста болады – осы Заңның 25-бабының </w:t>
      </w:r>
      <w:r>
        <w:rPr>
          <w:rFonts w:ascii="Times New Roman"/>
          <w:b w:val="false"/>
          <w:i w:val="false"/>
          <w:color w:val="ff0000"/>
          <w:sz w:val="28"/>
        </w:rPr>
        <w:t>17-тармағымен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Дауыс беретін акциялары (жарғылық капиталға қатысу үлестері) тікелей немесе жанама түрде Ұлттық әл-ауқат қорына тиесілі энергия өндіруші ұйым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басқа энергия өндіруші ұйымнан электр энергиясын сатып алу-сату шарты негізінде уәкілетті орган айқындаған тәртіппен электр энергиясын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2009.07.04 </w:t>
      </w:r>
      <w:r>
        <w:rPr>
          <w:rFonts w:ascii="Times New Roman"/>
          <w:b w:val="false"/>
          <w:i w:val="false"/>
          <w:color w:val="ff0000"/>
          <w:sz w:val="28"/>
        </w:rPr>
        <w:t>№ 166-IV</w:t>
      </w:r>
      <w:r>
        <w:rPr>
          <w:rFonts w:ascii="Times New Roman"/>
          <w:b w:val="false"/>
          <w:i w:val="false"/>
          <w:color w:val="ff0000"/>
          <w:sz w:val="28"/>
        </w:rPr>
        <w:t xml:space="preserve">, 2009.07.10 </w:t>
      </w:r>
      <w:r>
        <w:rPr>
          <w:rFonts w:ascii="Times New Roman"/>
          <w:b w:val="false"/>
          <w:i w:val="false"/>
          <w:color w:val="ff0000"/>
          <w:sz w:val="28"/>
        </w:rPr>
        <w:t>№ 178-IV</w:t>
      </w:r>
      <w:r>
        <w:rPr>
          <w:rFonts w:ascii="Times New Roman"/>
          <w:b w:val="false"/>
          <w:i w:val="false"/>
          <w:color w:val="ff0000"/>
          <w:sz w:val="28"/>
        </w:rPr>
        <w:t xml:space="preserve">,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2-баптан</w:t>
      </w:r>
      <w:r>
        <w:rPr>
          <w:rFonts w:ascii="Times New Roman"/>
          <w:b w:val="false"/>
          <w:i w:val="false"/>
          <w:color w:val="ff0000"/>
          <w:sz w:val="28"/>
        </w:rPr>
        <w:t xml:space="preserve"> қараңыз);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Электр энергиясын беру жөніндегі қызметке қойылатын талаптар</w:t>
      </w:r>
    </w:p>
    <w:bookmarkStart w:name="z672" w:id="435"/>
    <w:p>
      <w:pPr>
        <w:spacing w:after="0"/>
        <w:ind w:left="0"/>
        <w:jc w:val="both"/>
      </w:pPr>
      <w:r>
        <w:rPr>
          <w:rFonts w:ascii="Times New Roman"/>
          <w:b w:val="false"/>
          <w:i w:val="false"/>
          <w:color w:val="000000"/>
          <w:sz w:val="28"/>
        </w:rPr>
        <w:t>
      1. Электр энергиясын беру жөніндегі қызметті көрсететін электр желілерінің меншік иесі электр желілеріне өздері тікелей қосылған энергия беруші ұйымға өзінің электр желілерін Қазақстан Республикасының заңнамасында белгіленген тәртіппен өткізуді (сатуды), өтеусіз негізде немесе сенімгерлік басқаруға беруді жүзеге асыруға құқылы.</w:t>
      </w:r>
    </w:p>
    <w:bookmarkEnd w:id="435"/>
    <w:p>
      <w:pPr>
        <w:spacing w:after="0"/>
        <w:ind w:left="0"/>
        <w:jc w:val="both"/>
      </w:pPr>
      <w:r>
        <w:rPr>
          <w:rFonts w:ascii="Times New Roman"/>
          <w:b w:val="false"/>
          <w:i w:val="false"/>
          <w:color w:val="000000"/>
          <w:sz w:val="28"/>
        </w:rPr>
        <w:t>
      Электр желілерінің меншік иесі электр желілеріне өздері қосылмаған энергия беруші ұйымға мұндай электр желілерін беруге құқылы емес.</w:t>
      </w:r>
    </w:p>
    <w:bookmarkStart w:name="z673" w:id="436"/>
    <w:p>
      <w:pPr>
        <w:spacing w:after="0"/>
        <w:ind w:left="0"/>
        <w:jc w:val="both"/>
      </w:pPr>
      <w:r>
        <w:rPr>
          <w:rFonts w:ascii="Times New Roman"/>
          <w:b w:val="false"/>
          <w:i w:val="false"/>
          <w:color w:val="000000"/>
          <w:sz w:val="28"/>
        </w:rPr>
        <w:t>
      2. Мемлекеттік заңды тұлғалардың шаруашылық жүргізу немесе жедел басқару құқығындағы электр желілері, өз мұқтаждары үшін пайдаланылатын электр желілерін қоспағанда, электр желілеріне өздері тікелей қосылған энергия беруші ұйымдарға сенімгерлік басқаруға немесе өтеусіз пайдалануға беріледі.</w:t>
      </w:r>
    </w:p>
    <w:bookmarkEnd w:id="436"/>
    <w:bookmarkStart w:name="z674" w:id="437"/>
    <w:p>
      <w:pPr>
        <w:spacing w:after="0"/>
        <w:ind w:left="0"/>
        <w:jc w:val="both"/>
      </w:pPr>
      <w:r>
        <w:rPr>
          <w:rFonts w:ascii="Times New Roman"/>
          <w:b w:val="false"/>
          <w:i w:val="false"/>
          <w:color w:val="000000"/>
          <w:sz w:val="28"/>
        </w:rPr>
        <w:t>
      3. Электр энергиясын беру жөніндегі қызметті көрсететін электр желілерінің меншік иесі:</w:t>
      </w:r>
    </w:p>
    <w:bookmarkEnd w:id="437"/>
    <w:p>
      <w:pPr>
        <w:spacing w:after="0"/>
        <w:ind w:left="0"/>
        <w:jc w:val="both"/>
      </w:pPr>
      <w:r>
        <w:rPr>
          <w:rFonts w:ascii="Times New Roman"/>
          <w:b w:val="false"/>
          <w:i w:val="false"/>
          <w:color w:val="000000"/>
          <w:sz w:val="28"/>
        </w:rPr>
        <w:t>
      1) осы баптың 1-тармағына сәйкес энергия беруші ұйымның қарамағына толық бергенге дейін оларды жұмыс жағдайында ұстауға және олардың сақталуы мен тұтастығын қамтамасыз етуге;</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жағдайларды қоспағанда, өзінің электр желілеріне қосылған тұтынушылардың электрмен жабдықталуын тоқтатуға алып келетін әрекеттерге жол бермеуге;</w:t>
      </w:r>
    </w:p>
    <w:p>
      <w:pPr>
        <w:spacing w:after="0"/>
        <w:ind w:left="0"/>
        <w:jc w:val="both"/>
      </w:pPr>
      <w:r>
        <w:rPr>
          <w:rFonts w:ascii="Times New Roman"/>
          <w:b w:val="false"/>
          <w:i w:val="false"/>
          <w:color w:val="000000"/>
          <w:sz w:val="28"/>
        </w:rPr>
        <w:t>
      3) өзінің желілері бойынша тұтынушыларға электр энергиясын беруді тоқтатуға, сондай-ақ өзінің электр желілерінің бұзылуына, бөлшектенуіне, зақымдануына, жойылуына, қасақана зақымдануына (бүлінуіне) алып келетін әрекеттерге жол бермеуге міндетті.</w:t>
      </w:r>
    </w:p>
    <w:bookmarkStart w:name="z675" w:id="438"/>
    <w:p>
      <w:pPr>
        <w:spacing w:after="0"/>
        <w:ind w:left="0"/>
        <w:jc w:val="both"/>
      </w:pPr>
      <w:r>
        <w:rPr>
          <w:rFonts w:ascii="Times New Roman"/>
          <w:b w:val="false"/>
          <w:i w:val="false"/>
          <w:color w:val="000000"/>
          <w:sz w:val="28"/>
        </w:rPr>
        <w:t>
      4. Электр желілерінің меншік иесі өзіне меншік құқығымен тиесілі электр желілерін өздері желілеріне тікелей қосылған энергия беруші ұйымға сенімгерлік басқаруға немесе өтеусіз негізде беруге ниет білдірген жағдайда, өңірлік электр желілік компания мұндай беруге кедергі келтіруге құқылы емес.</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6" w:id="439"/>
    <w:p>
      <w:pPr>
        <w:spacing w:after="0"/>
        <w:ind w:left="0"/>
        <w:jc w:val="both"/>
      </w:pPr>
      <w:r>
        <w:rPr>
          <w:rFonts w:ascii="Times New Roman"/>
          <w:b w:val="false"/>
          <w:i w:val="false"/>
          <w:color w:val="000000"/>
          <w:sz w:val="28"/>
        </w:rPr>
        <w:t>
      5. Осы баптың 1 және 4-тармақтарында көрсетілген ережелер жүйелік операторға қолданылмайды.</w:t>
      </w:r>
    </w:p>
    <w:bookmarkEnd w:id="439"/>
    <w:bookmarkStart w:name="z677" w:id="440"/>
    <w:p>
      <w:pPr>
        <w:spacing w:after="0"/>
        <w:ind w:left="0"/>
        <w:jc w:val="both"/>
      </w:pPr>
      <w:r>
        <w:rPr>
          <w:rFonts w:ascii="Times New Roman"/>
          <w:b w:val="false"/>
          <w:i w:val="false"/>
          <w:color w:val="000000"/>
          <w:sz w:val="28"/>
        </w:rPr>
        <w:t>
      6. Энергия беруші ұйымдар электр энергиясын беру жөніндегі қызметке қойылатын және:</w:t>
      </w:r>
    </w:p>
    <w:bookmarkEnd w:id="440"/>
    <w:p>
      <w:pPr>
        <w:spacing w:after="0"/>
        <w:ind w:left="0"/>
        <w:jc w:val="both"/>
      </w:pPr>
      <w:r>
        <w:rPr>
          <w:rFonts w:ascii="Times New Roman"/>
          <w:b w:val="false"/>
          <w:i w:val="false"/>
          <w:color w:val="000000"/>
          <w:sz w:val="28"/>
        </w:rPr>
        <w:t>
      1) диспетчерлік технологиялық басқарудың;</w:t>
      </w:r>
    </w:p>
    <w:p>
      <w:pPr>
        <w:spacing w:after="0"/>
        <w:ind w:left="0"/>
        <w:jc w:val="both"/>
      </w:pPr>
      <w:r>
        <w:rPr>
          <w:rFonts w:ascii="Times New Roman"/>
          <w:b w:val="false"/>
          <w:i w:val="false"/>
          <w:color w:val="000000"/>
          <w:sz w:val="28"/>
        </w:rPr>
        <w:t>
      2)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w:t>
      </w:r>
    </w:p>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жүйелік қызметтерді көрсетуге жүйелік оператормен жасалған шарттардың;</w:t>
      </w:r>
    </w:p>
    <w:p>
      <w:pPr>
        <w:spacing w:after="0"/>
        <w:ind w:left="0"/>
        <w:jc w:val="both"/>
      </w:pPr>
      <w:r>
        <w:rPr>
          <w:rFonts w:ascii="Times New Roman"/>
          <w:b w:val="false"/>
          <w:i w:val="false"/>
          <w:color w:val="000000"/>
          <w:sz w:val="28"/>
        </w:rPr>
        <w:t>
      4)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болуын қамтитын талаптарға сай келуге тиіс.</w:t>
      </w:r>
    </w:p>
    <w:p>
      <w:pPr>
        <w:spacing w:after="0"/>
        <w:ind w:left="0"/>
        <w:jc w:val="both"/>
      </w:pPr>
      <w:r>
        <w:rPr>
          <w:rFonts w:ascii="Times New Roman"/>
          <w:b w:val="false"/>
          <w:i w:val="false"/>
          <w:color w:val="000000"/>
          <w:sz w:val="28"/>
        </w:rPr>
        <w:t>
      Энергия беруші ұйымдардың электр энергиясын беру жөніндегі қызметке қойылатын талаптарға сәйкестігін айқындау тәртібін уәкілетті орган айқындайды.</w:t>
      </w:r>
    </w:p>
    <w:p>
      <w:pPr>
        <w:spacing w:after="0"/>
        <w:ind w:left="0"/>
        <w:jc w:val="both"/>
      </w:pPr>
      <w:r>
        <w:rPr>
          <w:rFonts w:ascii="Times New Roman"/>
          <w:b w:val="false"/>
          <w:i w:val="false"/>
          <w:color w:val="000000"/>
          <w:sz w:val="28"/>
        </w:rPr>
        <w:t>
      Электр энергиясын беру жөніндегі көрсетілетін қызмет тарифтеріне немесе олардың шекті деңгейлеріне осы тармақта көзделген электр энергиясын беру жөніндегі қызметке қойылатын талаптарды орындауға байланысты шығындарды қосуға жол берілмейді.</w:t>
      </w:r>
    </w:p>
    <w:bookmarkStart w:name="z678" w:id="441"/>
    <w:p>
      <w:pPr>
        <w:spacing w:after="0"/>
        <w:ind w:left="0"/>
        <w:jc w:val="both"/>
      </w:pPr>
      <w:r>
        <w:rPr>
          <w:rFonts w:ascii="Times New Roman"/>
          <w:b w:val="false"/>
          <w:i w:val="false"/>
          <w:color w:val="000000"/>
          <w:sz w:val="28"/>
        </w:rPr>
        <w:t>
      7. Жаңадан құрылатын энергия беруші ұйымдар осы баптың 6-тармағында көрсетілген, электр энергиясын беру жөніндегі қызметке қойылатын талаптарға сай келуге тиіс.</w:t>
      </w:r>
    </w:p>
    <w:bookmarkEnd w:id="441"/>
    <w:bookmarkStart w:name="z679" w:id="442"/>
    <w:p>
      <w:pPr>
        <w:spacing w:after="0"/>
        <w:ind w:left="0"/>
        <w:jc w:val="both"/>
      </w:pPr>
      <w:r>
        <w:rPr>
          <w:rFonts w:ascii="Times New Roman"/>
          <w:b w:val="false"/>
          <w:i w:val="false"/>
          <w:color w:val="000000"/>
          <w:sz w:val="28"/>
        </w:rPr>
        <w:t>
      8. Энергия беруші ұйымдар "Мемлекеттік мүлік туралы" Қазақстан Республикасы Заңының 119-2-бабында белгіленген жағдайлар басталған кезден бастап бір жылдан кешіктірмей Қазақстан Республикасының табиғи монополиялар туралы заңнамасына сәйкес электр энергиясын беру жөніндегі көрсетілетін қызметке тарифті қайта бекітуді қамтамасыз етеді.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443"/>
    <w:p>
      <w:pPr>
        <w:spacing w:after="0"/>
        <w:ind w:left="0"/>
        <w:jc w:val="left"/>
      </w:pPr>
      <w:r>
        <w:rPr>
          <w:rFonts w:ascii="Times New Roman"/>
          <w:b/>
          <w:i w:val="false"/>
          <w:color w:val="000000"/>
        </w:rPr>
        <w:t xml:space="preserve"> 4-тарау. Электр энергиясы нарығының жұмыс істеуі негізінде энергиямен жабдықтауды ұйымдастыру</w:t>
      </w:r>
    </w:p>
    <w:bookmarkEnd w:id="443"/>
    <w:p>
      <w:pPr>
        <w:spacing w:after="0"/>
        <w:ind w:left="0"/>
        <w:jc w:val="both"/>
      </w:pPr>
      <w:r>
        <w:rPr>
          <w:rFonts w:ascii="Times New Roman"/>
          <w:b/>
          <w:i w:val="false"/>
          <w:color w:val="000000"/>
          <w:sz w:val="28"/>
        </w:rPr>
        <w:t>14-бап. Электр энергиясының нарығы</w:t>
      </w:r>
    </w:p>
    <w:p>
      <w:pPr>
        <w:spacing w:after="0"/>
        <w:ind w:left="0"/>
        <w:jc w:val="both"/>
      </w:pPr>
      <w:r>
        <w:rPr>
          <w:rFonts w:ascii="Times New Roman"/>
          <w:b w:val="false"/>
          <w:i w:val="false"/>
          <w:color w:val="ff0000"/>
          <w:sz w:val="28"/>
        </w:rPr>
        <w:t xml:space="preserve">
      Ескерту. 14-баптың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энергиямен жабдықтау электр энергиясы нарықтарының жұмыс iстеуi жағдайларында жүзеге асырылады.</w:t>
      </w:r>
    </w:p>
    <w:bookmarkStart w:name="z207" w:id="444"/>
    <w:p>
      <w:pPr>
        <w:spacing w:after="0"/>
        <w:ind w:left="0"/>
        <w:jc w:val="both"/>
      </w:pPr>
      <w:r>
        <w:rPr>
          <w:rFonts w:ascii="Times New Roman"/>
          <w:b w:val="false"/>
          <w:i w:val="false"/>
          <w:color w:val="000000"/>
          <w:sz w:val="28"/>
        </w:rPr>
        <w:t>
      2. Электр энергиясы нарықта тауар болып табылады.</w:t>
      </w:r>
    </w:p>
    <w:bookmarkEnd w:id="444"/>
    <w:bookmarkStart w:name="z208" w:id="445"/>
    <w:p>
      <w:pPr>
        <w:spacing w:after="0"/>
        <w:ind w:left="0"/>
        <w:jc w:val="both"/>
      </w:pPr>
      <w:r>
        <w:rPr>
          <w:rFonts w:ascii="Times New Roman"/>
          <w:b w:val="false"/>
          <w:i w:val="false"/>
          <w:color w:val="000000"/>
          <w:sz w:val="28"/>
        </w:rPr>
        <w:t>
      3. Электр энергиясының нарығы екi деңгейден: электр энергиясының көтерме және бөлшек сауда нарықтарынан тұрады.</w:t>
      </w:r>
    </w:p>
    <w:bookmarkEnd w:id="445"/>
    <w:bookmarkStart w:name="z209" w:id="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 </w:t>
      </w:r>
    </w:p>
    <w:bookmarkEnd w:id="446"/>
    <w:bookmarkStart w:name="z210" w:id="447"/>
    <w:p>
      <w:pPr>
        <w:spacing w:after="0"/>
        <w:ind w:left="0"/>
        <w:jc w:val="both"/>
      </w:pPr>
      <w:r>
        <w:rPr>
          <w:rFonts w:ascii="Times New Roman"/>
          <w:b w:val="false"/>
          <w:i w:val="false"/>
          <w:color w:val="000000"/>
          <w:sz w:val="28"/>
        </w:rPr>
        <w:t>
      5. Жүйелiк оператор, өңiрлiк электр желiлерi компаниялары мен электр желiлерiн иеленетiн өзге де ұйымдар табиғи монополиялар салаларында басшылықты жүзеге асыратын мемлекеттік орган айқындайтын тәртiппен электр энергиясы нарығына нарықтың барлық қатысушыларының еркiн қол жеткiзуiн қамтамасыз етедi.</w:t>
      </w:r>
    </w:p>
    <w:bookmarkEnd w:id="447"/>
    <w:bookmarkStart w:name="z211" w:id="448"/>
    <w:p>
      <w:pPr>
        <w:spacing w:after="0"/>
        <w:ind w:left="0"/>
        <w:jc w:val="both"/>
      </w:pPr>
      <w:r>
        <w:rPr>
          <w:rFonts w:ascii="Times New Roman"/>
          <w:b w:val="false"/>
          <w:i w:val="false"/>
          <w:color w:val="000000"/>
          <w:sz w:val="28"/>
        </w:rPr>
        <w:t>
      6. Энергия берушi ұйымның энергия өндiрушi ұйымдар, нетто-тұтынушылар мен тұтынушылар Қазақстан Республикасының нормативтiк құқықтық актiлерiнде белгiленген талаптарды орындаған жағдайда оларды электр желілерiне қосудан, сондай-ақ оларға электр энергиясын беруден бас тартуға құқығы жоқ.</w:t>
      </w:r>
    </w:p>
    <w:bookmarkEnd w:id="448"/>
    <w:bookmarkStart w:name="z212" w:id="449"/>
    <w:p>
      <w:pPr>
        <w:spacing w:after="0"/>
        <w:ind w:left="0"/>
        <w:jc w:val="both"/>
      </w:pPr>
      <w:r>
        <w:rPr>
          <w:rFonts w:ascii="Times New Roman"/>
          <w:b w:val="false"/>
          <w:i w:val="false"/>
          <w:color w:val="000000"/>
          <w:sz w:val="28"/>
        </w:rPr>
        <w:t xml:space="preserve">
      7. Электр энергиясы нарығында электр энергиясын өндiру, беру және тұтыну кезiнде туындайтын қатынастар электр энергетикасындағы тиiстi шарттармен реттеледi.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Электр энергиясы мен қуатының көтерме сауда нарығы</w:t>
      </w:r>
    </w:p>
    <w:p>
      <w:pPr>
        <w:spacing w:after="0"/>
        <w:ind w:left="0"/>
        <w:jc w:val="both"/>
      </w:pPr>
      <w:r>
        <w:rPr>
          <w:rFonts w:ascii="Times New Roman"/>
          <w:b w:val="false"/>
          <w:i w:val="false"/>
          <w:color w:val="ff0000"/>
          <w:sz w:val="28"/>
        </w:rPr>
        <w:t xml:space="preserve">
      Ескерту. 15-баптың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5" w:id="450"/>
    <w:p>
      <w:pPr>
        <w:spacing w:after="0"/>
        <w:ind w:left="0"/>
        <w:jc w:val="both"/>
      </w:pPr>
      <w:r>
        <w:rPr>
          <w:rFonts w:ascii="Times New Roman"/>
          <w:b w:val="false"/>
          <w:i w:val="false"/>
          <w:color w:val="000000"/>
          <w:sz w:val="28"/>
        </w:rPr>
        <w:t>
      1. Электр энергиясы мен қуатының көтерме сауда нарығы:</w:t>
      </w:r>
    </w:p>
    <w:bookmarkEnd w:id="450"/>
    <w:p>
      <w:pPr>
        <w:spacing w:after="0"/>
        <w:ind w:left="0"/>
        <w:jc w:val="both"/>
      </w:pPr>
      <w:r>
        <w:rPr>
          <w:rFonts w:ascii="Times New Roman"/>
          <w:b w:val="false"/>
          <w:i w:val="false"/>
          <w:color w:val="000000"/>
          <w:sz w:val="28"/>
        </w:rPr>
        <w:t>
      1) жүйелік оператор бекіткен электр энергиясын өндіру-тұтынудың тәуліктік графигіне енгізілген электр энергиясының жоспарлы көлемдерін сатып алу-сатуға байланысты электр энергиясының көтерме сауда нарығынан;</w:t>
      </w:r>
    </w:p>
    <w:p>
      <w:pPr>
        <w:spacing w:after="0"/>
        <w:ind w:left="0"/>
        <w:jc w:val="both"/>
      </w:pPr>
      <w:r>
        <w:rPr>
          <w:rFonts w:ascii="Times New Roman"/>
          <w:b w:val="false"/>
          <w:i w:val="false"/>
          <w:color w:val="000000"/>
          <w:sz w:val="28"/>
        </w:rPr>
        <w:t>
      2) жүйелік оператор бекіткен электр энергиясын өндіру-тұтынудың тәуліктік графигіне енгізілген электр энергиясының нақты және жоспарлы көлемдері арасында операциялық тәулікте туындайтын сағаттық теңгерімсіздіктерді физикалық және кейіннен қаржылық реттеу мақсатында жұмыс істейтін нақты уақыт режиміндегі электр энергиясының теңгерімдеуші нарығынан;</w:t>
      </w:r>
    </w:p>
    <w:p>
      <w:pPr>
        <w:spacing w:after="0"/>
        <w:ind w:left="0"/>
        <w:jc w:val="both"/>
      </w:pPr>
      <w:r>
        <w:rPr>
          <w:rFonts w:ascii="Times New Roman"/>
          <w:b w:val="false"/>
          <w:i w:val="false"/>
          <w:color w:val="000000"/>
          <w:sz w:val="28"/>
        </w:rPr>
        <w:t>
      3) электр энергиясының көтерме сауда нарығы субъектілерінен қосалқы көрсетілетін қызметтерді сатып алуы негізінде де, жүйелік оператордың Қазақстан Республикасының біртұтас электр энергетикалық жүйесі жұмысының ұлттық стандарттарда белгіленген сенімділігін және электр энергиясының сапасын қамтамасыз ету үшін электр энергиясының көтерме сауда нарығы субъектілеріне жүйелік қызметтер көрсетуі негізінде де жұмыс істейтін жүйелік және қосалқы көрсетілетін қызметтер нарығынан;</w:t>
      </w:r>
    </w:p>
    <w:p>
      <w:pPr>
        <w:spacing w:after="0"/>
        <w:ind w:left="0"/>
        <w:jc w:val="both"/>
      </w:pPr>
      <w:r>
        <w:rPr>
          <w:rFonts w:ascii="Times New Roman"/>
          <w:b w:val="false"/>
          <w:i w:val="false"/>
          <w:color w:val="000000"/>
          <w:sz w:val="28"/>
        </w:rPr>
        <w:t>
      4) электр қуаты нарығынан тұрады.</w:t>
      </w:r>
    </w:p>
    <w:bookmarkStart w:name="z217" w:id="451"/>
    <w:p>
      <w:pPr>
        <w:spacing w:after="0"/>
        <w:ind w:left="0"/>
        <w:jc w:val="both"/>
      </w:pPr>
      <w:r>
        <w:rPr>
          <w:rFonts w:ascii="Times New Roman"/>
          <w:b w:val="false"/>
          <w:i w:val="false"/>
          <w:color w:val="000000"/>
          <w:sz w:val="28"/>
        </w:rPr>
        <w:t>
      2. Орталықтандырылған сауда нарығының операторы:</w:t>
      </w:r>
    </w:p>
    <w:bookmarkEnd w:id="451"/>
    <w:bookmarkStart w:name="z218" w:id="452"/>
    <w:p>
      <w:pPr>
        <w:spacing w:after="0"/>
        <w:ind w:left="0"/>
        <w:jc w:val="both"/>
      </w:pPr>
      <w:r>
        <w:rPr>
          <w:rFonts w:ascii="Times New Roman"/>
          <w:b w:val="false"/>
          <w:i w:val="false"/>
          <w:color w:val="000000"/>
          <w:sz w:val="28"/>
        </w:rPr>
        <w:t>
      1) спот - сауда-саттығын ұйымдастыру мен жүргiзудi жүзеге асырады;</w:t>
      </w:r>
    </w:p>
    <w:bookmarkEnd w:id="452"/>
    <w:bookmarkStart w:name="z219" w:id="453"/>
    <w:p>
      <w:pPr>
        <w:spacing w:after="0"/>
        <w:ind w:left="0"/>
        <w:jc w:val="both"/>
      </w:pPr>
      <w:r>
        <w:rPr>
          <w:rFonts w:ascii="Times New Roman"/>
          <w:b w:val="false"/>
          <w:i w:val="false"/>
          <w:color w:val="000000"/>
          <w:sz w:val="28"/>
        </w:rPr>
        <w:t>
      2) бір жылға электр қуатының орталықтандырылған саудасын ұйымдастыруды және жүргізуді жүзеге асырады;</w:t>
      </w:r>
    </w:p>
    <w:bookmarkEnd w:id="453"/>
    <w:bookmarkStart w:name="z220" w:id="454"/>
    <w:p>
      <w:pPr>
        <w:spacing w:after="0"/>
        <w:ind w:left="0"/>
        <w:jc w:val="both"/>
      </w:pPr>
      <w:r>
        <w:rPr>
          <w:rFonts w:ascii="Times New Roman"/>
          <w:b w:val="false"/>
          <w:i w:val="false"/>
          <w:color w:val="000000"/>
          <w:sz w:val="28"/>
        </w:rPr>
        <w:t>
      3) электр энергиясы көтерме сауда нарығы субъектiлерiнiң электр энергиясының орталықтандырылған сауда нарығына қол жеткiзуiне тең жағдайлар жасауды қамтамасыз етедi;</w:t>
      </w:r>
    </w:p>
    <w:bookmarkEnd w:id="454"/>
    <w:bookmarkStart w:name="z1587" w:id="455"/>
    <w:p>
      <w:pPr>
        <w:spacing w:after="0"/>
        <w:ind w:left="0"/>
        <w:jc w:val="both"/>
      </w:pPr>
      <w:r>
        <w:rPr>
          <w:rFonts w:ascii="Times New Roman"/>
          <w:b w:val="false"/>
          <w:i w:val="false"/>
          <w:color w:val="000000"/>
          <w:sz w:val="28"/>
        </w:rPr>
        <w:t>
      3-1) сауда-саттыққа қатысушылар, энергия өндіруші ұйымдар мен бірыңғай сатып алушының берген өтінімдері (беру күні мен уақыты, бағасы, көлемі) туралы ақпаратты және сауда-саттық нәтижелерін (мәмілені жасасу күні мен уақыты, бағасы, көлемі, құны, мәміле тараптары) қамтитын электр энергиясы мен қуаты сауда-саттығының қорытындыларына ашық қолжетімділікті қамтамасыз етеді;</w:t>
      </w:r>
    </w:p>
    <w:bookmarkEnd w:id="455"/>
    <w:bookmarkStart w:name="z1767" w:id="456"/>
    <w:p>
      <w:pPr>
        <w:spacing w:after="0"/>
        <w:ind w:left="0"/>
        <w:jc w:val="both"/>
      </w:pPr>
      <w:r>
        <w:rPr>
          <w:rFonts w:ascii="Times New Roman"/>
          <w:b w:val="false"/>
          <w:i w:val="false"/>
          <w:color w:val="000000"/>
          <w:sz w:val="28"/>
        </w:rPr>
        <w:t>
      3-2) жүйелік оператормен келісуден кейін өзінің интернет-ресурсында сауда-саттыққа қатысушылар, берілген өтінімдер (берілген күні мен уақыты, бағасы, көлемі) туралы және сауда-саттық нәтижелері (күні, бағасы, көлемі, құны, мәміле тараптары) туралы ақпаратты қоса алғанда, орталықтандырылған сауда-саттық туралы ақпаратты күн сайын жариялайды;</w:t>
      </w:r>
    </w:p>
    <w:bookmarkEnd w:id="456"/>
    <w:bookmarkStart w:name="z221" w:id="457"/>
    <w:p>
      <w:pPr>
        <w:spacing w:after="0"/>
        <w:ind w:left="0"/>
        <w:jc w:val="both"/>
      </w:pPr>
      <w:r>
        <w:rPr>
          <w:rFonts w:ascii="Times New Roman"/>
          <w:b w:val="false"/>
          <w:i w:val="false"/>
          <w:color w:val="000000"/>
          <w:sz w:val="28"/>
        </w:rPr>
        <w:t>
      4) электр энергиясы көтерме сауда нарығы субъектiлерiнiң электр энергиясының орталықтандырылған саудасының ережелерiнде белгiленген талаптарға сай келуiн айқындайды;</w:t>
      </w:r>
    </w:p>
    <w:bookmarkEnd w:id="457"/>
    <w:bookmarkStart w:name="z222" w:id="458"/>
    <w:p>
      <w:pPr>
        <w:spacing w:after="0"/>
        <w:ind w:left="0"/>
        <w:jc w:val="both"/>
      </w:pPr>
      <w:r>
        <w:rPr>
          <w:rFonts w:ascii="Times New Roman"/>
          <w:b w:val="false"/>
          <w:i w:val="false"/>
          <w:color w:val="000000"/>
          <w:sz w:val="28"/>
        </w:rPr>
        <w:t>
      5) электр энергиясының орталықтандырылған сауда-саттықтарында электр энергиясын сатып алу-сату жөнiнде жасалған мәмiлелердi тiркеу мен есепке алуды жүзеге асырады;</w:t>
      </w:r>
    </w:p>
    <w:bookmarkEnd w:id="458"/>
    <w:bookmarkStart w:name="z223" w:id="459"/>
    <w:p>
      <w:pPr>
        <w:spacing w:after="0"/>
        <w:ind w:left="0"/>
        <w:jc w:val="both"/>
      </w:pPr>
      <w:r>
        <w:rPr>
          <w:rFonts w:ascii="Times New Roman"/>
          <w:b w:val="false"/>
          <w:i w:val="false"/>
          <w:color w:val="000000"/>
          <w:sz w:val="28"/>
        </w:rPr>
        <w:t>
      6) өз құзыретi шегiнде электр энергиясы көтерме сауда нарығының субъектiлерiн орталықтандырылған сауда-саттықта қалыптасқан электр энергиясының индикативтiк бағалары жөнiндегi ақпаратпен және басқа да нарықтық ақпаратпен қамтамасыз етедi;</w:t>
      </w:r>
    </w:p>
    <w:bookmarkEnd w:id="459"/>
    <w:bookmarkStart w:name="z297" w:id="460"/>
    <w:p>
      <w:pPr>
        <w:spacing w:after="0"/>
        <w:ind w:left="0"/>
        <w:jc w:val="both"/>
      </w:pPr>
      <w:r>
        <w:rPr>
          <w:rFonts w:ascii="Times New Roman"/>
          <w:b w:val="false"/>
          <w:i w:val="false"/>
          <w:color w:val="000000"/>
          <w:sz w:val="28"/>
        </w:rPr>
        <w:t>
      7) спот-сауда-саттықта жасалған мәмілелер бойынша қаржылық өзара есеп айырысуды ұйымдастырады және жүргізеді.</w:t>
      </w:r>
    </w:p>
    <w:bookmarkEnd w:id="460"/>
    <w:bookmarkStart w:name="z298" w:id="461"/>
    <w:p>
      <w:pPr>
        <w:spacing w:after="0"/>
        <w:ind w:left="0"/>
        <w:jc w:val="both"/>
      </w:pPr>
      <w:r>
        <w:rPr>
          <w:rFonts w:ascii="Times New Roman"/>
          <w:b w:val="false"/>
          <w:i w:val="false"/>
          <w:color w:val="000000"/>
          <w:sz w:val="28"/>
        </w:rPr>
        <w:t>
      3. Имитациялық режимдегі электр энергиясының теңгерімдеуші нарығының жұмыс істеуі уәкілетті орган белгілеген тәртіппен және мерзімде жүзеге асырылады.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Электр энергиясы мен қуатының алдағы жеті жылдық кезеңге арналған болжамды теңгерімін әзірлеу тәртібі және оған қойылатын талаптар</w:t>
      </w:r>
    </w:p>
    <w:bookmarkStart w:name="z723" w:id="462"/>
    <w:p>
      <w:pPr>
        <w:spacing w:after="0"/>
        <w:ind w:left="0"/>
        <w:jc w:val="both"/>
      </w:pPr>
      <w:r>
        <w:rPr>
          <w:rFonts w:ascii="Times New Roman"/>
          <w:b w:val="false"/>
          <w:i w:val="false"/>
          <w:color w:val="000000"/>
          <w:sz w:val="28"/>
        </w:rPr>
        <w:t>
      1. Жүйелік оператор жыл сайын он бесінші қазанға дейінгі мерзімде уәкілетті орган айқындайтын тәртіппен электр энергиясы мен қуатының алдағы жеті жылдық кезеңге арналған болжамды теңгерімін әзірлейді.</w:t>
      </w:r>
    </w:p>
    <w:bookmarkEnd w:id="462"/>
    <w:p>
      <w:pPr>
        <w:spacing w:after="0"/>
        <w:ind w:left="0"/>
        <w:jc w:val="both"/>
      </w:pPr>
      <w:r>
        <w:rPr>
          <w:rFonts w:ascii="Times New Roman"/>
          <w:b w:val="false"/>
          <w:i w:val="false"/>
          <w:color w:val="000000"/>
          <w:sz w:val="28"/>
        </w:rPr>
        <w:t>
      Электр энергиясы мен қуатының алдағы жеті жылдық кезеңге арналған болжамды теңгерімінде Қазақстан Республикасының біртұтас электр энергетикалық жүйесінде жылдық ең жоғары электр жүктемесі күніне әзірленетін электр қуатының теңгерімі бөлігінде мыналар ескеріледі:</w:t>
      </w:r>
    </w:p>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жаңадан пайдалануға берілетін генерациялайтын қондырғылардың қолда бар электр қуатының көлемі;</w:t>
      </w:r>
    </w:p>
    <w:p>
      <w:pPr>
        <w:spacing w:after="0"/>
        <w:ind w:left="0"/>
        <w:jc w:val="both"/>
      </w:pPr>
      <w:r>
        <w:rPr>
          <w:rFonts w:ascii="Times New Roman"/>
          <w:b w:val="false"/>
          <w:i w:val="false"/>
          <w:color w:val="000000"/>
          <w:sz w:val="28"/>
        </w:rPr>
        <w:t xml:space="preserve">
      2)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 </w:t>
      </w:r>
    </w:p>
    <w:p>
      <w:pPr>
        <w:spacing w:after="0"/>
        <w:ind w:left="0"/>
        <w:jc w:val="both"/>
      </w:pPr>
      <w:r>
        <w:rPr>
          <w:rFonts w:ascii="Times New Roman"/>
          <w:b w:val="false"/>
          <w:i w:val="false"/>
          <w:color w:val="000000"/>
          <w:sz w:val="28"/>
        </w:rPr>
        <w:t>
      3) осы тармақтың 2) тармақшасында көрсетілген қолда бар электр қуатын қоспағанда, жұмыс істеп тұрған энергия өндіруші ұйымдардың бұрыннан бар генерациялайтын қондырғыларының қолда бар электр қуатының көлемі;</w:t>
      </w:r>
    </w:p>
    <w:p>
      <w:pPr>
        <w:spacing w:after="0"/>
        <w:ind w:left="0"/>
        <w:jc w:val="both"/>
      </w:pPr>
      <w:r>
        <w:rPr>
          <w:rFonts w:ascii="Times New Roman"/>
          <w:b w:val="false"/>
          <w:i w:val="false"/>
          <w:color w:val="000000"/>
          <w:sz w:val="28"/>
        </w:rPr>
        <w:t>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жоспарлаған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p>
      <w:pPr>
        <w:spacing w:after="0"/>
        <w:ind w:left="0"/>
        <w:jc w:val="both"/>
      </w:pPr>
      <w:r>
        <w:rPr>
          <w:rFonts w:ascii="Times New Roman"/>
          <w:b w:val="false"/>
          <w:i w:val="false"/>
          <w:color w:val="000000"/>
          <w:sz w:val="28"/>
        </w:rPr>
        <w:t>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bookmarkStart w:name="z808" w:id="463"/>
    <w:p>
      <w:pPr>
        <w:spacing w:after="0"/>
        <w:ind w:left="0"/>
        <w:jc w:val="both"/>
      </w:pPr>
      <w:r>
        <w:rPr>
          <w:rFonts w:ascii="Times New Roman"/>
          <w:b w:val="false"/>
          <w:i w:val="false"/>
          <w:color w:val="000000"/>
          <w:sz w:val="28"/>
        </w:rPr>
        <w:t>
      6) аукциондық сауда-саттық жеңімпаздарын қоса алғанда, генерацияның маневрлік режимі бар жаңадан пайдалануға берілетін генерациялайтын қондырғылардың қолда бар реттеуші электр қуатының көлемі;</w:t>
      </w:r>
    </w:p>
    <w:bookmarkEnd w:id="463"/>
    <w:bookmarkStart w:name="z809" w:id="464"/>
    <w:p>
      <w:pPr>
        <w:spacing w:after="0"/>
        <w:ind w:left="0"/>
        <w:jc w:val="both"/>
      </w:pPr>
      <w:r>
        <w:rPr>
          <w:rFonts w:ascii="Times New Roman"/>
          <w:b w:val="false"/>
          <w:i w:val="false"/>
          <w:color w:val="000000"/>
          <w:sz w:val="28"/>
        </w:rPr>
        <w:t>
      7) уәкілетті орган айқындаған тәртіпке сәйкес жүйелік оператор айқындайтын, Қазақстан Республикасының біртұтас электр энергетикалық жүйесі үшін немесе оның қандай да бір аймағы үшін реттеуші электр қуатының талап етілетін көлемі және тапшылығы.</w:t>
      </w:r>
    </w:p>
    <w:bookmarkEnd w:id="464"/>
    <w:bookmarkStart w:name="z724" w:id="465"/>
    <w:p>
      <w:pPr>
        <w:spacing w:after="0"/>
        <w:ind w:left="0"/>
        <w:jc w:val="both"/>
      </w:pPr>
      <w:r>
        <w:rPr>
          <w:rFonts w:ascii="Times New Roman"/>
          <w:b w:val="false"/>
          <w:i w:val="false"/>
          <w:color w:val="000000"/>
          <w:sz w:val="28"/>
        </w:rPr>
        <w:t>
      2. Уәкілетті орган электр энергиясы мен қуатының алдағы жеті жылдық кезеңге арналып әзірленген болжамды теңгерімі келіп түскен күннен бастап бір ай ішінде оны түсіндірме жазбаны міндетті түрде қоса бере отырып, нарық кеңесіне сараптама қорытындысын алу үшін жібереді.</w:t>
      </w:r>
    </w:p>
    <w:bookmarkEnd w:id="465"/>
    <w:bookmarkStart w:name="z725" w:id="466"/>
    <w:p>
      <w:pPr>
        <w:spacing w:after="0"/>
        <w:ind w:left="0"/>
        <w:jc w:val="both"/>
      </w:pPr>
      <w:r>
        <w:rPr>
          <w:rFonts w:ascii="Times New Roman"/>
          <w:b w:val="false"/>
          <w:i w:val="false"/>
          <w:color w:val="000000"/>
          <w:sz w:val="28"/>
        </w:rPr>
        <w:t>
      3. Нарық кеңесі уәкілетті органға электр энергиясы мен қуатының алдағы жеті жылдық кезеңге арналған болжамды теңгерімдерінің әзірленген жобасына сараптама қорытындысын келіп түскен күнінен бастап он бес жұмыс күні ішінде жібереді.</w:t>
      </w:r>
    </w:p>
    <w:bookmarkEnd w:id="466"/>
    <w:p>
      <w:pPr>
        <w:spacing w:after="0"/>
        <w:ind w:left="0"/>
        <w:jc w:val="both"/>
      </w:pPr>
      <w:r>
        <w:rPr>
          <w:rFonts w:ascii="Times New Roman"/>
          <w:b w:val="false"/>
          <w:i w:val="false"/>
          <w:color w:val="000000"/>
          <w:sz w:val="28"/>
        </w:rPr>
        <w:t>
      Сараптама қорытындылары мемлекеттік тілде және қажет болған кезде орыс тілінде ұсынылады.</w:t>
      </w:r>
    </w:p>
    <w:bookmarkStart w:name="z726" w:id="467"/>
    <w:p>
      <w:pPr>
        <w:spacing w:after="0"/>
        <w:ind w:left="0"/>
        <w:jc w:val="both"/>
      </w:pPr>
      <w:r>
        <w:rPr>
          <w:rFonts w:ascii="Times New Roman"/>
          <w:b w:val="false"/>
          <w:i w:val="false"/>
          <w:color w:val="000000"/>
          <w:sz w:val="28"/>
        </w:rPr>
        <w:t>
      4. Уәкілетті орган сараптама қорытындысымен келіскен кезде электр энергиясы мен қуатының алдағы жеті жылдық кезеңге арналған болжамды теңгеріміне тиісті өзгерістер және (немесе) толықтырулар енгізеді.</w:t>
      </w:r>
    </w:p>
    <w:bookmarkEnd w:id="467"/>
    <w:p>
      <w:pPr>
        <w:spacing w:after="0"/>
        <w:ind w:left="0"/>
        <w:jc w:val="both"/>
      </w:pPr>
      <w:r>
        <w:rPr>
          <w:rFonts w:ascii="Times New Roman"/>
          <w:b w:val="false"/>
          <w:i w:val="false"/>
          <w:color w:val="000000"/>
          <w:sz w:val="28"/>
        </w:rPr>
        <w:t>
      Уәкілетті орган сараптама қорытындысымен келіспеген жағдайда, нарық кеңесіне келіспеу себептерінің негіздемесімен жауап жібереді.</w:t>
      </w:r>
    </w:p>
    <w:bookmarkStart w:name="z727" w:id="468"/>
    <w:p>
      <w:pPr>
        <w:spacing w:after="0"/>
        <w:ind w:left="0"/>
        <w:jc w:val="both"/>
      </w:pPr>
      <w:r>
        <w:rPr>
          <w:rFonts w:ascii="Times New Roman"/>
          <w:b w:val="false"/>
          <w:i w:val="false"/>
          <w:color w:val="000000"/>
          <w:sz w:val="28"/>
        </w:rPr>
        <w:t>
      5. Нарық кеңесі уәкілетті органмен бірлесіп отырыс өткізуді талап еткен жағдайларда, мұндай отырысты өткізу міндетті болып табылады.</w:t>
      </w:r>
    </w:p>
    <w:bookmarkEnd w:id="468"/>
    <w:bookmarkStart w:name="z728" w:id="469"/>
    <w:p>
      <w:pPr>
        <w:spacing w:after="0"/>
        <w:ind w:left="0"/>
        <w:jc w:val="both"/>
      </w:pPr>
      <w:r>
        <w:rPr>
          <w:rFonts w:ascii="Times New Roman"/>
          <w:b w:val="false"/>
          <w:i w:val="false"/>
          <w:color w:val="000000"/>
          <w:sz w:val="28"/>
        </w:rPr>
        <w:t>
      6. Уәкілетті орган электр энергиясы мен қуатының алдағы жеті жылдық кезеңге арналған болжамды теңгерімін келіп түскен күнінен бастап үш ай ішінде бекітеді.</w:t>
      </w:r>
    </w:p>
    <w:bookmarkEnd w:id="469"/>
    <w:bookmarkStart w:name="z729" w:id="470"/>
    <w:p>
      <w:pPr>
        <w:spacing w:after="0"/>
        <w:ind w:left="0"/>
        <w:jc w:val="both"/>
      </w:pPr>
      <w:r>
        <w:rPr>
          <w:rFonts w:ascii="Times New Roman"/>
          <w:b w:val="false"/>
          <w:i w:val="false"/>
          <w:color w:val="000000"/>
          <w:sz w:val="28"/>
        </w:rPr>
        <w:t>
      7. Электр энергиясы мен қуатының алдағы жеті жылдық кезеңге арналып бекітілген болжамды теңгерімі бекітілген күнінен бастап он жұмыс күнінен кешіктірілмей уәкілетті органның және жүйелік оператордың интернет-ресурстарында орналастырылады.</w:t>
      </w:r>
    </w:p>
    <w:bookmarkEnd w:id="470"/>
    <w:bookmarkStart w:name="z730" w:id="471"/>
    <w:p>
      <w:pPr>
        <w:spacing w:after="0"/>
        <w:ind w:left="0"/>
        <w:jc w:val="both"/>
      </w:pPr>
      <w:r>
        <w:rPr>
          <w:rFonts w:ascii="Times New Roman"/>
          <w:b w:val="false"/>
          <w:i w:val="false"/>
          <w:color w:val="000000"/>
          <w:sz w:val="28"/>
        </w:rPr>
        <w:t xml:space="preserve">
      8.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 немесе оның аймақтарының қандай да бірінде болжамның алғашқы бес жылы ішінде электр қуатының болжамды жабылмайтын тапшылығы 100 мегаваттан асатын болса, уәкілетті орган Тізілімге енгізілген тұтынушыларға күнтізбелік отыз күн ішінде электр қуатының болжамды жабылмайтын тапшылығының туындауы туралы хабарлама жібереді. </w:t>
      </w:r>
    </w:p>
    <w:bookmarkEnd w:id="471"/>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аймағы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 болып табылады.</w:t>
      </w:r>
    </w:p>
    <w:p>
      <w:pPr>
        <w:spacing w:after="0"/>
        <w:ind w:left="0"/>
        <w:jc w:val="both"/>
      </w:pPr>
      <w:r>
        <w:rPr>
          <w:rFonts w:ascii="Times New Roman"/>
          <w:b w:val="false"/>
          <w:i w:val="false"/>
          <w:color w:val="000000"/>
          <w:sz w:val="28"/>
        </w:rPr>
        <w:t>
      Электр қуатының жабылмайтын тапшылығы энергия тапшы аймақтарды Қазақстан Республикасының біртұтас электр энергетикалық жүйесінің басқа аймақтарымен байланыстыратын электр беру желілерінің өткізу қабілеті ескеріле отырып есептеледі.</w:t>
      </w:r>
    </w:p>
    <w:bookmarkStart w:name="z810" w:id="472"/>
    <w:p>
      <w:pPr>
        <w:spacing w:after="0"/>
        <w:ind w:left="0"/>
        <w:jc w:val="both"/>
      </w:pPr>
      <w:r>
        <w:rPr>
          <w:rFonts w:ascii="Times New Roman"/>
          <w:b w:val="false"/>
          <w:i w:val="false"/>
          <w:color w:val="000000"/>
          <w:sz w:val="28"/>
        </w:rPr>
        <w:t>
      9. Егер электр энергиясы мен қуатының алдағы жеті жылдық кезеңге арналған бекітілген болжамды теңгерімінде Қазақстан Республикасының біртұтас электр энергетикалық жүйесінде немесе оның қандай да бір аймағында болжамның соңғы үш жылы ішінде реттеуші электр қуатының болжамды жабылмайтын тапшылығы 100 мегаваттан асқан жағдайда, уәкілетті орган генерацияның маневрлік режимі бар реттеуші генерациялайтын қондырғылардың көлемдерін, пайдалануға беру мерзімдерін айқындайды және Тізілімге енгізілген тұтынушыларға реттеуші электр қуатының болжамды жабылмайтын тапшылығының туындауы туралы хабарлама жібереді.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Генерациялайтын қондырғылардың электр қуатын аттестаттау</w:t>
      </w:r>
    </w:p>
    <w:bookmarkStart w:name="z648" w:id="473"/>
    <w:p>
      <w:pPr>
        <w:spacing w:after="0"/>
        <w:ind w:left="0"/>
        <w:jc w:val="both"/>
      </w:pPr>
      <w:r>
        <w:rPr>
          <w:rFonts w:ascii="Times New Roman"/>
          <w:b w:val="false"/>
          <w:i w:val="false"/>
          <w:color w:val="000000"/>
          <w:sz w:val="28"/>
        </w:rPr>
        <w:t>
      1-1. Энергия өндіруші ұйым генерациялайтын қондырғылардың электр қуатын аттестаттаудан өткізгеннен кейін электр қуатының әзірлігін ұстап тұру бойынша көрсетілетін қызметті өткізуді жүзеге асырады.</w:t>
      </w:r>
    </w:p>
    <w:bookmarkEnd w:id="473"/>
    <w:bookmarkStart w:name="z369" w:id="474"/>
    <w:p>
      <w:pPr>
        <w:spacing w:after="0"/>
        <w:ind w:left="0"/>
        <w:jc w:val="both"/>
      </w:pPr>
      <w:r>
        <w:rPr>
          <w:rFonts w:ascii="Times New Roman"/>
          <w:b w:val="false"/>
          <w:i w:val="false"/>
          <w:color w:val="000000"/>
          <w:sz w:val="28"/>
        </w:rPr>
        <w:t>
      2. Жүйелік оператор уәкілетті орган белгілеген тәртіппен энергия өндіруші ұйымның генерациялайтын қондырғыларының электр қуатын аттестаттауды жүзеге асырады.</w:t>
      </w:r>
    </w:p>
    <w:bookmarkEnd w:id="474"/>
    <w:bookmarkStart w:name="z370" w:id="475"/>
    <w:p>
      <w:pPr>
        <w:spacing w:after="0"/>
        <w:ind w:left="0"/>
        <w:jc w:val="both"/>
      </w:pPr>
      <w:r>
        <w:rPr>
          <w:rFonts w:ascii="Times New Roman"/>
          <w:b w:val="false"/>
          <w:i w:val="false"/>
          <w:color w:val="000000"/>
          <w:sz w:val="28"/>
        </w:rPr>
        <w:t>
      3. Жүйелік оператор генерациялайтын қондырғылардың электр қуатын аттестаттауды энергия өндіруші ұйымның өтінімі бойынша онымен келісілген мерзімдерде, бірақ аттестаттау өткізуге арналған өтінімді алғаннан кейін күнтізбелік жиырма күннен кешіктірмей жүзеге асырады.</w:t>
      </w:r>
    </w:p>
    <w:bookmarkEnd w:id="475"/>
    <w:bookmarkStart w:name="z371" w:id="476"/>
    <w:p>
      <w:pPr>
        <w:spacing w:after="0"/>
        <w:ind w:left="0"/>
        <w:jc w:val="both"/>
      </w:pPr>
      <w:r>
        <w:rPr>
          <w:rFonts w:ascii="Times New Roman"/>
          <w:b w:val="false"/>
          <w:i w:val="false"/>
          <w:color w:val="000000"/>
          <w:sz w:val="28"/>
        </w:rPr>
        <w:t>
      Генерациялайтын қондырғылардың электр қуатын аттестаттаудан өткізу кезінде жүйелік оператор:</w:t>
      </w:r>
    </w:p>
    <w:bookmarkEnd w:id="476"/>
    <w:bookmarkStart w:name="z383" w:id="477"/>
    <w:p>
      <w:pPr>
        <w:spacing w:after="0"/>
        <w:ind w:left="0"/>
        <w:jc w:val="both"/>
      </w:pPr>
      <w:r>
        <w:rPr>
          <w:rFonts w:ascii="Times New Roman"/>
          <w:b w:val="false"/>
          <w:i w:val="false"/>
          <w:color w:val="000000"/>
          <w:sz w:val="28"/>
        </w:rPr>
        <w:t>
      1) энергия өндіруші ұйымда бар және оған сәйкес энергия өндіруші ұйымның электр энергиясын өндіруге техникалық мүмкіндігі болатын генерациялайтын қондырғылардың электр қуатының шамасын;</w:t>
      </w:r>
    </w:p>
    <w:bookmarkEnd w:id="477"/>
    <w:bookmarkStart w:name="z384" w:id="478"/>
    <w:p>
      <w:pPr>
        <w:spacing w:after="0"/>
        <w:ind w:left="0"/>
        <w:jc w:val="both"/>
      </w:pPr>
      <w:r>
        <w:rPr>
          <w:rFonts w:ascii="Times New Roman"/>
          <w:b w:val="false"/>
          <w:i w:val="false"/>
          <w:color w:val="000000"/>
          <w:sz w:val="28"/>
        </w:rPr>
        <w:t>
      2) генерациялайтын қондырғылардың талап етілетін параметрлерінің энергия өндіруші ұйымның генерациялайтын қондырғылардың электр қуатын аттестаттаудан өткізуге арналған өтінімінде көрсетілген мәндерге сәйкестігін айқындайды.</w:t>
      </w:r>
    </w:p>
    <w:bookmarkEnd w:id="478"/>
    <w:bookmarkStart w:name="z385" w:id="479"/>
    <w:p>
      <w:pPr>
        <w:spacing w:after="0"/>
        <w:ind w:left="0"/>
        <w:jc w:val="both"/>
      </w:pPr>
      <w:r>
        <w:rPr>
          <w:rFonts w:ascii="Times New Roman"/>
          <w:b w:val="false"/>
          <w:i w:val="false"/>
          <w:color w:val="000000"/>
          <w:sz w:val="28"/>
        </w:rPr>
        <w:t>
      4. Генерациялайтын қондырғылардың электр қуатын аттестаттаудың нәтижелері бойынша жүйелік оператор аттестаттау өткізілгеннен кейін күнтізбелік бес күннен кешіктірмей генерациялайтын қондырғылардың электр қуатын аттестаттау актісін ресімдеп, энергия өндіруші ұйымға жібереді, онда электр энергиясын өндіруге дайын болған энергия өндіруші ұйымның генерациялайтын қондырғыларының аттестаттаудан өткен электр қуатының шамасы көрсетіледі.</w:t>
      </w:r>
    </w:p>
    <w:bookmarkEnd w:id="479"/>
    <w:bookmarkStart w:name="z386" w:id="480"/>
    <w:p>
      <w:pPr>
        <w:spacing w:after="0"/>
        <w:ind w:left="0"/>
        <w:jc w:val="both"/>
      </w:pPr>
      <w:r>
        <w:rPr>
          <w:rFonts w:ascii="Times New Roman"/>
          <w:b w:val="false"/>
          <w:i w:val="false"/>
          <w:color w:val="000000"/>
          <w:sz w:val="28"/>
        </w:rPr>
        <w:t>
      5. Генерациялайтын қондырғылардың электр қуатын кезектен тыс аттестаттау мынадай жағдайларда:</w:t>
      </w:r>
    </w:p>
    <w:bookmarkEnd w:id="480"/>
    <w:bookmarkStart w:name="z387" w:id="481"/>
    <w:p>
      <w:pPr>
        <w:spacing w:after="0"/>
        <w:ind w:left="0"/>
        <w:jc w:val="both"/>
      </w:pPr>
      <w:r>
        <w:rPr>
          <w:rFonts w:ascii="Times New Roman"/>
          <w:b w:val="false"/>
          <w:i w:val="false"/>
          <w:color w:val="000000"/>
          <w:sz w:val="28"/>
        </w:rPr>
        <w:t>
      1) жүйелік оператор генерациялайтын қондырғылардың электр қуатының нақты шамасы мен параметрлерінің аттестатталғандарға сәйкес келмеуі анықталған кезде;</w:t>
      </w:r>
    </w:p>
    <w:bookmarkEnd w:id="481"/>
    <w:bookmarkStart w:name="z388" w:id="482"/>
    <w:p>
      <w:pPr>
        <w:spacing w:after="0"/>
        <w:ind w:left="0"/>
        <w:jc w:val="both"/>
      </w:pPr>
      <w:r>
        <w:rPr>
          <w:rFonts w:ascii="Times New Roman"/>
          <w:b w:val="false"/>
          <w:i w:val="false"/>
          <w:color w:val="000000"/>
          <w:sz w:val="28"/>
        </w:rPr>
        <w:t>
      2) энергия өндіруші ұйымның бастамасы бойынша өткізіледі.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15-2-баппен толықтырылды - ҚР 2012.07.04 </w:t>
      </w:r>
      <w:r>
        <w:rPr>
          <w:rFonts w:ascii="Times New Roman"/>
          <w:b w:val="false"/>
          <w:i w:val="false"/>
          <w:color w:val="000000"/>
          <w:sz w:val="28"/>
        </w:rPr>
        <w:t>№ 25-V</w:t>
      </w:r>
      <w:r>
        <w:rPr>
          <w:rFonts w:ascii="Times New Roman"/>
          <w:b w:val="false"/>
          <w:i w:val="false"/>
          <w:color w:val="ff0000"/>
          <w:sz w:val="28"/>
        </w:rPr>
        <w:t xml:space="preserve"> (2015.01.01 бастап қолданысқа енгізіледі) Заңымен; өзгерістер енгізілді – ҚР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Электр қуатының нарығы</w:t>
      </w:r>
    </w:p>
    <w:bookmarkStart w:name="z479" w:id="483"/>
    <w:p>
      <w:pPr>
        <w:spacing w:after="0"/>
        <w:ind w:left="0"/>
        <w:jc w:val="both"/>
      </w:pPr>
      <w:r>
        <w:rPr>
          <w:rFonts w:ascii="Times New Roman"/>
          <w:b w:val="false"/>
          <w:i w:val="false"/>
          <w:color w:val="000000"/>
          <w:sz w:val="28"/>
        </w:rPr>
        <w:t>
      1. Электр қуатының нарығы электр қуатына сұранысты жабу үшін Қазақстан Республикасының біртұтас электр энергетикалық жүйесіндегі бұрыннан бар электр қуаттарын ұстап тұру және жаңаларын енгізу үшін инвестициялар тарту мақсатында жұмыс істейді.</w:t>
      </w:r>
    </w:p>
    <w:bookmarkEnd w:id="483"/>
    <w:p>
      <w:pPr>
        <w:spacing w:after="0"/>
        <w:ind w:left="0"/>
        <w:jc w:val="both"/>
      </w:pPr>
      <w:r>
        <w:rPr>
          <w:rFonts w:ascii="Times New Roman"/>
          <w:b w:val="false"/>
          <w:i w:val="false"/>
          <w:color w:val="000000"/>
          <w:sz w:val="28"/>
        </w:rPr>
        <w:t>
      Электр қуатының нарығын ұйымдастыру және оның жұмыс істеу тәртібін уәкілетті орган белгілейді.</w:t>
      </w:r>
    </w:p>
    <w:bookmarkStart w:name="z480" w:id="484"/>
    <w:p>
      <w:pPr>
        <w:spacing w:after="0"/>
        <w:ind w:left="0"/>
        <w:jc w:val="both"/>
      </w:pPr>
      <w:r>
        <w:rPr>
          <w:rFonts w:ascii="Times New Roman"/>
          <w:b w:val="false"/>
          <w:i w:val="false"/>
          <w:color w:val="000000"/>
          <w:sz w:val="28"/>
        </w:rPr>
        <w:t>
      2.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bookmarkEnd w:id="484"/>
    <w:p>
      <w:pPr>
        <w:spacing w:after="0"/>
        <w:ind w:left="0"/>
        <w:jc w:val="both"/>
      </w:pPr>
      <w:r>
        <w:rPr>
          <w:rFonts w:ascii="Times New Roman"/>
          <w:b w:val="false"/>
          <w:i w:val="false"/>
          <w:color w:val="000000"/>
          <w:sz w:val="28"/>
        </w:rPr>
        <w:t>
      Бұл ретте көтерме сауда нарығының субъектілері болып табылатын және Тізілімге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p>
      <w:pPr>
        <w:spacing w:after="0"/>
        <w:ind w:left="0"/>
        <w:jc w:val="both"/>
      </w:pPr>
      <w:r>
        <w:rPr>
          <w:rFonts w:ascii="Times New Roman"/>
          <w:b w:val="false"/>
          <w:i w:val="false"/>
          <w:color w:val="000000"/>
          <w:sz w:val="28"/>
        </w:rPr>
        <w:t>
      Жүйелік оператор есепті жылдың алдындағы жылдың бірінші қазанынан кешіктірілмейтін мерзімде электр қуаты резервінің қажетті шамасын және технологиялық шығыстың өтемін жасау үшін, ұлттық электр желісінің өз және шаруашылық мұқтаждарына тұтынудың орташа жылдық электр қуатын ескере отырып, көтерме сауда нарығы субъектілерінің болжамды өтінімдері негізінде алдағы және келесі күнтізбелік жылдарға электр қуатына болжамды сұранысты әзірлейді.</w:t>
      </w:r>
    </w:p>
    <w:bookmarkStart w:name="z649" w:id="485"/>
    <w:p>
      <w:pPr>
        <w:spacing w:after="0"/>
        <w:ind w:left="0"/>
        <w:jc w:val="both"/>
      </w:pPr>
      <w:r>
        <w:rPr>
          <w:rFonts w:ascii="Times New Roman"/>
          <w:b w:val="false"/>
          <w:i w:val="false"/>
          <w:color w:val="000000"/>
          <w:sz w:val="28"/>
        </w:rPr>
        <w:t>
      3-1.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485"/>
    <w:p>
      <w:pPr>
        <w:spacing w:after="0"/>
        <w:ind w:left="0"/>
        <w:jc w:val="both"/>
      </w:pPr>
      <w:r>
        <w:rPr>
          <w:rFonts w:ascii="Times New Roman"/>
          <w:b w:val="false"/>
          <w:i w:val="false"/>
          <w:color w:val="000000"/>
          <w:sz w:val="28"/>
        </w:rPr>
        <w:t>
      1) жаңадан пайдалануға берілетін генерациялайтын қондырғыларды салуға тендерлер жеңімпаздарымен жүзеге асырады. Бұл ретте жаңадан пайдалануға берілетін энергия өндіруші ұйымдардың электр қуатының әзірлігін ұстап тұру бойынша көрсетілетін қызметке арналған жеке тариф өткізілген тендер қорытындылары бойынша айқындалады.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мерзімдерін уәкілетті орган белгілейді;</w:t>
      </w:r>
    </w:p>
    <w:bookmarkStart w:name="z811" w:id="486"/>
    <w:p>
      <w:pPr>
        <w:spacing w:after="0"/>
        <w:ind w:left="0"/>
        <w:jc w:val="both"/>
      </w:pPr>
      <w:r>
        <w:rPr>
          <w:rFonts w:ascii="Times New Roman"/>
          <w:b w:val="false"/>
          <w:i w:val="false"/>
          <w:color w:val="000000"/>
          <w:sz w:val="28"/>
        </w:rPr>
        <w:t>
      1-1) аукциондық сауда-саттық жеңімпаздарымен жүзеге асырады.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аукциондық сауда-саттық қорытындылары бойынша айқындалады;</w:t>
      </w:r>
    </w:p>
    <w:bookmarkEnd w:id="486"/>
    <w:bookmarkStart w:name="z1588" w:id="487"/>
    <w:p>
      <w:pPr>
        <w:spacing w:after="0"/>
        <w:ind w:left="0"/>
        <w:jc w:val="both"/>
      </w:pPr>
      <w:r>
        <w:rPr>
          <w:rFonts w:ascii="Times New Roman"/>
          <w:b w:val="false"/>
          <w:i w:val="false"/>
          <w:color w:val="000000"/>
          <w:sz w:val="28"/>
        </w:rPr>
        <w:t>
      1-2) қуаттылығы 35 МВт-тан асатын, су шаруашылығы құрылыстары стратегиялық су шаруашылығы құрылысжайлары мен гидротехникалық құрылысжайлардың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Бұл ретте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bookmarkEnd w:id="487"/>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p>
      <w:pPr>
        <w:spacing w:after="0"/>
        <w:ind w:left="0"/>
        <w:jc w:val="both"/>
      </w:pPr>
      <w:r>
        <w:rPr>
          <w:rFonts w:ascii="Times New Roman"/>
          <w:b w:val="false"/>
          <w:i w:val="false"/>
          <w:color w:val="000000"/>
          <w:sz w:val="28"/>
        </w:rPr>
        <w:t>
      Бұл ретте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w:t>
      </w:r>
    </w:p>
    <w:p>
      <w:pPr>
        <w:spacing w:after="0"/>
        <w:ind w:left="0"/>
        <w:jc w:val="both"/>
      </w:pPr>
      <w:r>
        <w:rPr>
          <w:rFonts w:ascii="Times New Roman"/>
          <w:b w:val="false"/>
          <w:i w:val="false"/>
          <w:color w:val="000000"/>
          <w:sz w:val="28"/>
        </w:rPr>
        <w:t>
      2)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2-1) осы Заңның 15-5-бабы 6-тармағының 1 және 2) тармақшаларына сәйкес Қазақстан Республикасының біртұтас электр энергетикасы жүйесіндегі тапшылықты жабу үшін жасалған және тиісті тұлғалар тобы талап етпеген көлемде – Тізілімге енгізілген энергия өндіруші ұйымдармен жүзеге асырады. Көлемі мен мерзімдері Тізілімге енгізілген тұтынушылардың болжамды тапшылықты жабу үшін электр қуатын құруға қатысу қағидаларына сәйкес айқындалады;</w:t>
      </w:r>
    </w:p>
    <w:bookmarkStart w:name="z1548" w:id="488"/>
    <w:p>
      <w:pPr>
        <w:spacing w:after="0"/>
        <w:ind w:left="0"/>
        <w:jc w:val="both"/>
      </w:pPr>
      <w:r>
        <w:rPr>
          <w:rFonts w:ascii="Times New Roman"/>
          <w:b w:val="false"/>
          <w:i w:val="false"/>
          <w:color w:val="000000"/>
          <w:sz w:val="28"/>
        </w:rPr>
        <w:t>
      2-2)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асыратын, жұмыс істеп тұрған энергия өндіруші ұйымдармен;</w:t>
      </w:r>
    </w:p>
    <w:bookmarkEnd w:id="488"/>
    <w:p>
      <w:pPr>
        <w:spacing w:after="0"/>
        <w:ind w:left="0"/>
        <w:jc w:val="both"/>
      </w:pPr>
      <w:r>
        <w:rPr>
          <w:rFonts w:ascii="Times New Roman"/>
          <w:b w:val="false"/>
          <w:i w:val="false"/>
          <w:color w:val="000000"/>
          <w:sz w:val="28"/>
        </w:rPr>
        <w:t>
      3) Тізілімге енгізілген энергия өндіруші ұйымдарды қоспағанда,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p>
      <w:pPr>
        <w:spacing w:after="0"/>
        <w:ind w:left="0"/>
        <w:jc w:val="both"/>
      </w:pPr>
      <w:r>
        <w:rPr>
          <w:rFonts w:ascii="Times New Roman"/>
          <w:b w:val="false"/>
          <w:i w:val="false"/>
          <w:color w:val="000000"/>
          <w:sz w:val="28"/>
        </w:rPr>
        <w:t>
      4) жұмыс істеп тұрған энергия өндіруші ұйымдармен –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25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баптың 2-тармағына сәйкес айқындалатын алдағы күнтізбелік жылға арналған электр қуатына болжамды сұраныстың көлемінің және осы тармақтың 1), 1-1), 2), 2-1), 2-2) және 3) тармақшаларына сәйкес айқындалатын электр қуатының әзірлігін ұстап тұру бойынша көрсетілетін қызмет көлемдерінің айырмасына тең болады.</w:t>
      </w:r>
    </w:p>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осы тармақшаға сәйкес айқындалған электр қуатының әзірлігін ұстап тұру бойынша көрсетілетін қызметтің жиынтық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осы тармақшаға сәйкес айқындалған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bookmarkStart w:name="z695" w:id="489"/>
    <w:p>
      <w:pPr>
        <w:spacing w:after="0"/>
        <w:ind w:left="0"/>
        <w:jc w:val="both"/>
      </w:pPr>
      <w:r>
        <w:rPr>
          <w:rFonts w:ascii="Times New Roman"/>
          <w:b w:val="false"/>
          <w:i w:val="false"/>
          <w:color w:val="000000"/>
          <w:sz w:val="28"/>
        </w:rPr>
        <w:t>
      3-2. Бірыңғай сатып алушы осы баптың 3-1-тармағына сәйкес жасалатын шарттар бойынша электр қуатының әзірлігін ұстап тұру бойынша көрсетілетін қызметке ай сайын, бірақ осы қызмет берілген ай аяқталғаннан кейін қырық бес жұмыс күнінен кешіктірмей ақы төлейді.</w:t>
      </w:r>
    </w:p>
    <w:bookmarkEnd w:id="489"/>
    <w:bookmarkStart w:name="z1589" w:id="490"/>
    <w:p>
      <w:pPr>
        <w:spacing w:after="0"/>
        <w:ind w:left="0"/>
        <w:jc w:val="both"/>
      </w:pPr>
      <w:r>
        <w:rPr>
          <w:rFonts w:ascii="Times New Roman"/>
          <w:b w:val="false"/>
          <w:i w:val="false"/>
          <w:color w:val="000000"/>
          <w:sz w:val="28"/>
        </w:rPr>
        <w:t>
      3-3. Судың гидродинамикалық энергиясын пайдаланатын генерациялайтын қондырғылардың құрылысын жүзеге асырған заңды тұлға осы Заңның 5-бабының 70-17) тармақшасына сәйкес айқындалатын тәртіппен электр қуатын реттеу бойынша қызметтер көрсетуге арналған шартты жыл сайын жасасуға міндетті.</w:t>
      </w:r>
    </w:p>
    <w:bookmarkEnd w:id="490"/>
    <w:p>
      <w:pPr>
        <w:spacing w:after="0"/>
        <w:ind w:left="0"/>
        <w:jc w:val="both"/>
      </w:pPr>
      <w:r>
        <w:rPr>
          <w:rFonts w:ascii="Times New Roman"/>
          <w:b w:val="false"/>
          <w:i w:val="false"/>
          <w:color w:val="000000"/>
          <w:sz w:val="28"/>
        </w:rPr>
        <w:t>
      Судың гидродинамикалық энергиясын пайдаланатын жаңадан пайдалануға берілетін генерациялаушы қондырғылардың шарттық электр қуатын жүйелік оператор олар пайдалануға берілген күннен бастап жыл сайын аттестаттауға тиіс.</w:t>
      </w:r>
    </w:p>
    <w:p>
      <w:pPr>
        <w:spacing w:after="0"/>
        <w:ind w:left="0"/>
        <w:jc w:val="both"/>
      </w:pPr>
      <w:r>
        <w:rPr>
          <w:rFonts w:ascii="Times New Roman"/>
          <w:b w:val="false"/>
          <w:i w:val="false"/>
          <w:color w:val="000000"/>
          <w:sz w:val="28"/>
        </w:rPr>
        <w:t>
      Егер электр қуатын кезекті аттестаттауды жүргізу нәтижесінде судың гидродинамикалық энергиясын пайдаланатын жаңадан пайдалануға берілетін генерациялайтын қондырғылардың аттестатталған электр қуатының мәні –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нақты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Start w:name="z1768" w:id="491"/>
    <w:p>
      <w:pPr>
        <w:spacing w:after="0"/>
        <w:ind w:left="0"/>
        <w:jc w:val="both"/>
      </w:pPr>
      <w:r>
        <w:rPr>
          <w:rFonts w:ascii="Times New Roman"/>
          <w:b w:val="false"/>
          <w:i w:val="false"/>
          <w:color w:val="000000"/>
          <w:sz w:val="28"/>
        </w:rPr>
        <w:t>
      3-4. Бірыңғай сатып алушыда тиісті есептік жылға арналған электр қуатына болжамды сұранысқа жүйелік оператор енгізген, электр қуатының жүктемені көтеруге әзірлігін қамтамасыз ету бойынша көрсетілетін қызмет көлемінен электр қуатының жүктемені көтеруге әзірлігін қамтамасыз ету бойынша көрсетілетін қызметті өткізу көлемін ұлғайту есебінен туындаған қосымша кіріс пайда болған жағдайда, бірыңғай сатып алушы уәкілетті орган белгілеген тәртіппен электр қуатының әзірлігін ұстап тұру бойынша көрсетілетін қызметті қосымша сатып алуды жүзеге асырады.</w:t>
      </w:r>
    </w:p>
    <w:bookmarkEnd w:id="491"/>
    <w:bookmarkStart w:name="z1769" w:id="492"/>
    <w:p>
      <w:pPr>
        <w:spacing w:after="0"/>
        <w:ind w:left="0"/>
        <w:jc w:val="both"/>
      </w:pPr>
      <w:r>
        <w:rPr>
          <w:rFonts w:ascii="Times New Roman"/>
          <w:b w:val="false"/>
          <w:i w:val="false"/>
          <w:color w:val="000000"/>
          <w:sz w:val="28"/>
        </w:rPr>
        <w:t>
      3-5. Электр қуатының әзірлігін ұстап тұру бойынша көрсетілетін қызметті қосымша сатып алу осы баптың 3-1-тармағы бірінші бөлігінің 4) тармақшасына сәйкес бірыңғай сатып алушымен шарт жасасқан және шартта көрсетілген осы көрсетілетін қызмет көлемінен іс жүзінде асып кеткен энергия өндіруші ұйымдардан осы шартта көрсетілген бағадан аспайтын баға бойынша ай сайын жүзеге асырылады.</w:t>
      </w:r>
    </w:p>
    <w:bookmarkEnd w:id="492"/>
    <w:p>
      <w:pPr>
        <w:spacing w:after="0"/>
        <w:ind w:left="0"/>
        <w:jc w:val="both"/>
      </w:pPr>
      <w:r>
        <w:rPr>
          <w:rFonts w:ascii="Times New Roman"/>
          <w:b w:val="false"/>
          <w:i w:val="false"/>
          <w:color w:val="000000"/>
          <w:sz w:val="28"/>
        </w:rPr>
        <w:t>
      Бұл ретте электр қуатының әзірлігін ұстап тұру бойынша көрсетілетін қызметті қосымша сатып алу барлық мәлімделген көлемге орталықтандырылған сауда-саттықта электр қуатының әзірлігін ұстап тұру бойынша көрсетілетін қызметті өткізген энергия өндіруші ұйымдардан жүзеге асырылмайды.</w:t>
      </w:r>
    </w:p>
    <w:bookmarkStart w:name="z1770" w:id="493"/>
    <w:p>
      <w:pPr>
        <w:spacing w:after="0"/>
        <w:ind w:left="0"/>
        <w:jc w:val="both"/>
      </w:pPr>
      <w:r>
        <w:rPr>
          <w:rFonts w:ascii="Times New Roman"/>
          <w:b w:val="false"/>
          <w:i w:val="false"/>
          <w:color w:val="000000"/>
          <w:sz w:val="28"/>
        </w:rPr>
        <w:t>
      3-6. Жүйелік оператор осы баптың 3-5-тармағына сәйкес нақты асып кету көлемін есептеуді уәкілетті орган белгілеген тәртіппен жүзеге асырады және бірыңғай сатып алушыға береді.</w:t>
      </w:r>
    </w:p>
    <w:bookmarkEnd w:id="493"/>
    <w:bookmarkStart w:name="z485" w:id="494"/>
    <w:p>
      <w:pPr>
        <w:spacing w:after="0"/>
        <w:ind w:left="0"/>
        <w:jc w:val="both"/>
      </w:pPr>
      <w:r>
        <w:rPr>
          <w:rFonts w:ascii="Times New Roman"/>
          <w:b w:val="false"/>
          <w:i w:val="false"/>
          <w:color w:val="000000"/>
          <w:sz w:val="28"/>
        </w:rPr>
        <w:t>
      4. Энергия өндіруші ұйымдар электр қуатының орталықтандырылған сауда-саттығына генерациялайтын қондырғылардың электр қуатын жүйелік оператор аттестаттаудан өткізгеннен кейін жіберіледі.</w:t>
      </w:r>
    </w:p>
    <w:bookmarkEnd w:id="494"/>
    <w:bookmarkStart w:name="z650" w:id="495"/>
    <w:p>
      <w:pPr>
        <w:spacing w:after="0"/>
        <w:ind w:left="0"/>
        <w:jc w:val="both"/>
      </w:pPr>
      <w:r>
        <w:rPr>
          <w:rFonts w:ascii="Times New Roman"/>
          <w:b w:val="false"/>
          <w:i w:val="false"/>
          <w:color w:val="000000"/>
          <w:sz w:val="28"/>
        </w:rPr>
        <w:t>
      Энергия өндіруші ұйымдар мыналарды:</w:t>
      </w:r>
    </w:p>
    <w:bookmarkEnd w:id="495"/>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қуатын, сондай-ақ аукциондық сауда-саттық нәтижелері бойынша генерацияның маневрлік режимі бар жаңадан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2)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2-1)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3) экспорттың есепті жылдағы ең жоғары электр қуатын;</w:t>
      </w:r>
    </w:p>
    <w:p>
      <w:pPr>
        <w:spacing w:after="0"/>
        <w:ind w:left="0"/>
        <w:jc w:val="both"/>
      </w:pPr>
      <w:r>
        <w:rPr>
          <w:rFonts w:ascii="Times New Roman"/>
          <w:b w:val="false"/>
          <w:i w:val="false"/>
          <w:color w:val="000000"/>
          <w:sz w:val="28"/>
        </w:rPr>
        <w:t>
      4) бөлшек сауда нарығының субъектілеріне берудің есепті жылдағы ең жоғары электр қуатын;</w:t>
      </w:r>
    </w:p>
    <w:p>
      <w:pPr>
        <w:spacing w:after="0"/>
        <w:ind w:left="0"/>
        <w:jc w:val="both"/>
      </w:pPr>
      <w:r>
        <w:rPr>
          <w:rFonts w:ascii="Times New Roman"/>
          <w:b w:val="false"/>
          <w:i w:val="false"/>
          <w:color w:val="000000"/>
          <w:sz w:val="28"/>
        </w:rPr>
        <w:t>
      5) электр қуатының мынадай ең көп екі мәнін: өзі тұтынатын электр қуатының есепті жылдағы ең жоғары мәнін;</w:t>
      </w:r>
    </w:p>
    <w:p>
      <w:pPr>
        <w:spacing w:after="0"/>
        <w:ind w:left="0"/>
        <w:jc w:val="both"/>
      </w:pPr>
      <w:r>
        <w:rPr>
          <w:rFonts w:ascii="Times New Roman"/>
          <w:b w:val="false"/>
          <w:i w:val="false"/>
          <w:color w:val="000000"/>
          <w:sz w:val="28"/>
        </w:rPr>
        <w:t>
      энергия өндіруші ұйымдардың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есепті жылдағы ең жоғары мәнін шегеріп, бірыңғай сатып алушыға электр қуатының орталықтандырылған сауда-саттығында аттестатталған электр қуатынан аспайтын көлемде электр қуатының әзірлігін ұстап тұру бойынша көрсетілетін қызметті өткізуді жүзеге асырады.</w:t>
      </w:r>
    </w:p>
    <w:p>
      <w:pPr>
        <w:spacing w:after="0"/>
        <w:ind w:left="0"/>
        <w:jc w:val="both"/>
      </w:pPr>
      <w:r>
        <w:rPr>
          <w:rFonts w:ascii="Times New Roman"/>
          <w:b w:val="false"/>
          <w:i w:val="false"/>
          <w:color w:val="000000"/>
          <w:sz w:val="28"/>
        </w:rPr>
        <w:t>
      Егер электр қуатын кезектен тыс аттестаттауды өткізу нәтижесінде энергия өндіруші ұйымның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энергия өндіруші ұйымның электр қуатының әзірлігін ұстап тұру бойынша көрсетілетін қызметтің көрсетілген көлемі аттестатталған мәнге дейін төмендетіледі.</w:t>
      </w:r>
    </w:p>
    <w:bookmarkStart w:name="z731" w:id="496"/>
    <w:p>
      <w:pPr>
        <w:spacing w:after="0"/>
        <w:ind w:left="0"/>
        <w:jc w:val="both"/>
      </w:pPr>
      <w:r>
        <w:rPr>
          <w:rFonts w:ascii="Times New Roman"/>
          <w:b w:val="false"/>
          <w:i w:val="false"/>
          <w:color w:val="000000"/>
          <w:sz w:val="28"/>
        </w:rPr>
        <w:t>
      4-1. Тізілімге енгізілген энергия өндіруші ұйымдар:</w:t>
      </w:r>
    </w:p>
    <w:bookmarkEnd w:id="496"/>
    <w:p>
      <w:pPr>
        <w:spacing w:after="0"/>
        <w:ind w:left="0"/>
        <w:jc w:val="both"/>
      </w:pPr>
      <w:r>
        <w:rPr>
          <w:rFonts w:ascii="Times New Roman"/>
          <w:b w:val="false"/>
          <w:i w:val="false"/>
          <w:color w:val="000000"/>
          <w:sz w:val="28"/>
        </w:rPr>
        <w:t>
      1) экспорттың есепті жылдағы ең жоғары электр қуатын;</w:t>
      </w:r>
    </w:p>
    <w:p>
      <w:pPr>
        <w:spacing w:after="0"/>
        <w:ind w:left="0"/>
        <w:jc w:val="both"/>
      </w:pPr>
      <w:r>
        <w:rPr>
          <w:rFonts w:ascii="Times New Roman"/>
          <w:b w:val="false"/>
          <w:i w:val="false"/>
          <w:color w:val="000000"/>
          <w:sz w:val="28"/>
        </w:rPr>
        <w:t>
      2) бөлшек сауда нарығының субъектілеріне берудің есепті жылдағы ең жоғары электр қуатын;</w:t>
      </w:r>
    </w:p>
    <w:p>
      <w:pPr>
        <w:spacing w:after="0"/>
        <w:ind w:left="0"/>
        <w:jc w:val="both"/>
      </w:pPr>
      <w:r>
        <w:rPr>
          <w:rFonts w:ascii="Times New Roman"/>
          <w:b w:val="false"/>
          <w:i w:val="false"/>
          <w:color w:val="000000"/>
          <w:sz w:val="28"/>
        </w:rPr>
        <w:t>
      3) өзі тұтынатын электр қуатының есепті жылдағы ең жоғары мәнін;</w:t>
      </w:r>
    </w:p>
    <w:p>
      <w:pPr>
        <w:spacing w:after="0"/>
        <w:ind w:left="0"/>
        <w:jc w:val="both"/>
      </w:pPr>
      <w:r>
        <w:rPr>
          <w:rFonts w:ascii="Times New Roman"/>
          <w:b w:val="false"/>
          <w:i w:val="false"/>
          <w:color w:val="000000"/>
          <w:sz w:val="28"/>
        </w:rPr>
        <w:t>
      4) көтерме сауда нарығы субъектілері болып табылатын және өздерімен бірге Тізілімге енгізілген тұлғалар тобының біріне кіретін тұтынушыларға берудің электр қуатының есепті жылдағы ең жоғары мәнін шегеріп, бірыңғай сатып алушыға орталықтандырылған сауда-саттықта аттестатталған электр қуатынан аспайтын көлемде электр қуатының әзірлігін ұстап тұру бойынша көрсетілетін қызметті өткізуді жүзеге асырады.</w:t>
      </w:r>
    </w:p>
    <w:p>
      <w:pPr>
        <w:spacing w:after="0"/>
        <w:ind w:left="0"/>
        <w:jc w:val="both"/>
      </w:pPr>
      <w:r>
        <w:rPr>
          <w:rFonts w:ascii="Times New Roman"/>
          <w:b w:val="false"/>
          <w:i w:val="false"/>
          <w:color w:val="000000"/>
          <w:sz w:val="28"/>
        </w:rPr>
        <w:t>
      Электр қуатын кезектен тыс аттестаттауды өткізу нәтижесінде Тізілімге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bookmarkStart w:name="z491" w:id="497"/>
    <w:p>
      <w:pPr>
        <w:spacing w:after="0"/>
        <w:ind w:left="0"/>
        <w:jc w:val="both"/>
      </w:pPr>
      <w:r>
        <w:rPr>
          <w:rFonts w:ascii="Times New Roman"/>
          <w:b w:val="false"/>
          <w:i w:val="false"/>
          <w:color w:val="000000"/>
          <w:sz w:val="28"/>
        </w:rPr>
        <w:t>
      5. Орталықтандырылған сауда нарығының операторы жыл сайын қараша айының екінші онкүндігінде уәкілетті орган белгiлеген тәртiппен алдағы күнтізбелік жылға электр қуатының орталықтандырылған сауда-саттығын ұйымдастырады және өткiзедi.</w:t>
      </w:r>
    </w:p>
    <w:bookmarkEnd w:id="497"/>
    <w:bookmarkStart w:name="z400" w:id="498"/>
    <w:p>
      <w:pPr>
        <w:spacing w:after="0"/>
        <w:ind w:left="0"/>
        <w:jc w:val="both"/>
      </w:pPr>
      <w:r>
        <w:rPr>
          <w:rFonts w:ascii="Times New Roman"/>
          <w:b w:val="false"/>
          <w:i w:val="false"/>
          <w:color w:val="000000"/>
          <w:sz w:val="28"/>
        </w:rPr>
        <w:t>
      Орталықтандырылған сауда нарығының операторы электр қуатының орталықтандырылған сауда-саттығының қорытындыларын өтеусіз тіркеуді жүзеге асырады.</w:t>
      </w:r>
    </w:p>
    <w:bookmarkEnd w:id="498"/>
    <w:bookmarkStart w:name="z401" w:id="499"/>
    <w:p>
      <w:pPr>
        <w:spacing w:after="0"/>
        <w:ind w:left="0"/>
        <w:jc w:val="both"/>
      </w:pPr>
      <w:r>
        <w:rPr>
          <w:rFonts w:ascii="Times New Roman"/>
          <w:b w:val="false"/>
          <w:i w:val="false"/>
          <w:color w:val="000000"/>
          <w:sz w:val="28"/>
        </w:rPr>
        <w:t>
      Орталықтандырылған сауда нарығының операторы шарттық негізде бірыңғай сатып алушыға және нарық субъектілеріне электр қуатының орталықтандырылған сауда-саттығын ұйымдастыру мен өткізу бойынша қызмет көрсетеді.</w:t>
      </w:r>
    </w:p>
    <w:bookmarkEnd w:id="499"/>
    <w:bookmarkStart w:name="z651" w:id="500"/>
    <w:p>
      <w:pPr>
        <w:spacing w:after="0"/>
        <w:ind w:left="0"/>
        <w:jc w:val="both"/>
      </w:pPr>
      <w:r>
        <w:rPr>
          <w:rFonts w:ascii="Times New Roman"/>
          <w:b w:val="false"/>
          <w:i w:val="false"/>
          <w:color w:val="000000"/>
          <w:sz w:val="28"/>
        </w:rPr>
        <w:t>
      7. Бірыңғай сатып алушы көтерме сауда нарығының субъектілері болып табылатын энергиямен жабдықтаушы, энергия беруші ұйымдарға және тұтынушыларға электр қуатының жүктемені көтеруге әзірлігін қамтамасыз ету бойынша қызмет көрсетуге жасалған шарттың негізінде электр қуатының жүктемені көтеруге әзірлігін қамтамасыз ету бойынша қызметтер көрсетуді жүзеге асырады.</w:t>
      </w:r>
    </w:p>
    <w:bookmarkEnd w:id="500"/>
    <w:bookmarkStart w:name="z696" w:id="501"/>
    <w:p>
      <w:pPr>
        <w:spacing w:after="0"/>
        <w:ind w:left="0"/>
        <w:jc w:val="both"/>
      </w:pPr>
      <w:r>
        <w:rPr>
          <w:rFonts w:ascii="Times New Roman"/>
          <w:b w:val="false"/>
          <w:i w:val="false"/>
          <w:color w:val="000000"/>
          <w:sz w:val="28"/>
        </w:rPr>
        <w:t>
      8. Көтерме сауда нарығының субъектілері болып табылатын энергиямен жабдықтаушы, энергия беруші ұйымдар және тұтынушылар бірыңғай сатып алушыға электр қуатының жүктемені көтеруге әзірлігін қамтамасыз ету бойынша көрсететін қызметіне ай сайын, осы қызмет берілген ай ақталғаннан кейін күнтізбелік отыз күннен кешіктірмей, бірыңғай сатып алушы есептейтін күнтізбелік жыл ішіндегі тіркелген баға бойынша ақы төлеуге міндетті.</w:t>
      </w:r>
    </w:p>
    <w:bookmarkEnd w:id="501"/>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осы Заңның 10-3-бабы 2-тармағының 8) тармақшасын ескере отырып, жыл сайын алдағы күнтізбелік жылға есептейді.</w:t>
      </w:r>
    </w:p>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алдағы күнтізбелік жылға есептеуді мыналардың:</w:t>
      </w:r>
    </w:p>
    <w:p>
      <w:pPr>
        <w:spacing w:after="0"/>
        <w:ind w:left="0"/>
        <w:jc w:val="both"/>
      </w:pPr>
      <w:r>
        <w:rPr>
          <w:rFonts w:ascii="Times New Roman"/>
          <w:b w:val="false"/>
          <w:i w:val="false"/>
          <w:color w:val="000000"/>
          <w:sz w:val="28"/>
        </w:rPr>
        <w:t>
      1) электр қуатының орталықтандырылған сауда-саттығының нәтижелері бойынша қалыптасқан электр қуатының әзірлігін ұстап тұру бойынша көрсетілетін қызметке орташа өлшемді бағаның;</w:t>
      </w:r>
    </w:p>
    <w:p>
      <w:pPr>
        <w:spacing w:after="0"/>
        <w:ind w:left="0"/>
        <w:jc w:val="both"/>
      </w:pPr>
      <w:r>
        <w:rPr>
          <w:rFonts w:ascii="Times New Roman"/>
          <w:b w:val="false"/>
          <w:i w:val="false"/>
          <w:color w:val="000000"/>
          <w:sz w:val="28"/>
        </w:rPr>
        <w:t>
      2) бірыңғай сатып алушы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жаңғыртуға, кеңейтуге, реконструкциялауға және (немесе) жаңартуға арналған инвестициялық келісімді уәкілетті органмен жасасқан жұмыс істеп тұрған энергия өндіруші ұйымдармен, сондай-ақ құрамына жылу электр орталықтары кіретін жұмыс істеп тұрған энергия өндіруші ұйымдармен жасасқан,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қызметке орташа өлшемді бағаның;</w:t>
      </w:r>
    </w:p>
    <w:p>
      <w:pPr>
        <w:spacing w:after="0"/>
        <w:ind w:left="0"/>
        <w:jc w:val="both"/>
      </w:pPr>
      <w:r>
        <w:rPr>
          <w:rFonts w:ascii="Times New Roman"/>
          <w:b w:val="false"/>
          <w:i w:val="false"/>
          <w:color w:val="000000"/>
          <w:sz w:val="28"/>
        </w:rPr>
        <w:t>
      3) көтерме сауда нарығы субъектілері болып табылатын энергиямен жабдықтаушы, энергия беруші ұйымдардың және тұтынушылардың тұтынуға арналған болжамды өтінімдерінің;</w:t>
      </w:r>
    </w:p>
    <w:p>
      <w:pPr>
        <w:spacing w:after="0"/>
        <w:ind w:left="0"/>
        <w:jc w:val="both"/>
      </w:pPr>
      <w:r>
        <w:rPr>
          <w:rFonts w:ascii="Times New Roman"/>
          <w:b w:val="false"/>
          <w:i w:val="false"/>
          <w:color w:val="000000"/>
          <w:sz w:val="28"/>
        </w:rPr>
        <w:t>
      4) электр қуатына алдағы және келесі күнтізбелік жылдарға болжамды сұраныстың;</w:t>
      </w:r>
    </w:p>
    <w:p>
      <w:pPr>
        <w:spacing w:after="0"/>
        <w:ind w:left="0"/>
        <w:jc w:val="both"/>
      </w:pPr>
      <w:r>
        <w:rPr>
          <w:rFonts w:ascii="Times New Roman"/>
          <w:b w:val="false"/>
          <w:i w:val="false"/>
          <w:color w:val="000000"/>
          <w:sz w:val="28"/>
        </w:rPr>
        <w:t>
      5) бағаны есептеу жүзеге асырылатын жылдың алдындағы жылға электр қуаты нарығында бірыңғай сатып алушының қызметі бойынша аудиторлық есеппен расталған оң қаржылық нәтиженің негізінде жүзеге асырады.</w:t>
      </w:r>
    </w:p>
    <w:p>
      <w:pPr>
        <w:spacing w:after="0"/>
        <w:ind w:left="0"/>
        <w:jc w:val="both"/>
      </w:pPr>
      <w:r>
        <w:rPr>
          <w:rFonts w:ascii="Times New Roman"/>
          <w:b w:val="false"/>
          <w:i w:val="false"/>
          <w:color w:val="000000"/>
          <w:sz w:val="28"/>
        </w:rPr>
        <w:t>
      Қаржылық нәтиже, оның ішінде:</w:t>
      </w:r>
    </w:p>
    <w:p>
      <w:pPr>
        <w:spacing w:after="0"/>
        <w:ind w:left="0"/>
        <w:jc w:val="both"/>
      </w:pPr>
      <w:r>
        <w:rPr>
          <w:rFonts w:ascii="Times New Roman"/>
          <w:b w:val="false"/>
          <w:i w:val="false"/>
          <w:color w:val="000000"/>
          <w:sz w:val="28"/>
        </w:rPr>
        <w:t>
      бірыңғай сатып алушының тиісті жылға бағаны бекіту кезінде ескерілген шығындардан аспайтын іс жүзінде шеккен операциялық шығындары;</w:t>
      </w:r>
    </w:p>
    <w:p>
      <w:pPr>
        <w:spacing w:after="0"/>
        <w:ind w:left="0"/>
        <w:jc w:val="both"/>
      </w:pPr>
      <w:r>
        <w:rPr>
          <w:rFonts w:ascii="Times New Roman"/>
          <w:b w:val="false"/>
          <w:i w:val="false"/>
          <w:color w:val="000000"/>
          <w:sz w:val="28"/>
        </w:rPr>
        <w:t>
      уәкілетті органның тапсырысы бойынша алдын ала техникалық-экономикалық негіздемені әзірлеуге арналған жабылмаған шығындар;</w:t>
      </w:r>
    </w:p>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жүктемені көтеруге әзірлігін қамтамасыз ету бойынша көрсетілетін қызмет бағасын есептеуі және оны интернет-ресурста орналастыруы қағидаларына сәйкес есептелген, электр қуатының әзірлігін ұстап тұру бойынша көрсетілетін қызметті бірыңғай сатып алушының сатып алу жөніндегі қызметінің жалпы нәтижесі және электр қуатының әзірлігін қамтамасыз ету бойынша қызмет көрсету негізге алынып қалыптастырылады.</w:t>
      </w:r>
    </w:p>
    <w:p>
      <w:pPr>
        <w:spacing w:after="0"/>
        <w:ind w:left="0"/>
        <w:jc w:val="both"/>
      </w:pPr>
      <w:r>
        <w:rPr>
          <w:rFonts w:ascii="Times New Roman"/>
          <w:b w:val="false"/>
          <w:i w:val="false"/>
          <w:color w:val="000000"/>
          <w:sz w:val="28"/>
        </w:rPr>
        <w:t>
      Бірыңғай сатып алушы жыл сайын 1 желтоқсанға дейін өзінің интернет-ресурсында электр қуатының жүктемені көтеруге әзірлігін қамтамасыз ету бойынша көрсетілетін қызметке алдағы күнтізбелік жылға арналған бағаны растайтын есептермен бірге орналастырады.</w:t>
      </w:r>
    </w:p>
    <w:p>
      <w:pPr>
        <w:spacing w:after="0"/>
        <w:ind w:left="0"/>
        <w:jc w:val="both"/>
      </w:pPr>
      <w:r>
        <w:rPr>
          <w:rFonts w:ascii="Times New Roman"/>
          <w:b w:val="false"/>
          <w:i w:val="false"/>
          <w:color w:val="000000"/>
          <w:sz w:val="28"/>
        </w:rPr>
        <w:t>
      Бірыңғай сатып алушының электр қуатының жүктемені көтеруге әзірлігін қамтамасыз ету бойынша көрсетілетін қызметке бағаны есептеу және интернет-ресурста орналастыру тәртібін уәкілетті орган белгілейді.</w:t>
      </w:r>
    </w:p>
    <w:p>
      <w:pPr>
        <w:spacing w:after="0"/>
        <w:ind w:left="0"/>
        <w:jc w:val="both"/>
      </w:pPr>
      <w:r>
        <w:rPr>
          <w:rFonts w:ascii="Times New Roman"/>
          <w:b w:val="false"/>
          <w:i w:val="false"/>
          <w:color w:val="000000"/>
          <w:sz w:val="28"/>
        </w:rPr>
        <w:t>
      Тұтынуға арналған тиісті болжамды өтінімде көрсетілген және болжамды сұранысқа енгізілген тұтынудың тиісті жылға ең жоғары электр қуаты электр қуатының жүктемені көтеруге әзірлігін қамтамасыз ету бойынша қызмет көрсетуге арналған шартта есепті жылға белгіленетін және көтерме сауда нарығы субъектілері болып табылатын энергиямен жабдықтаушы, энергия беруші ұйымдар және тұтынушылар төлейтін электр қуатының жүктемені көтеруге әзірлігін қамтамасыз ету бойынша көрсетілетін қызметтің көлемі болып табылады.</w:t>
      </w:r>
    </w:p>
    <w:p>
      <w:pPr>
        <w:spacing w:after="0"/>
        <w:ind w:left="0"/>
        <w:jc w:val="both"/>
      </w:pPr>
      <w:r>
        <w:rPr>
          <w:rFonts w:ascii="Times New Roman"/>
          <w:b w:val="false"/>
          <w:i w:val="false"/>
          <w:color w:val="000000"/>
          <w:sz w:val="28"/>
        </w:rPr>
        <w:t>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уәкілетті орган белгілеген тәртіппен жүзеге асырылады.</w:t>
      </w:r>
    </w:p>
    <w:bookmarkStart w:name="z697" w:id="502"/>
    <w:p>
      <w:pPr>
        <w:spacing w:after="0"/>
        <w:ind w:left="0"/>
        <w:jc w:val="both"/>
      </w:pPr>
      <w:r>
        <w:rPr>
          <w:rFonts w:ascii="Times New Roman"/>
          <w:b w:val="false"/>
          <w:i w:val="false"/>
          <w:color w:val="000000"/>
          <w:sz w:val="28"/>
        </w:rPr>
        <w:t>
      9. Электр қуатының әзірлігін ұстап тұру бойынша көрсетілетін 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шарттардың негізінде жасалады.</w:t>
      </w:r>
    </w:p>
    <w:bookmarkEnd w:id="502"/>
    <w:bookmarkStart w:name="z1564" w:id="503"/>
    <w:p>
      <w:pPr>
        <w:spacing w:after="0"/>
        <w:ind w:left="0"/>
        <w:jc w:val="both"/>
      </w:pPr>
      <w:r>
        <w:rPr>
          <w:rFonts w:ascii="Times New Roman"/>
          <w:b w:val="false"/>
          <w:i w:val="false"/>
          <w:color w:val="000000"/>
          <w:sz w:val="28"/>
        </w:rPr>
        <w:t>
      10. Бірыңғай сатып алушының электр қуатының әзірлігін ұстап тұру жөніндегі көрсетілетін қызметті сатып алуына байланысты құқықтық қатынастарға Қазақстан Республикасының мемлекеттік сатып алу туралы заңнамасы қолданылмайды.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15-3-баппен толықтырылды - ҚР 2012.07.04 </w:t>
      </w:r>
      <w:r>
        <w:rPr>
          <w:rFonts w:ascii="Times New Roman"/>
          <w:b w:val="false"/>
          <w:i w:val="false"/>
          <w:color w:val="ff0000"/>
          <w:sz w:val="28"/>
        </w:rPr>
        <w:t>№ 25-V</w:t>
      </w:r>
      <w:r>
        <w:rPr>
          <w:rFonts w:ascii="Times New Roman"/>
          <w:b w:val="false"/>
          <w:i w:val="false"/>
          <w:color w:val="ff0000"/>
          <w:sz w:val="28"/>
        </w:rPr>
        <w:t xml:space="preserve"> (2015.01.01 бастап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Жаңғыртуға, кеңейтуге, реконструкциялауға және (немесе) жаңартуға арналған инвестициялық келісімдер</w:t>
      </w:r>
    </w:p>
    <w:bookmarkStart w:name="z698" w:id="504"/>
    <w:p>
      <w:pPr>
        <w:spacing w:after="0"/>
        <w:ind w:left="0"/>
        <w:jc w:val="both"/>
      </w:pPr>
      <w:r>
        <w:rPr>
          <w:rFonts w:ascii="Times New Roman"/>
          <w:b w:val="false"/>
          <w:i w:val="false"/>
          <w:color w:val="000000"/>
          <w:sz w:val="28"/>
        </w:rPr>
        <w:t>
      1.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сондай-ақ қосалқы жабдығына қатысты жасалады.</w:t>
      </w:r>
    </w:p>
    <w:bookmarkEnd w:id="504"/>
    <w:p>
      <w:pPr>
        <w:spacing w:after="0"/>
        <w:ind w:left="0"/>
        <w:jc w:val="both"/>
      </w:pPr>
      <w:r>
        <w:rPr>
          <w:rFonts w:ascii="Times New Roman"/>
          <w:b w:val="false"/>
          <w:i w:val="false"/>
          <w:color w:val="000000"/>
          <w:sz w:val="28"/>
        </w:rPr>
        <w:t>
      Акцияларының (жарғылық капиталдағы қатысу үлестерінің) жүз пайызы мемлекетке тиесілі және коммуналдық меншіктегі және бір мезгілде электр, жылу энергиясы мен су (дистиллят) өндіру жөніндегі қызметті жүзеге асыратын жұмыс істеп тұрған энергия өндіруші ұйымдар бөлек заңды тұлға құрып, оған жаңғыртуға, кеңейтуге, реконструкциялауға және (немесе) жаңартуға жасалған инвестициялық келісім бойынша міндеттемелер беру арқылы жаңғыртуға, кеңейтуге және реконструкциялауға және (немесе) жаңартуға арналған инвестициялық келісімді уәкілетті орган, көрсетілген энергия өндіруші ұйым мен заңды тұлға арасында жаңғыртуға, кеңейтуге, реконструкциялауға және (немесе) жаңартуға арналған қолданыстағы инвестициялық келісімге қосымша келісім жасасу жолымен іске асыруға құқылы.</w:t>
      </w:r>
    </w:p>
    <w:p>
      <w:pPr>
        <w:spacing w:after="0"/>
        <w:ind w:left="0"/>
        <w:jc w:val="both"/>
      </w:pPr>
      <w:r>
        <w:rPr>
          <w:rFonts w:ascii="Times New Roman"/>
          <w:b w:val="false"/>
          <w:i w:val="false"/>
          <w:color w:val="000000"/>
          <w:sz w:val="28"/>
        </w:rPr>
        <w:t>
      Осы тармақтың екінші бөлігінде көрсетілген заңды тұлға деп осы тармақтың екінші бөлігіне сәйкес айқындалған жұмыс істеп тұрған энергия өндіруші ұйыммен үлестес заңды тұлға түсініледі.</w:t>
      </w:r>
    </w:p>
    <w:p>
      <w:pPr>
        <w:spacing w:after="0"/>
        <w:ind w:left="0"/>
        <w:jc w:val="both"/>
      </w:pPr>
      <w:r>
        <w:rPr>
          <w:rFonts w:ascii="Times New Roman"/>
          <w:b w:val="false"/>
          <w:i w:val="false"/>
          <w:color w:val="000000"/>
          <w:sz w:val="28"/>
        </w:rPr>
        <w:t>
      Уәкілетті органмен жаңғыртуға, кеңейтуге, реконструкциялауға және (немесе) жаңартуға инвестициялық келісім жасасқан энергия өндіруші ұйымдарға қолданылатын электр энергетикасы саласындағы заңнаманың күші осы тармақтың екінші бөлігіне сәйкес жаңғыртуға, кеңейтуге, реконструкциялауға және (немесе) жаңартуға жасалған инвестициялық келісім бойынша міндеттемелер берілген заңды тұлғаға қолданылады.</w:t>
      </w:r>
    </w:p>
    <w:bookmarkStart w:name="z1771" w:id="505"/>
    <w:p>
      <w:pPr>
        <w:spacing w:after="0"/>
        <w:ind w:left="0"/>
        <w:jc w:val="both"/>
      </w:pPr>
      <w:r>
        <w:rPr>
          <w:rFonts w:ascii="Times New Roman"/>
          <w:b w:val="false"/>
          <w:i w:val="false"/>
          <w:color w:val="000000"/>
          <w:sz w:val="28"/>
        </w:rPr>
        <w:t>
      1-1. Инвестициялық келісім жасалатын жұмыс істеп тұрған энергия өндіруші ұйымдардың жұмыс істеп тұрған (бұрыннан бар) электр станцияларының қосалқы жабдығының тізбесі мен оған қойылатын талаптар уәкілетті орган белгілеген тәртіпке сәйкес белгіленеді.</w:t>
      </w:r>
    </w:p>
    <w:bookmarkEnd w:id="505"/>
    <w:bookmarkStart w:name="z699" w:id="506"/>
    <w:p>
      <w:pPr>
        <w:spacing w:after="0"/>
        <w:ind w:left="0"/>
        <w:jc w:val="both"/>
      </w:pPr>
      <w:r>
        <w:rPr>
          <w:rFonts w:ascii="Times New Roman"/>
          <w:b w:val="false"/>
          <w:i w:val="false"/>
          <w:color w:val="000000"/>
          <w:sz w:val="28"/>
        </w:rPr>
        <w:t>
      2. Жаңғыртуды, кеңейтуді, реконструкциялауды және (немесе) жаңартуды жүзеге асыру үшін жұмыс істеп тұрған энергия өндіруші ұйымдар тиісті инвестициялық бағдарламаларды әзірлейді, оларды әзірлеу кезінде тәуелсіз техникалық және қаржы аудиті жүргізіледі.</w:t>
      </w:r>
    </w:p>
    <w:bookmarkEnd w:id="506"/>
    <w:bookmarkStart w:name="z700" w:id="507"/>
    <w:p>
      <w:pPr>
        <w:spacing w:after="0"/>
        <w:ind w:left="0"/>
        <w:jc w:val="both"/>
      </w:pPr>
      <w:r>
        <w:rPr>
          <w:rFonts w:ascii="Times New Roman"/>
          <w:b w:val="false"/>
          <w:i w:val="false"/>
          <w:color w:val="000000"/>
          <w:sz w:val="28"/>
        </w:rPr>
        <w:t>
      3. Техникалық және қаржы аудитінің нәтижелері: жаңғыртудың, кеңейтудің, реконструкциялаудың және (немесе) жаңартудың оңтайлы схемасын анықтау, негізгі генерациялайтын жабдықтың жұмыс істеу мерзіміне инвестициялық бағдарламаның әсер етуін, инвестициялық бағдарламаның орындылығын және инвестициялық бағдарламаны қаржыландырудың талап етілетін көлемін айқындау болып табылады.</w:t>
      </w:r>
    </w:p>
    <w:bookmarkEnd w:id="507"/>
    <w:bookmarkStart w:name="z701" w:id="508"/>
    <w:p>
      <w:pPr>
        <w:spacing w:after="0"/>
        <w:ind w:left="0"/>
        <w:jc w:val="both"/>
      </w:pPr>
      <w:r>
        <w:rPr>
          <w:rFonts w:ascii="Times New Roman"/>
          <w:b w:val="false"/>
          <w:i w:val="false"/>
          <w:color w:val="000000"/>
          <w:sz w:val="28"/>
        </w:rPr>
        <w:t>
      4. Техникалық, қаржы аудитінің нәтижелері және жаңғыртудың, кеңейтудің, реконструкциялаудың және (немесе) жаңартудың инвестициялық бағдарламасы нарық кеңесінің қарауына жатады.</w:t>
      </w:r>
    </w:p>
    <w:bookmarkEnd w:id="508"/>
    <w:bookmarkStart w:name="z702" w:id="509"/>
    <w:p>
      <w:pPr>
        <w:spacing w:after="0"/>
        <w:ind w:left="0"/>
        <w:jc w:val="both"/>
      </w:pPr>
      <w:r>
        <w:rPr>
          <w:rFonts w:ascii="Times New Roman"/>
          <w:b w:val="false"/>
          <w:i w:val="false"/>
          <w:color w:val="000000"/>
          <w:sz w:val="28"/>
        </w:rPr>
        <w:t>
      5. Нарық кеңесінің ұсынымы негізінде уәкілетті орган жаңғыртуға, кеңейтуге, реконструкциялауға және (немесе) жаңартуға арналған инвестициялық келісімді жасасу туралы (жасасудан бас тарту туралы) шешім қабылдайды.</w:t>
      </w:r>
    </w:p>
    <w:bookmarkEnd w:id="509"/>
    <w:bookmarkStart w:name="z732" w:id="510"/>
    <w:p>
      <w:pPr>
        <w:spacing w:after="0"/>
        <w:ind w:left="0"/>
        <w:jc w:val="both"/>
      </w:pPr>
      <w:r>
        <w:rPr>
          <w:rFonts w:ascii="Times New Roman"/>
          <w:b w:val="false"/>
          <w:i w:val="false"/>
          <w:color w:val="000000"/>
          <w:sz w:val="28"/>
        </w:rPr>
        <w:t>
      5-1. Электр энергиясын бірыңғай сатып алушыдан электр энергиясын алатын тұтынушыларды электрмен жабдықтауды қамтамасыз ету үшін жасалатын инвестициялық келісімдерді қоспағанда, уәкілетті орган Тізілімге енгізген энергия өндіруші ұйымдар уәкілетті органмен жаңғыртуға, кеңейтуге, реконструкциялауға және (немесе) жаңартуға арналған инвестициялық келісімдер жасасуға құқылы емес.</w:t>
      </w:r>
    </w:p>
    <w:bookmarkEnd w:id="510"/>
    <w:bookmarkStart w:name="z703" w:id="511"/>
    <w:p>
      <w:pPr>
        <w:spacing w:after="0"/>
        <w:ind w:left="0"/>
        <w:jc w:val="both"/>
      </w:pPr>
      <w:r>
        <w:rPr>
          <w:rFonts w:ascii="Times New Roman"/>
          <w:b w:val="false"/>
          <w:i w:val="false"/>
          <w:color w:val="000000"/>
          <w:sz w:val="28"/>
        </w:rPr>
        <w:t>
      6. Жаңғыртуға, кеңейтуге, реконструкциялауға және (немесе) жаңартуға арналған инвестициялық келісімдерде әр жылға мына көрсеткіштер бойынша нысаналы индикаторлар белгіленеді: электр және (немесе) жылу энергиясын босатуға шартты отынның үлестік шығыстары; қолда бар электр қуаты; негізгі генерациялайтын жабдықтың жұмыс істеу мерзімі; негізгі генерациялайтын жабдықтың тозу дәрежесі; экологиялық көрсеткіштер.</w:t>
      </w:r>
    </w:p>
    <w:bookmarkEnd w:id="511"/>
    <w:bookmarkStart w:name="z704" w:id="512"/>
    <w:p>
      <w:pPr>
        <w:spacing w:after="0"/>
        <w:ind w:left="0"/>
        <w:jc w:val="both"/>
      </w:pPr>
      <w:r>
        <w:rPr>
          <w:rFonts w:ascii="Times New Roman"/>
          <w:b w:val="false"/>
          <w:i w:val="false"/>
          <w:color w:val="000000"/>
          <w:sz w:val="28"/>
        </w:rPr>
        <w:t>
      7. Уәкілетті орган жұмыс істеп тұрған энергия өндіруші ұйыммен жаңғыртуға, кеңейтуге, реконструкциялауға және (немесе) жаңартуға арналған инвестициялық келісім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айқындаған көлемде және мерзімдерге электр қуатының әзірлігін ұстап тұру бойынша көрсетілетін қызметті сатып алу туралы шарт жасасады.</w:t>
      </w:r>
    </w:p>
    <w:bookmarkEnd w:id="512"/>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 жүйелік оператор ол пайдалануға берілген күннен бастап жыл сайын аттестаттауға тиіс.</w:t>
      </w:r>
    </w:p>
    <w:p>
      <w:pPr>
        <w:spacing w:after="0"/>
        <w:ind w:left="0"/>
        <w:jc w:val="both"/>
      </w:pPr>
      <w:r>
        <w:rPr>
          <w:rFonts w:ascii="Times New Roman"/>
          <w:b w:val="false"/>
          <w:i w:val="false"/>
          <w:color w:val="000000"/>
          <w:sz w:val="28"/>
        </w:rPr>
        <w:t>
      Егер электр қуатын кезекті аттестаттауды өткізу нәтижесінде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аттестатталған электр қуатының мәні электр қуаты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 кезекті аттестаттау өткізілгенге дейінгі аттестатталған мәнге дейін төмендетіледі.</w:t>
      </w:r>
    </w:p>
    <w:bookmarkStart w:name="z705" w:id="513"/>
    <w:p>
      <w:pPr>
        <w:spacing w:after="0"/>
        <w:ind w:left="0"/>
        <w:jc w:val="both"/>
      </w:pPr>
      <w:r>
        <w:rPr>
          <w:rFonts w:ascii="Times New Roman"/>
          <w:b w:val="false"/>
          <w:i w:val="false"/>
          <w:color w:val="000000"/>
          <w:sz w:val="28"/>
        </w:rPr>
        <w:t>
      8. Уәкілетті органмен жаңғыртуға, кеңейтуге, реконструкциялауға және (немесе) жаңартуға арналған инвестициялық келісімдер жасасқан жұмыс істеп тұрған энергия өндіруші ұйымдар жыл сайын есепті жылдан кейінгі жылдың 31 наурызынан кешіктірмей уәкілетті органға тәуелсіз энергетикалық сараптамамен расталған, осы келісімдерде белгіленген көрсеткіштерге (индикаторларға) қол жеткізу туралы есепті ұсынуға міндетті.</w:t>
      </w:r>
    </w:p>
    <w:bookmarkEnd w:id="513"/>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келісімде белгіленген нысаналы индикаторларға қол жеткізілмеген жағдайда, уәкілетті орган осы келісімді бұзуға не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 мен мерзімдерін жүйелік операторды хабардар ете отырып өзгертуге құқылы.</w:t>
      </w:r>
    </w:p>
    <w:bookmarkStart w:name="z706" w:id="514"/>
    <w:p>
      <w:pPr>
        <w:spacing w:after="0"/>
        <w:ind w:left="0"/>
        <w:jc w:val="both"/>
      </w:pPr>
      <w:r>
        <w:rPr>
          <w:rFonts w:ascii="Times New Roman"/>
          <w:b w:val="false"/>
          <w:i w:val="false"/>
          <w:color w:val="000000"/>
          <w:sz w:val="28"/>
        </w:rPr>
        <w:t>
      9.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сондай-ақ жергілікті атқарушы органдар бекіткен даму бағдарламаларына енгізілген жобалар бойынша бұрын тартылған міндеттемелердің негізгі борышын қайта қаржыландыру және өтеу мақсаттары үшін алынған кредиттер (қарыздар), өзге де ақша болып табылған электр энергиясына шекті тарифтер бағдарламасының қолданылу кезеңінде 2009-2015 жылдар аралығында ауқымды инвестициялық бағдарламаларды іске асырған энергия өндіруші ұйымдар уәкілетті органмен жаңғыртуға, кеңейтуге, реконструкциялауға және (немесе) жаңартуға арналған жеке инвестициялық келісімдерді оңайлатылған тәртіппен жасасады.</w:t>
      </w:r>
    </w:p>
    <w:bookmarkEnd w:id="514"/>
    <w:bookmarkStart w:name="z763" w:id="515"/>
    <w:p>
      <w:pPr>
        <w:spacing w:after="0"/>
        <w:ind w:left="0"/>
        <w:jc w:val="both"/>
      </w:pPr>
      <w:r>
        <w:rPr>
          <w:rFonts w:ascii="Times New Roman"/>
          <w:b w:val="false"/>
          <w:i w:val="false"/>
          <w:color w:val="000000"/>
          <w:sz w:val="28"/>
        </w:rPr>
        <w:t>
      9-1. Құрылысына 2015 жылға дейін қарыздық қаржыландыру (кредиттер, қарыздар), сондай-ақ нысаналы мақсаты электр станциясының құрылысын қаржыландыру болатын бұрын тартылған міндеттемелердің негізгі борышын қайта қаржыландыру және өтеу мақсаттары үшін алынған кредиттер (қарыздар), өзге де ақша тартылған электр станциялары 2009-2015 жылдар аралығында пайдалануға берілген және уәкілетті органмен және табиғи монополиялар салаларында басшылықты жүзеге асыратын мемлекеттік органмен инвестициялық шарттар жасасқан энергия өндіруші ұйымдар уәкілетті органмен пайдалануға берілген электр станциялары бойынша жеке инвестициялық келісімдерді оңайлатылған тәртіппен жасасады.</w:t>
      </w:r>
    </w:p>
    <w:bookmarkEnd w:id="515"/>
    <w:bookmarkStart w:name="z707" w:id="516"/>
    <w:p>
      <w:pPr>
        <w:spacing w:after="0"/>
        <w:ind w:left="0"/>
        <w:jc w:val="both"/>
      </w:pPr>
      <w:r>
        <w:rPr>
          <w:rFonts w:ascii="Times New Roman"/>
          <w:b w:val="false"/>
          <w:i w:val="false"/>
          <w:color w:val="000000"/>
          <w:sz w:val="28"/>
        </w:rPr>
        <w:t>
      10.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уәкілетті орган белгілеген тәртіппен жүзеге асырылады.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15-4-баппен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Тізілімді қалыптастыру және Тізілімге енгізілген тұтынушылар мен энергия өндіруші ұйымдардың электр қуатын құруға қатысуы</w:t>
      </w:r>
    </w:p>
    <w:bookmarkStart w:name="z734" w:id="517"/>
    <w:p>
      <w:pPr>
        <w:spacing w:after="0"/>
        <w:ind w:left="0"/>
        <w:jc w:val="both"/>
      </w:pPr>
      <w:r>
        <w:rPr>
          <w:rFonts w:ascii="Times New Roman"/>
          <w:b w:val="false"/>
          <w:i w:val="false"/>
          <w:color w:val="000000"/>
          <w:sz w:val="28"/>
        </w:rPr>
        <w:t>
      1.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bookmarkEnd w:id="517"/>
    <w:p>
      <w:pPr>
        <w:spacing w:after="0"/>
        <w:ind w:left="0"/>
        <w:jc w:val="both"/>
      </w:pPr>
      <w:r>
        <w:rPr>
          <w:rFonts w:ascii="Times New Roman"/>
          <w:b w:val="false"/>
          <w:i w:val="false"/>
          <w:color w:val="000000"/>
          <w:sz w:val="28"/>
        </w:rPr>
        <w:t>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w:t>
      </w:r>
    </w:p>
    <w:bookmarkStart w:name="z735" w:id="518"/>
    <w:p>
      <w:pPr>
        <w:spacing w:after="0"/>
        <w:ind w:left="0"/>
        <w:jc w:val="both"/>
      </w:pPr>
      <w:r>
        <w:rPr>
          <w:rFonts w:ascii="Times New Roman"/>
          <w:b w:val="false"/>
          <w:i w:val="false"/>
          <w:color w:val="000000"/>
          <w:sz w:val="28"/>
        </w:rPr>
        <w:t>
      2. Уәкілетті орган тұлғалар тобын Тізілімге осы Заңның 9-бабы 1-1-тармағының екінші, үшінші және төртінші бөліктеріне сәйкес тұтынушылар мен энергия өндіруші ұйымдар бақылауында болатын заңды тұлғаның өтініші негізінде енгізеді.</w:t>
      </w:r>
    </w:p>
    <w:bookmarkEnd w:id="518"/>
    <w:bookmarkStart w:name="z736" w:id="519"/>
    <w:p>
      <w:pPr>
        <w:spacing w:after="0"/>
        <w:ind w:left="0"/>
        <w:jc w:val="both"/>
      </w:pPr>
      <w:r>
        <w:rPr>
          <w:rFonts w:ascii="Times New Roman"/>
          <w:b w:val="false"/>
          <w:i w:val="false"/>
          <w:color w:val="000000"/>
          <w:sz w:val="28"/>
        </w:rPr>
        <w:t>
      3. Осы баптың 2-тармағында аталған заңды тұлғаның өтініші мыналарды қамтиды:</w:t>
      </w:r>
    </w:p>
    <w:bookmarkEnd w:id="519"/>
    <w:p>
      <w:pPr>
        <w:spacing w:after="0"/>
        <w:ind w:left="0"/>
        <w:jc w:val="both"/>
      </w:pPr>
      <w:r>
        <w:rPr>
          <w:rFonts w:ascii="Times New Roman"/>
          <w:b w:val="false"/>
          <w:i w:val="false"/>
          <w:color w:val="000000"/>
          <w:sz w:val="28"/>
        </w:rPr>
        <w:t>
      1) осы Заңның 9-бабы 1-1-тармағының екінші, үшінші және төртінші бөліктеріне сәйкес айқындалған бақылау болған жағдайда, өздерімен бірге бір тұлғалар тобына кіретін тұтынушыларды өз есебінен электр қуатымен қамтамасыз ететін энергия өндіруші ұйымдардың, оның ішінде қайталама энергетикалық ресурстарды пайдаланатын энергия өндіруші ұйымдардың тізбесі;</w:t>
      </w:r>
    </w:p>
    <w:p>
      <w:pPr>
        <w:spacing w:after="0"/>
        <w:ind w:left="0"/>
        <w:jc w:val="both"/>
      </w:pPr>
      <w:r>
        <w:rPr>
          <w:rFonts w:ascii="Times New Roman"/>
          <w:b w:val="false"/>
          <w:i w:val="false"/>
          <w:color w:val="000000"/>
          <w:sz w:val="28"/>
        </w:rPr>
        <w:t>
      2) осы Заңның 9-бабы 1-1-тармағының екінші, үшінші және төртінші бөліктеріне сәйкес айқындалған бақылау болған жағдайда, өздерімен бірге бір тұлғалар тобына кіретін энергия өндіруші ұйымдар, оның ішінде қайталама энергетикалық ресурстарды пайдаланатын энергия өндіруші ұйымдар есебінен қуатпен қамтамасыз етілетін тұтынушылардың тізбесі.</w:t>
      </w:r>
    </w:p>
    <w:p>
      <w:pPr>
        <w:spacing w:after="0"/>
        <w:ind w:left="0"/>
        <w:jc w:val="both"/>
      </w:pPr>
      <w:r>
        <w:rPr>
          <w:rFonts w:ascii="Times New Roman"/>
          <w:b w:val="false"/>
          <w:i w:val="false"/>
          <w:color w:val="000000"/>
          <w:sz w:val="28"/>
        </w:rPr>
        <w:t>
      Тізілім осы тармақтың бірінші бөлігінің 1) және 2) тармақшаларында көрсетілген энергия өндіруші ұйымдар мен тұтынушылардың тізбесін қамтиды.</w:t>
      </w:r>
    </w:p>
    <w:bookmarkStart w:name="z737" w:id="520"/>
    <w:p>
      <w:pPr>
        <w:spacing w:after="0"/>
        <w:ind w:left="0"/>
        <w:jc w:val="both"/>
      </w:pPr>
      <w:r>
        <w:rPr>
          <w:rFonts w:ascii="Times New Roman"/>
          <w:b w:val="false"/>
          <w:i w:val="false"/>
          <w:color w:val="000000"/>
          <w:sz w:val="28"/>
        </w:rPr>
        <w:t>
      4. Тиісті тұлғалар тобының Тізіліміне өзгерістер мен толықтырулар енгізуді уәкілетті орган осы Заңның 9-бабы 1-1-тармағының екінші, үшінші және төртінші бөліктеріне сәйкес тұтынушылар мен энергия өндіруші ұйымдар бақылауында болатын заңды тұлғаның өтініші негізінде жүзеге асырады.</w:t>
      </w:r>
    </w:p>
    <w:bookmarkEnd w:id="520"/>
    <w:bookmarkStart w:name="z738" w:id="521"/>
    <w:p>
      <w:pPr>
        <w:spacing w:after="0"/>
        <w:ind w:left="0"/>
        <w:jc w:val="both"/>
      </w:pPr>
      <w:r>
        <w:rPr>
          <w:rFonts w:ascii="Times New Roman"/>
          <w:b w:val="false"/>
          <w:i w:val="false"/>
          <w:color w:val="000000"/>
          <w:sz w:val="28"/>
        </w:rPr>
        <w:t>
      5. Тізілімге енгізілген тиісті тұлғалар тобы шеңберінде энергия өндіруші ұйымдар мен тұтынушылар арасында электр қуатымен қамтамасыз ету жөнінде екіжақты шарттар жасалады.</w:t>
      </w:r>
    </w:p>
    <w:bookmarkEnd w:id="521"/>
    <w:bookmarkStart w:name="z739" w:id="522"/>
    <w:p>
      <w:pPr>
        <w:spacing w:after="0"/>
        <w:ind w:left="0"/>
        <w:jc w:val="both"/>
      </w:pPr>
      <w:r>
        <w:rPr>
          <w:rFonts w:ascii="Times New Roman"/>
          <w:b w:val="false"/>
          <w:i w:val="false"/>
          <w:color w:val="000000"/>
          <w:sz w:val="28"/>
        </w:rPr>
        <w:t>
      6. Осы Заңның 15-1-бабының 8 немесе 9-тармағында көрсетілген жағдайда, Тізілімге енгізілген тұтынушылар болжамды тапшылық туындаған кезге есептелген, Қазақстан Республикасының біртұтас электр энергетикалық жүйесіндегі жалпы жоғары жүктемеге өздерінің жоғары жүктеме үлесіне пропорционал түрде тапшылықты жабу үшін электр қуатын және (немесе) реттеуші электр қуатын құруға мынадай әрекеттердің біреуін немесе бірнешеуін жүзеге асыру арқылы уәкілетті орган айқындаған тәртіппен қатысуға міндетті:</w:t>
      </w:r>
    </w:p>
    <w:bookmarkEnd w:id="522"/>
    <w:p>
      <w:pPr>
        <w:spacing w:after="0"/>
        <w:ind w:left="0"/>
        <w:jc w:val="both"/>
      </w:pPr>
      <w:r>
        <w:rPr>
          <w:rFonts w:ascii="Times New Roman"/>
          <w:b w:val="false"/>
          <w:i w:val="false"/>
          <w:color w:val="000000"/>
          <w:sz w:val="28"/>
        </w:rPr>
        <w:t>
      1) электр энергиясы мен қуатының алдағы жеті жылдық кезеңге бекітілген болжамды теңгерімінде ескерілмеген, істен шыққан электр қуатын және (немесе) реттеуші электр қуатын реконструкциялауды қоса алғанда, жаңа электр қуатын және (немесе) реттеуші электр қуатын салу;</w:t>
      </w:r>
    </w:p>
    <w:p>
      <w:pPr>
        <w:spacing w:after="0"/>
        <w:ind w:left="0"/>
        <w:jc w:val="both"/>
      </w:pPr>
      <w:r>
        <w:rPr>
          <w:rFonts w:ascii="Times New Roman"/>
          <w:b w:val="false"/>
          <w:i w:val="false"/>
          <w:color w:val="000000"/>
          <w:sz w:val="28"/>
        </w:rPr>
        <w:t>
      2) өзінің бұрыннан бар электр қуатын және (немесе) реттеуші электр қуатын кеңейту;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көрсетілетін қызметтерді бірыңғай сатып алушыдан сатып алу.</w:t>
      </w:r>
    </w:p>
    <w:bookmarkStart w:name="z740" w:id="523"/>
    <w:p>
      <w:pPr>
        <w:spacing w:after="0"/>
        <w:ind w:left="0"/>
        <w:jc w:val="both"/>
      </w:pPr>
      <w:r>
        <w:rPr>
          <w:rFonts w:ascii="Times New Roman"/>
          <w:b w:val="false"/>
          <w:i w:val="false"/>
          <w:color w:val="000000"/>
          <w:sz w:val="28"/>
        </w:rPr>
        <w:t>
      7. Осы баптың 6-тармағының 1) және 2) тармақшаларында көрсетілген әрекеттерді тиісті тұлғалар тобының Тізіліміне енгізілген кез келген көтерме сауда нарығының субъектісі жүзеге асыруы мүмкін. Бұл ретте Тізілімге енгізілген тиісті тұлғалар тобының қалған тұтынушылары Тізілімге енгізілген тұтынушылардың болжамды тапшылықты жабу үшін электр қуатын құруға қатысу қағидаларына сәйкес электр қуатын және реттеуші электр қуатын құруға қатысудан босатылады.</w:t>
      </w:r>
    </w:p>
    <w:bookmarkEnd w:id="523"/>
    <w:p>
      <w:pPr>
        <w:spacing w:after="0"/>
        <w:ind w:left="0"/>
        <w:jc w:val="both"/>
      </w:pPr>
      <w:r>
        <w:rPr>
          <w:rFonts w:ascii="Times New Roman"/>
          <w:b w:val="false"/>
          <w:i w:val="false"/>
          <w:color w:val="000000"/>
          <w:sz w:val="28"/>
        </w:rPr>
        <w:t>
      Осы баптың 6-тармағының 4) тармақшасында көрсетілген әрекетті тиісті тұлғалар тобының Тізіліміне енгізілген тұтынушылар Тізілімге енгізілген тұтынушылардың болжамды тапшылықты жабу үшін электр қуатын, оның ішінде реттеуші электр қуатын құруға қатысу қағидаларына сәйкес жүзеге асырады.</w:t>
      </w:r>
    </w:p>
    <w:bookmarkStart w:name="z741" w:id="524"/>
    <w:p>
      <w:pPr>
        <w:spacing w:after="0"/>
        <w:ind w:left="0"/>
        <w:jc w:val="both"/>
      </w:pPr>
      <w:r>
        <w:rPr>
          <w:rFonts w:ascii="Times New Roman"/>
          <w:b w:val="false"/>
          <w:i w:val="false"/>
          <w:color w:val="000000"/>
          <w:sz w:val="28"/>
        </w:rPr>
        <w:t>
      8. Тізілімге енгізілген тұтынушылардың электр қуатын, оның ішінде реттеуші электр қуатын құру бойынша осы баптың 6-тармағында көзделген міндеттемелері тиісті тұлғалар тобының Тізіліміне, оның ішінде электр станцияларының тізбесіне енгізілген көтерме сауда нарығының субъектілері құрған электр қуатының шамасына жиынтығында мынадай шарттар орындалған кезде:</w:t>
      </w:r>
    </w:p>
    <w:bookmarkEnd w:id="524"/>
    <w:p>
      <w:pPr>
        <w:spacing w:after="0"/>
        <w:ind w:left="0"/>
        <w:jc w:val="both"/>
      </w:pPr>
      <w:r>
        <w:rPr>
          <w:rFonts w:ascii="Times New Roman"/>
          <w:b w:val="false"/>
          <w:i w:val="false"/>
          <w:color w:val="000000"/>
          <w:sz w:val="28"/>
        </w:rPr>
        <w:t>
      1) электр қуаты 2019 жылғы 1 қаңтардан кейін пайдалануға берілген;</w:t>
      </w:r>
    </w:p>
    <w:p>
      <w:pPr>
        <w:spacing w:after="0"/>
        <w:ind w:left="0"/>
        <w:jc w:val="both"/>
      </w:pPr>
      <w:r>
        <w:rPr>
          <w:rFonts w:ascii="Times New Roman"/>
          <w:b w:val="false"/>
          <w:i w:val="false"/>
          <w:color w:val="000000"/>
          <w:sz w:val="28"/>
        </w:rPr>
        <w:t xml:space="preserve">
      2) электр қуатының жабылмайтын тапшылығы болжанатын Қазақстан Республикасының біртұтас электр энергетикалық жүйесінде немесе оның аймақтарының қандай да бірінде электр қуаты құрылған; </w:t>
      </w:r>
    </w:p>
    <w:p>
      <w:pPr>
        <w:spacing w:after="0"/>
        <w:ind w:left="0"/>
        <w:jc w:val="both"/>
      </w:pPr>
      <w:r>
        <w:rPr>
          <w:rFonts w:ascii="Times New Roman"/>
          <w:b w:val="false"/>
          <w:i w:val="false"/>
          <w:color w:val="000000"/>
          <w:sz w:val="28"/>
        </w:rPr>
        <w:t>
      3) электр қуаты уәкілетті орган жаңадан пайдалануға берілетін генерациялайтын қондырғыларды салуға тендер өткізу, сондай-ақ уәкілетті орган аукциондық сауда-саттық өткізу тетігін қолданбай енгізілген;</w:t>
      </w:r>
    </w:p>
    <w:p>
      <w:pPr>
        <w:spacing w:after="0"/>
        <w:ind w:left="0"/>
        <w:jc w:val="both"/>
      </w:pPr>
      <w:r>
        <w:rPr>
          <w:rFonts w:ascii="Times New Roman"/>
          <w:b w:val="false"/>
          <w:i w:val="false"/>
          <w:color w:val="000000"/>
          <w:sz w:val="28"/>
        </w:rPr>
        <w:t>
      4) электр қуаты уәкілетті органмен жаңғыртуға, кеңейтуге, реконструкциялауға және (немесе) жаңартуға инвестициялық келісім жасаспай енгізілген;</w:t>
      </w:r>
    </w:p>
    <w:p>
      <w:pPr>
        <w:spacing w:after="0"/>
        <w:ind w:left="0"/>
        <w:jc w:val="both"/>
      </w:pPr>
      <w:r>
        <w:rPr>
          <w:rFonts w:ascii="Times New Roman"/>
          <w:b w:val="false"/>
          <w:i w:val="false"/>
          <w:color w:val="000000"/>
          <w:sz w:val="28"/>
        </w:rPr>
        <w:t>
      5) электр қуатының көлемі бұрын осы баптың 6-тармағында көзделген міндеттемелерді орындау кезінде ескерілмеген кезде төмендетіледі.</w:t>
      </w:r>
    </w:p>
    <w:bookmarkStart w:name="z742" w:id="525"/>
    <w:p>
      <w:pPr>
        <w:spacing w:after="0"/>
        <w:ind w:left="0"/>
        <w:jc w:val="both"/>
      </w:pPr>
      <w:r>
        <w:rPr>
          <w:rFonts w:ascii="Times New Roman"/>
          <w:b w:val="false"/>
          <w:i w:val="false"/>
          <w:color w:val="000000"/>
          <w:sz w:val="28"/>
        </w:rPr>
        <w:t>
      9. Осы баптың 6-тармағының 1) және 2) тармақшаларында көрсетілген әрекеттерді орындау арқылы осы баптың 6-тармағында көзделген міндеттемелер орындалған кезде Тізілімге енгізілген көтерме сауда нарығының субъектілері пайдалануға берілетін генерациялайтын қондырғылар үшін орналастыру орнын (алаңын), отынның типі мен түрін Қазақстан Республикасының біртұтас электр энергетикалық жүйесінде немесе оның аймақтарының қандай да бірінде электр қуатының алдағы жеті жылдық кезеңге болжамды тапшылығы ескеріле отырып, бекітілген Тізілімге енгізілген тұтынушылардың болжамды тапшылықты жабу үшін электр қуатын құруға қатысу қағидаларына сәйкес уәкілетті органмен келіседі.</w:t>
      </w:r>
    </w:p>
    <w:bookmarkEnd w:id="525"/>
    <w:bookmarkStart w:name="z743" w:id="526"/>
    <w:p>
      <w:pPr>
        <w:spacing w:after="0"/>
        <w:ind w:left="0"/>
        <w:jc w:val="both"/>
      </w:pPr>
      <w:r>
        <w:rPr>
          <w:rFonts w:ascii="Times New Roman"/>
          <w:b w:val="false"/>
          <w:i w:val="false"/>
          <w:color w:val="000000"/>
          <w:sz w:val="28"/>
        </w:rPr>
        <w:t>
      10. Тиісті тұлғалар тобының Тізіліміне енгізілген тұтынушылар уәкілетті органның Қазақстан Республикасының біртұтас электр энергетикалық жүйесінде немесе оның аймақтарының қандай да бірінде электр қуатының және (немесе) реттеуші электр қуатының болжамды жабылмайтын тапшылығының туындауы туралы хабарламасын алған күннен бастап күнтізбелік қырық бес күн ішінде осы баптың 6-тармағында көзделген әрекеттер туралы шешім қабылдайды, бұларға сәйкес олар тапшылықты жабу үшін электр қуатын құруға қатысатын болады және оны уәкілетті органға жібереді.</w:t>
      </w:r>
    </w:p>
    <w:bookmarkEnd w:id="526"/>
    <w:bookmarkStart w:name="z744" w:id="527"/>
    <w:p>
      <w:pPr>
        <w:spacing w:after="0"/>
        <w:ind w:left="0"/>
        <w:jc w:val="both"/>
      </w:pPr>
      <w:r>
        <w:rPr>
          <w:rFonts w:ascii="Times New Roman"/>
          <w:b w:val="false"/>
          <w:i w:val="false"/>
          <w:color w:val="000000"/>
          <w:sz w:val="28"/>
        </w:rPr>
        <w:t xml:space="preserve">
      11. Осы баптың 6-тармағының 1) және 2) тармақшаларында көрсетілген әрекеттерді орындау арқылы электр қуатын құруға қатысу туралы шешім қабылданған кезде тиісті тұлғалар тобының Тізіліміне енгізілген көтерме сауда нарығының субъектілері шешім қабылданған күннен бастап күнтізбелік бір жүз сексен бес күн ішінде уәкілетті органмен электр қуатын құруға шарт жасаса, онда генерациялайтын қондырғыларды пайдалануға беру мерзімі айқындалады. </w:t>
      </w:r>
    </w:p>
    <w:bookmarkEnd w:id="527"/>
    <w:bookmarkStart w:name="z745" w:id="528"/>
    <w:p>
      <w:pPr>
        <w:spacing w:after="0"/>
        <w:ind w:left="0"/>
        <w:jc w:val="both"/>
      </w:pPr>
      <w:r>
        <w:rPr>
          <w:rFonts w:ascii="Times New Roman"/>
          <w:b w:val="false"/>
          <w:i w:val="false"/>
          <w:color w:val="000000"/>
          <w:sz w:val="28"/>
        </w:rPr>
        <w:t>
      12. Электр қуатын құруға шарт жасасқан күннен бастап күнтізбелік отыз күн ішінде бірыңғай сатып алушы қосылған құн салығы ескерілмей бір айға 1 мегаватт үшін 1 теңге мөлшерінде электр қуатының әзірлігін ұстап тұру бойынша көрсетілетін қызметке тариф бойынша уәкілетті орган белгілеген көлемде және мерзімдерге тиісті тұлғалар тобының Тізіліміне енгізілген көтерме сауда нарығының субъектісімен электр қуатының әзірлігін ұстап тұру бойынша көрсетілетін қызметті сатып алу туралы шарт жасасады.</w:t>
      </w:r>
    </w:p>
    <w:bookmarkEnd w:id="528"/>
    <w:p>
      <w:pPr>
        <w:spacing w:after="0"/>
        <w:ind w:left="0"/>
        <w:jc w:val="both"/>
      </w:pPr>
      <w:r>
        <w:rPr>
          <w:rFonts w:ascii="Times New Roman"/>
          <w:b w:val="false"/>
          <w:i w:val="false"/>
          <w:color w:val="000000"/>
          <w:sz w:val="28"/>
        </w:rPr>
        <w:t>
      Бірыңғай сатып алушы сатып алатын электр қуатының және (немесе) реттеуші электр қуатының көлемі болжамды тапшылықтың тиісті тұлғалар тобы өзінің тұтынуы үшін талап ететін электр қуатын шегере отырып, болжамды тапшылық туындаған кезге есептелген, тиісті тұлғалар тобының Тізіліміне енгізілген тұтынушылардың жоғары жүктеме үлесіне, Қазақстан Республикасының біртұтас электр энергетикалық жүйесінде немесе оның аймақтарының қандай да бірінде жалпы жоғары жүктемеге арақатынасы ретінде айқындалады.</w:t>
      </w:r>
    </w:p>
    <w:p>
      <w:pPr>
        <w:spacing w:after="0"/>
        <w:ind w:left="0"/>
        <w:jc w:val="both"/>
      </w:pPr>
      <w:r>
        <w:rPr>
          <w:rFonts w:ascii="Times New Roman"/>
          <w:b w:val="false"/>
          <w:i w:val="false"/>
          <w:color w:val="000000"/>
          <w:sz w:val="28"/>
        </w:rPr>
        <w:t>
      Тиісті тұлғалар тобының Тізіліміне енгізілген көтерме сауда нарығының субъектісімен жасалған электр қуатының әзірлігін ұстап тұру бойынша көрсетілетін қызметті сатып алу туралы шарттың қолданылу мерзімі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жасалған дәл сол кезеңге белгіленеді.</w:t>
      </w:r>
    </w:p>
    <w:bookmarkStart w:name="z746" w:id="529"/>
    <w:p>
      <w:pPr>
        <w:spacing w:after="0"/>
        <w:ind w:left="0"/>
        <w:jc w:val="both"/>
      </w:pPr>
      <w:r>
        <w:rPr>
          <w:rFonts w:ascii="Times New Roman"/>
          <w:b w:val="false"/>
          <w:i w:val="false"/>
          <w:color w:val="000000"/>
          <w:sz w:val="28"/>
        </w:rPr>
        <w:t>
      13. Осы баптың 6-тармағының 4) тармақшасында көрсетілген әрекетті орындау жолымен электр қуатын немесе реттеуші электр қуатын құруға қатысу туралы шешім қабылданған кезде тиісті тұлғалар тобының Тізіліміне енгізілген тұтынушылар бірыңғай сатып алушыдан Тізілімге енгізілген тұтынушылардың болжамды тапшылықты жабу үшін электр қуатын құруға қатысу қағидаларына сәйкес электр қуатының жүктеме көтеруге әзірлігін қамтамасыз ету бойынша көрсетілетін қызметтерді сатып алады.</w:t>
      </w:r>
    </w:p>
    <w:bookmarkEnd w:id="529"/>
    <w:bookmarkStart w:name="z747" w:id="530"/>
    <w:p>
      <w:pPr>
        <w:spacing w:after="0"/>
        <w:ind w:left="0"/>
        <w:jc w:val="both"/>
      </w:pPr>
      <w:r>
        <w:rPr>
          <w:rFonts w:ascii="Times New Roman"/>
          <w:b w:val="false"/>
          <w:i w:val="false"/>
          <w:color w:val="000000"/>
          <w:sz w:val="28"/>
        </w:rPr>
        <w:t>
      14. Осы баптың 11 және 12-тармақтарында көзделген шарттар қабылданған міндеттемелерді орындамағаны және (немесе) тиісінше орындамағаны үшін жауаптылықты көздейді және үлгілік шарттар негізінде жасалады.</w:t>
      </w:r>
    </w:p>
    <w:bookmarkEnd w:id="530"/>
    <w:bookmarkStart w:name="z748" w:id="531"/>
    <w:p>
      <w:pPr>
        <w:spacing w:after="0"/>
        <w:ind w:left="0"/>
        <w:jc w:val="both"/>
      </w:pPr>
      <w:r>
        <w:rPr>
          <w:rFonts w:ascii="Times New Roman"/>
          <w:b w:val="false"/>
          <w:i w:val="false"/>
          <w:color w:val="000000"/>
          <w:sz w:val="28"/>
        </w:rPr>
        <w:t>
      15. Осы Заңның 9-бабы 1-1-тармағының екінші, үшінші және төртінші бөліктеріне сәйкес айқындалған бақылау болған кезде бір тұлғалар тобына кіретін, бірақ Тізілімге енгізілмеген энергия өндіруші ұйымдар мен тұтынушыларға осы баптың және осы Заңның 15-3, 15-4, 15-6 және 15-8-баптарының тұлғалар тобы үшін белгіленген ережелері қолданылмайды.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15-5-баппен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Жаңадан пайдалануға берілетін генерациялайтын қондырғыларды салуға тендер өткізу тәртібі</w:t>
      </w:r>
    </w:p>
    <w:bookmarkStart w:name="z750" w:id="532"/>
    <w:p>
      <w:pPr>
        <w:spacing w:after="0"/>
        <w:ind w:left="0"/>
        <w:jc w:val="both"/>
      </w:pPr>
      <w:r>
        <w:rPr>
          <w:rFonts w:ascii="Times New Roman"/>
          <w:b w:val="false"/>
          <w:i w:val="false"/>
          <w:color w:val="000000"/>
          <w:sz w:val="28"/>
        </w:rPr>
        <w:t>
      1. Осы Заңның 15-1-бабының 8-тармағында көрсетілген жағдайда, уәкілетті орган осы Заңның 15-5-бабының 11-тармағында көзделген уәкілетті органмен жасалған шартқа сәйкес Тізілімге енгізілген көтерме сауда нарығының субъектілері құратын электр қуатының шамасын шегере отырып, болжамды тапшылықты жабу үшін электр қуатының көлеміне қатты отында электр энергиясын өндіруді жүзеге асыратын, жаңадан пайдалануға берілетін генерациялайтын қондырғыларды салуға тендер өткізеді.</w:t>
      </w:r>
    </w:p>
    <w:bookmarkEnd w:id="532"/>
    <w:bookmarkStart w:name="z751" w:id="533"/>
    <w:p>
      <w:pPr>
        <w:spacing w:after="0"/>
        <w:ind w:left="0"/>
        <w:jc w:val="both"/>
      </w:pPr>
      <w:r>
        <w:rPr>
          <w:rFonts w:ascii="Times New Roman"/>
          <w:b w:val="false"/>
          <w:i w:val="false"/>
          <w:color w:val="000000"/>
          <w:sz w:val="28"/>
        </w:rPr>
        <w:t>
      2. Тендер негізінде жаңадан пайдалануға берілетін генерациялайтын қондырғылар үшін орналастыру орны (алаңы), отынның типі уәкілетті органның тапсырысы бойынша жүргізілген техникалық-экономикалық негіздеменің немесе алдын ала техникалық-экономикалық негіздеменің нәтижелері бойынша айқындалады.</w:t>
      </w:r>
    </w:p>
    <w:bookmarkEnd w:id="533"/>
    <w:bookmarkStart w:name="z752" w:id="534"/>
    <w:p>
      <w:pPr>
        <w:spacing w:after="0"/>
        <w:ind w:left="0"/>
        <w:jc w:val="both"/>
      </w:pPr>
      <w:r>
        <w:rPr>
          <w:rFonts w:ascii="Times New Roman"/>
          <w:b w:val="false"/>
          <w:i w:val="false"/>
          <w:color w:val="000000"/>
          <w:sz w:val="28"/>
        </w:rPr>
        <w:t>
      3. Уәкілетті орган тендерлік құжаттама бекітілген күннен бастап үш жұмыс күнінен кешіктірмей, бірақ әлеуетті инвесторлар тендерге қатысу үшін құжаттар мен материалдарды ұсынатын соңғы күнге дейін кемінде күнтізбелік он бес күн бұрын бұқаралық ақпарат құралдарында жаңадан пайдалануға берілетін генерациялайтын қондырғыларды салуға тендер өткізу туралы хабарландыруды жариялайды.</w:t>
      </w:r>
    </w:p>
    <w:bookmarkEnd w:id="534"/>
    <w:bookmarkStart w:name="z753" w:id="535"/>
    <w:p>
      <w:pPr>
        <w:spacing w:after="0"/>
        <w:ind w:left="0"/>
        <w:jc w:val="both"/>
      </w:pPr>
      <w:r>
        <w:rPr>
          <w:rFonts w:ascii="Times New Roman"/>
          <w:b w:val="false"/>
          <w:i w:val="false"/>
          <w:color w:val="000000"/>
          <w:sz w:val="28"/>
        </w:rPr>
        <w:t>
      4. Жаңадан пайдалануға берілетін генерациялайтын қондырғыларды салуға тендерлік құжаттама топтамасы:</w:t>
      </w:r>
    </w:p>
    <w:bookmarkEnd w:id="535"/>
    <w:p>
      <w:pPr>
        <w:spacing w:after="0"/>
        <w:ind w:left="0"/>
        <w:jc w:val="both"/>
      </w:pPr>
      <w:r>
        <w:rPr>
          <w:rFonts w:ascii="Times New Roman"/>
          <w:b w:val="false"/>
          <w:i w:val="false"/>
          <w:color w:val="000000"/>
          <w:sz w:val="28"/>
        </w:rPr>
        <w:t>
      1) жаңадан пайдалануға берілетін генерациялайтын қондырғылардың Қазақстан Республикасы Экология кодексінің талаптарына сәйкес келетін сипатын және талап етілетін техникалық, сапалық және пайдалану сипаттамаларын;</w:t>
      </w:r>
    </w:p>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 шартының жобасын қамтиды.</w:t>
      </w:r>
    </w:p>
    <w:bookmarkStart w:name="z754" w:id="536"/>
    <w:p>
      <w:pPr>
        <w:spacing w:after="0"/>
        <w:ind w:left="0"/>
        <w:jc w:val="both"/>
      </w:pPr>
      <w:r>
        <w:rPr>
          <w:rFonts w:ascii="Times New Roman"/>
          <w:b w:val="false"/>
          <w:i w:val="false"/>
          <w:color w:val="000000"/>
          <w:sz w:val="28"/>
        </w:rPr>
        <w:t>
      5. Жаңадан пайдалануға берілетін генерациялайтын қондырғыларды салуға тендерге:</w:t>
      </w:r>
    </w:p>
    <w:bookmarkEnd w:id="536"/>
    <w:p>
      <w:pPr>
        <w:spacing w:after="0"/>
        <w:ind w:left="0"/>
        <w:jc w:val="both"/>
      </w:pPr>
      <w:r>
        <w:rPr>
          <w:rFonts w:ascii="Times New Roman"/>
          <w:b w:val="false"/>
          <w:i w:val="false"/>
          <w:color w:val="000000"/>
          <w:sz w:val="28"/>
        </w:rPr>
        <w:t>
      1) құрылтай құжаттарының көшірмелерін;</w:t>
      </w:r>
    </w:p>
    <w:p>
      <w:pPr>
        <w:spacing w:after="0"/>
        <w:ind w:left="0"/>
        <w:jc w:val="both"/>
      </w:pPr>
      <w:r>
        <w:rPr>
          <w:rFonts w:ascii="Times New Roman"/>
          <w:b w:val="false"/>
          <w:i w:val="false"/>
          <w:color w:val="000000"/>
          <w:sz w:val="28"/>
        </w:rPr>
        <w:t>
      2) тендерлік құжаттамаға сәйкес айқындалатын қаржы және материалдық ресурстарының бар екенін растайтын құжаттарды ұсынған әлеуетті инвесторлар қатысады.</w:t>
      </w:r>
    </w:p>
    <w:bookmarkStart w:name="z755" w:id="537"/>
    <w:p>
      <w:pPr>
        <w:spacing w:after="0"/>
        <w:ind w:left="0"/>
        <w:jc w:val="both"/>
      </w:pPr>
      <w:r>
        <w:rPr>
          <w:rFonts w:ascii="Times New Roman"/>
          <w:b w:val="false"/>
          <w:i w:val="false"/>
          <w:color w:val="000000"/>
          <w:sz w:val="28"/>
        </w:rPr>
        <w:t>
      6. Тендерлік комиссия жаңадан пайдалануға берілетін генерациялайтын қондырғыларды салуға тендер қорытындысын тендерлік өтінімдері бар конверттерді ашқан күннен бастап он бес жұмыс күнінен аспайтын мерзімде шығарады.</w:t>
      </w:r>
    </w:p>
    <w:bookmarkEnd w:id="537"/>
    <w:p>
      <w:pPr>
        <w:spacing w:after="0"/>
        <w:ind w:left="0"/>
        <w:jc w:val="both"/>
      </w:pPr>
      <w:r>
        <w:rPr>
          <w:rFonts w:ascii="Times New Roman"/>
          <w:b w:val="false"/>
          <w:i w:val="false"/>
          <w:color w:val="000000"/>
          <w:sz w:val="28"/>
        </w:rPr>
        <w:t>
      Уәкілетті орган жаңадан пайдалануға берілетін генерациялайтын қондырғыларды салуға тендер қорытындысы шығарылған күннен бастап бес жұмыс күні ішінде жаңадан пайдалануға берілетін генерациялайтын қондырғыларды салу шартының жобасын жаңадан пайдалануға берілетін генерациялайтын қондырғыларды салуға тендер жеңімпазы деп танылған әлеуетті инвесторға жібереді.</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жеңімпазы жаңадан пайдалануға берілетін генерациялайтын қондырғыларды салу шартының жобасын алған күннен бастап бес жұмыс күні ішінде көрсетілген шартқа қол қояды.</w:t>
      </w:r>
    </w:p>
    <w:bookmarkStart w:name="z756" w:id="538"/>
    <w:p>
      <w:pPr>
        <w:spacing w:after="0"/>
        <w:ind w:left="0"/>
        <w:jc w:val="both"/>
      </w:pPr>
      <w:r>
        <w:rPr>
          <w:rFonts w:ascii="Times New Roman"/>
          <w:b w:val="false"/>
          <w:i w:val="false"/>
          <w:color w:val="000000"/>
          <w:sz w:val="28"/>
        </w:rPr>
        <w:t>
      7. Жаңадан пайдалануға берілетін генерациялайтын қондырғыларды салуға тендер:</w:t>
      </w:r>
    </w:p>
    <w:bookmarkEnd w:id="538"/>
    <w:p>
      <w:pPr>
        <w:spacing w:after="0"/>
        <w:ind w:left="0"/>
        <w:jc w:val="both"/>
      </w:pPr>
      <w:r>
        <w:rPr>
          <w:rFonts w:ascii="Times New Roman"/>
          <w:b w:val="false"/>
          <w:i w:val="false"/>
          <w:color w:val="000000"/>
          <w:sz w:val="28"/>
        </w:rPr>
        <w:t>
      1) әлеуетті инвесторлар екеуден аз болған;</w:t>
      </w:r>
    </w:p>
    <w:p>
      <w:pPr>
        <w:spacing w:after="0"/>
        <w:ind w:left="0"/>
        <w:jc w:val="both"/>
      </w:pPr>
      <w:r>
        <w:rPr>
          <w:rFonts w:ascii="Times New Roman"/>
          <w:b w:val="false"/>
          <w:i w:val="false"/>
          <w:color w:val="000000"/>
          <w:sz w:val="28"/>
        </w:rPr>
        <w:t>
      2) барлық әлеуетті инвесторлар ұсынған құжаттар осы баптың 5-тармағына сәйкес келмеген жағдайларда өтпеді деп танылады.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өтпеді деп танылған жағдайда, уәкілетті орган он бес жұмыс күні ішінде қайта тендер өткізеді.</w:t>
      </w:r>
    </w:p>
    <w:bookmarkStart w:name="z1772" w:id="539"/>
    <w:p>
      <w:pPr>
        <w:spacing w:after="0"/>
        <w:ind w:left="0"/>
        <w:jc w:val="both"/>
      </w:pPr>
      <w:r>
        <w:rPr>
          <w:rFonts w:ascii="Times New Roman"/>
          <w:b w:val="false"/>
          <w:i w:val="false"/>
          <w:color w:val="000000"/>
          <w:sz w:val="28"/>
        </w:rPr>
        <w:t>
      7-1. Жаңадан пайдалануға берілетін генерациялайтын қондырғыларды салуға қайталама тендер өткізілмеді деп танылған кезде және тек бір қатысушыдан ғана тендерлік өтінім берілген жағдайда, уәкілетті орган Қазақстан Республикасының Үкіметіне жаңадан пайдалануға берілетін генерациялайтын қондырғыларды салуға шарт жасасу үшін осы қатысушыны тендер жеңімпазы деп айқындау туралы ұсыныс жібереді.</w:t>
      </w:r>
    </w:p>
    <w:bookmarkEnd w:id="539"/>
    <w:bookmarkStart w:name="z1773" w:id="540"/>
    <w:p>
      <w:pPr>
        <w:spacing w:after="0"/>
        <w:ind w:left="0"/>
        <w:jc w:val="both"/>
      </w:pPr>
      <w:r>
        <w:rPr>
          <w:rFonts w:ascii="Times New Roman"/>
          <w:b w:val="false"/>
          <w:i w:val="false"/>
          <w:color w:val="000000"/>
          <w:sz w:val="28"/>
        </w:rPr>
        <w:t>
      7-2. Қазақстан Республикасының Үкіметі осы баптың 7-1-тармағына сәйкес ұсыныс келіп түскен кезде, ол орынды болған жағдайда, уәкілетті органға жаңадан пайдалануға берілетін генерациялайтын қондырғыларды салуға шарт жасасуды тапсырады.</w:t>
      </w:r>
    </w:p>
    <w:bookmarkEnd w:id="540"/>
    <w:bookmarkStart w:name="z757" w:id="541"/>
    <w:p>
      <w:pPr>
        <w:spacing w:after="0"/>
        <w:ind w:left="0"/>
        <w:jc w:val="both"/>
      </w:pPr>
      <w:r>
        <w:rPr>
          <w:rFonts w:ascii="Times New Roman"/>
          <w:b w:val="false"/>
          <w:i w:val="false"/>
          <w:color w:val="000000"/>
          <w:sz w:val="28"/>
        </w:rPr>
        <w:t>
      8. Уәкілетті орган жаңадан пайдалануға берілетін генерациялайтын қондырғыларды салуға тендер қорытындысы шығарылған күннен бастап күнтізбелік жиырма күн ішінде тендер жеңімпазымен жаңадан пайдалануға берілетін генерациялайтын қондырғыларды салуға шарт жасасады, онда генерациялайтын қондырғыларды пайдалануға беру мерзімі және тендер жеңімпазының қабылдаған міндеттемелерді орындамағаны және (немесе) тиісінше орындамағаны үшін жауаптылық белгіленеді.</w:t>
      </w:r>
    </w:p>
    <w:bookmarkEnd w:id="541"/>
    <w:bookmarkStart w:name="z758" w:id="542"/>
    <w:p>
      <w:pPr>
        <w:spacing w:after="0"/>
        <w:ind w:left="0"/>
        <w:jc w:val="both"/>
      </w:pPr>
      <w:r>
        <w:rPr>
          <w:rFonts w:ascii="Times New Roman"/>
          <w:b w:val="false"/>
          <w:i w:val="false"/>
          <w:color w:val="000000"/>
          <w:sz w:val="28"/>
        </w:rPr>
        <w:t>
      9. Жаңадан пайдалануға берілетін генерациялайтын қондырғыларды салуға шарт жасасқан күннен бастап күнтізбелік отыз күн ішінде бірыңғай сатып алушы электр қуатының әзірлігін ұстап тұру бойынша көрсетілетін қызметке жеке тариф бойынша уәкілетті орган белгілеген көлемде және мерзімдерге тендер жеңімпазымен электр қуатының әзірлігін ұстап тұру бойынша көрсетілетін қызметті сатып алу туралы шарт жасасады.</w:t>
      </w:r>
    </w:p>
    <w:bookmarkEnd w:id="542"/>
    <w:p>
      <w:pPr>
        <w:spacing w:after="0"/>
        <w:ind w:left="0"/>
        <w:jc w:val="both"/>
      </w:pPr>
      <w:r>
        <w:rPr>
          <w:rFonts w:ascii="Times New Roman"/>
          <w:b w:val="false"/>
          <w:i w:val="false"/>
          <w:color w:val="000000"/>
          <w:sz w:val="28"/>
        </w:rPr>
        <w:t>
      Тендер негізінде жаңадан пайдалануға берілетін генерациялайтын қондырғылардың электр қуаты пайдалануға берілген күнінен бастап жүйелік оператордың жыл сайынғы аттестаттауына жатады.</w:t>
      </w:r>
    </w:p>
    <w:p>
      <w:pPr>
        <w:spacing w:after="0"/>
        <w:ind w:left="0"/>
        <w:jc w:val="both"/>
      </w:pPr>
      <w:r>
        <w:rPr>
          <w:rFonts w:ascii="Times New Roman"/>
          <w:b w:val="false"/>
          <w:i w:val="false"/>
          <w:color w:val="000000"/>
          <w:sz w:val="28"/>
        </w:rPr>
        <w:t>
      Электр қуатын кезекті аттестаттауды өткізу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дейінгі аттестатталған мәнге дейін төмендетіледі.</w:t>
      </w:r>
    </w:p>
    <w:bookmarkStart w:name="z759" w:id="543"/>
    <w:p>
      <w:pPr>
        <w:spacing w:after="0"/>
        <w:ind w:left="0"/>
        <w:jc w:val="both"/>
      </w:pPr>
      <w:r>
        <w:rPr>
          <w:rFonts w:ascii="Times New Roman"/>
          <w:b w:val="false"/>
          <w:i w:val="false"/>
          <w:color w:val="000000"/>
          <w:sz w:val="28"/>
        </w:rPr>
        <w:t>
      10. Осы баптың 8 және 9-тармақтарында көзделген шарттар үлгілік шарттар негізінде жасалады, олар бойынша уәкілетті орган жаңадан пайдалануға берілетін генерациялайтын қондырғыларды салу басталған күнге дейін жобалау-сметалық құжаттама мен мемлекеттік сараптаманың оң қорытындысы негізінде, электр қуатының әзірлігін ұстап тұру бойынша көрсетілетін қызмет көлемін, электр қуатының әзірлігін ұстап тұру бойынша көрсетілетін қызметті сатып алу мерзімдерін және әзірлігін ұстап тұру бойынша көрсетілетін қызметке жеке тарифті түзетуді бір рет жүзеге асыруға құқылы.</w:t>
      </w:r>
    </w:p>
    <w:bookmarkEnd w:id="543"/>
    <w:bookmarkStart w:name="z760" w:id="544"/>
    <w:p>
      <w:pPr>
        <w:spacing w:after="0"/>
        <w:ind w:left="0"/>
        <w:jc w:val="both"/>
      </w:pPr>
      <w:r>
        <w:rPr>
          <w:rFonts w:ascii="Times New Roman"/>
          <w:b w:val="false"/>
          <w:i w:val="false"/>
          <w:color w:val="000000"/>
          <w:sz w:val="28"/>
        </w:rPr>
        <w:t>
      11. Уәкілетті орган Тізілімге енгізген энергия өндіруші ұйымдар мен тұтынушылар жаңадан пайдалануға берілетін генерациялайтын қондырғыларды салуға уәкілетті орган өткізетін тендерге қатысуға құқылы емес.</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15-6-баппен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Электр станцияларының тізбесін қалыптастыру</w:t>
      </w:r>
    </w:p>
    <w:bookmarkStart w:name="z770" w:id="545"/>
    <w:p>
      <w:pPr>
        <w:spacing w:after="0"/>
        <w:ind w:left="0"/>
        <w:jc w:val="both"/>
      </w:pPr>
      <w:r>
        <w:rPr>
          <w:rFonts w:ascii="Times New Roman"/>
          <w:b w:val="false"/>
          <w:i w:val="false"/>
          <w:color w:val="000000"/>
          <w:sz w:val="28"/>
        </w:rPr>
        <w:t>
      1. Заңды тұлға осы бапта көрсетілген өлшемшарттарға сәйкес келген және құжаттар болған кезде, сондай-ақ заңды тұлға аукциондық сауда-саттықтың жеңімпазы ретінде айқындалған жағдайда электр станцияларының тізбесіне енгізіледі.</w:t>
      </w:r>
    </w:p>
    <w:bookmarkEnd w:id="545"/>
    <w:bookmarkStart w:name="z771" w:id="546"/>
    <w:p>
      <w:pPr>
        <w:spacing w:after="0"/>
        <w:ind w:left="0"/>
        <w:jc w:val="both"/>
      </w:pPr>
      <w:r>
        <w:rPr>
          <w:rFonts w:ascii="Times New Roman"/>
          <w:b w:val="false"/>
          <w:i w:val="false"/>
          <w:color w:val="000000"/>
          <w:sz w:val="28"/>
        </w:rPr>
        <w:t>
      2. Электр станцияларының тізбесіне енгізу үшін заңды тұлға жиынтығында мынадай өлшемшарттарға сәйкес келуге тиіс:</w:t>
      </w:r>
    </w:p>
    <w:bookmarkEnd w:id="546"/>
    <w:bookmarkStart w:name="z772" w:id="547"/>
    <w:p>
      <w:pPr>
        <w:spacing w:after="0"/>
        <w:ind w:left="0"/>
        <w:jc w:val="both"/>
      </w:pPr>
      <w:r>
        <w:rPr>
          <w:rFonts w:ascii="Times New Roman"/>
          <w:b w:val="false"/>
          <w:i w:val="false"/>
          <w:color w:val="000000"/>
          <w:sz w:val="28"/>
        </w:rPr>
        <w:t>
      1) электр қуатының жабылмайтын тапшылығы бар және (немесе) болжанатын Қазақстан Республикасының біртұтас электр энергетикалық жүйесінің аймағында жаңа электр қуаттары құрылады және 2021 жылғы 1 қаңтардан кейін пайдалануға беріледі;</w:t>
      </w:r>
    </w:p>
    <w:bookmarkEnd w:id="547"/>
    <w:bookmarkStart w:name="z773" w:id="548"/>
    <w:p>
      <w:pPr>
        <w:spacing w:after="0"/>
        <w:ind w:left="0"/>
        <w:jc w:val="both"/>
      </w:pPr>
      <w:r>
        <w:rPr>
          <w:rFonts w:ascii="Times New Roman"/>
          <w:b w:val="false"/>
          <w:i w:val="false"/>
          <w:color w:val="000000"/>
          <w:sz w:val="28"/>
        </w:rPr>
        <w:t>
      2) жаңа құрылған электр қуаттарында электр энергиясын өндіру үшін отын ретінде тауарлық газ пайдаланылады немесе пайдаланылатын болады;</w:t>
      </w:r>
    </w:p>
    <w:bookmarkEnd w:id="548"/>
    <w:bookmarkStart w:name="z774" w:id="549"/>
    <w:p>
      <w:pPr>
        <w:spacing w:after="0"/>
        <w:ind w:left="0"/>
        <w:jc w:val="both"/>
      </w:pPr>
      <w:r>
        <w:rPr>
          <w:rFonts w:ascii="Times New Roman"/>
          <w:b w:val="false"/>
          <w:i w:val="false"/>
          <w:color w:val="000000"/>
          <w:sz w:val="28"/>
        </w:rPr>
        <w:t>
      3) жаңа құрылған электр қуаттары электр қуатын автоматты түрде реттеуге қосылады және реттеу диапазоны белгіленген электр қуатынан кемінде жиырма пайыз болады.</w:t>
      </w:r>
    </w:p>
    <w:bookmarkEnd w:id="549"/>
    <w:bookmarkStart w:name="z775" w:id="550"/>
    <w:p>
      <w:pPr>
        <w:spacing w:after="0"/>
        <w:ind w:left="0"/>
        <w:jc w:val="both"/>
      </w:pPr>
      <w:r>
        <w:rPr>
          <w:rFonts w:ascii="Times New Roman"/>
          <w:b w:val="false"/>
          <w:i w:val="false"/>
          <w:color w:val="000000"/>
          <w:sz w:val="28"/>
        </w:rPr>
        <w:t>
      3. Электр станцияларының тізбесіне енгізу үшін заңды тұлға уәкілетті органға жаңа электр қуаттарын автоматты түрде реттеуге қосу талаптарын қамтитын, тұтынушыларды электр станцияларының тізбесіне енгізу қағидаларына сәйкес жүйелік оператордан алынған немесе онымен келісілген техникалық шарттарды қоса бере отырып, Қазақстан Республикасының біртұтас электр энергетикалық жүйесіне қосуға өтініш береді.</w:t>
      </w:r>
    </w:p>
    <w:bookmarkEnd w:id="550"/>
    <w:bookmarkStart w:name="z776" w:id="551"/>
    <w:p>
      <w:pPr>
        <w:spacing w:after="0"/>
        <w:ind w:left="0"/>
        <w:jc w:val="both"/>
      </w:pPr>
      <w:r>
        <w:rPr>
          <w:rFonts w:ascii="Times New Roman"/>
          <w:b w:val="false"/>
          <w:i w:val="false"/>
          <w:color w:val="000000"/>
          <w:sz w:val="28"/>
        </w:rPr>
        <w:t>
      4. Жаңа электр қуаттары пайдалануға берілгеннен кейін он жыл бойы электр станцияларының тізбесіне енгізілген энергия өндіруші ұйым мен жүйелік оператор арасында жыл сайын жүйелік оператордың шартты жасасқан жылдың алдындағы күнтізбелік жыл ішінде электр қуатын реттеу бойынша көрсетілетін қызметтерді сатып алуының орташа өлшемді шартты бағасына тең баға бойынша, ұлғайтуға немесе төмендетуге белгіленген электр қуатынан кемінде жиырма пайыз реттеу диапазонында осы қызметтерді көрсетуге арналған шарт жасалады.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15-7-баппен толықтырылды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Аукциондық сауда-саттықты ұйымдастыру мен өткізу  тәртібі</w:t>
      </w:r>
    </w:p>
    <w:bookmarkStart w:name="z813" w:id="552"/>
    <w:p>
      <w:pPr>
        <w:spacing w:after="0"/>
        <w:ind w:left="0"/>
        <w:jc w:val="both"/>
      </w:pPr>
      <w:r>
        <w:rPr>
          <w:rFonts w:ascii="Times New Roman"/>
          <w:b w:val="false"/>
          <w:i w:val="false"/>
          <w:color w:val="000000"/>
          <w:sz w:val="28"/>
        </w:rPr>
        <w:t>
      1. Осы Заңның 15-1-бабының 9-тармағында көрсетілген жағдайда уәкілетті орган генерацияның маневрлік режимі бар генерациялайтын қондырғыларды орналастыру жоспарында, оның ішінде реттеуші электр қуатының болжанатын тапшылығын жабу үшін енгізілетін қуаттардың көлемдерін және осы Заңның 15-5-бабының 11-тармағында көзделген, уәкілетті органмен жасалған электр қуатын құруға арналған шартқа сәйкес Тізілімге енгізілген көтерме сауда нарығының субъектілері құрған немесе құратын реттеуші электр қуатының көлемдерін ескереді.</w:t>
      </w:r>
    </w:p>
    <w:bookmarkEnd w:id="552"/>
    <w:bookmarkStart w:name="z814" w:id="553"/>
    <w:p>
      <w:pPr>
        <w:spacing w:after="0"/>
        <w:ind w:left="0"/>
        <w:jc w:val="both"/>
      </w:pPr>
      <w:r>
        <w:rPr>
          <w:rFonts w:ascii="Times New Roman"/>
          <w:b w:val="false"/>
          <w:i w:val="false"/>
          <w:color w:val="000000"/>
          <w:sz w:val="28"/>
        </w:rPr>
        <w:t>
      2. Генерацияның маневрлік режимі бар генерациялайтын қондырғыларды орналастыру жоспарын іске асыру мақсатында уәкілетті орган жобаларды іріктеуді жүргізеді.</w:t>
      </w:r>
    </w:p>
    <w:bookmarkEnd w:id="553"/>
    <w:bookmarkStart w:name="z815" w:id="554"/>
    <w:p>
      <w:pPr>
        <w:spacing w:after="0"/>
        <w:ind w:left="0"/>
        <w:jc w:val="both"/>
      </w:pPr>
      <w:r>
        <w:rPr>
          <w:rFonts w:ascii="Times New Roman"/>
          <w:b w:val="false"/>
          <w:i w:val="false"/>
          <w:color w:val="000000"/>
          <w:sz w:val="28"/>
        </w:rPr>
        <w:t>
      3. Генерацияның маневрлік режимі бар жаңадан пайдалануға берілетін генерациялайтын қондырғыларды салу жөніндегі жобаларды іріктеу (реттілікпен басымдық тәртібімен):</w:t>
      </w:r>
    </w:p>
    <w:bookmarkEnd w:id="554"/>
    <w:bookmarkStart w:name="z816" w:id="555"/>
    <w:p>
      <w:pPr>
        <w:spacing w:after="0"/>
        <w:ind w:left="0"/>
        <w:jc w:val="both"/>
      </w:pPr>
      <w:r>
        <w:rPr>
          <w:rFonts w:ascii="Times New Roman"/>
          <w:b w:val="false"/>
          <w:i w:val="false"/>
          <w:color w:val="000000"/>
          <w:sz w:val="28"/>
        </w:rPr>
        <w:t>
      1) генерацияның маневрлік режимі бар генерациялайтын қондырғыларды орналастыру жоспарына енгізілген және жүйелік оператор әзірлеген техникалық тапсырма негізінде уәкілетті органның тапсырысы бойынша бірыңғай сатып алушы дайындаған алдын ала техникалық-экономикалық негіздемелері бар алаңдар;</w:t>
      </w:r>
    </w:p>
    <w:bookmarkEnd w:id="555"/>
    <w:bookmarkStart w:name="z817" w:id="556"/>
    <w:p>
      <w:pPr>
        <w:spacing w:after="0"/>
        <w:ind w:left="0"/>
        <w:jc w:val="both"/>
      </w:pPr>
      <w:r>
        <w:rPr>
          <w:rFonts w:ascii="Times New Roman"/>
          <w:b w:val="false"/>
          <w:i w:val="false"/>
          <w:color w:val="000000"/>
          <w:sz w:val="28"/>
        </w:rPr>
        <w:t>
      2) жұмыс істеп тұрған энергия өндіруші ұйымдардың алаңдары;</w:t>
      </w:r>
    </w:p>
    <w:bookmarkEnd w:id="556"/>
    <w:bookmarkStart w:name="z818" w:id="557"/>
    <w:p>
      <w:pPr>
        <w:spacing w:after="0"/>
        <w:ind w:left="0"/>
        <w:jc w:val="both"/>
      </w:pPr>
      <w:r>
        <w:rPr>
          <w:rFonts w:ascii="Times New Roman"/>
          <w:b w:val="false"/>
          <w:i w:val="false"/>
          <w:color w:val="000000"/>
          <w:sz w:val="28"/>
        </w:rPr>
        <w:t>
      3) алдын ала техникалық-экономикалық негіздемелері жоқ алаңдар арасында аукциондық сауда-саттықты ұйымдастыру мен өткізу арқылы жүргізіледі.</w:t>
      </w:r>
    </w:p>
    <w:bookmarkEnd w:id="557"/>
    <w:p>
      <w:pPr>
        <w:spacing w:after="0"/>
        <w:ind w:left="0"/>
        <w:jc w:val="both"/>
      </w:pPr>
      <w:r>
        <w:rPr>
          <w:rFonts w:ascii="Times New Roman"/>
          <w:b w:val="false"/>
          <w:i w:val="false"/>
          <w:color w:val="000000"/>
          <w:sz w:val="28"/>
        </w:rPr>
        <w:t>
      Бұл ретте аукциондық сауда-саттықтар осы Заңның 15-5-бабының 11-тармағында көзделген, уәкілетті органмен жасалған реттеуші электр қуатын құруға арналған шартқа сәйкес Тізілімге енгізілген көтерме сауда нарығының субъектілері құратын генерациялайтын қондырғыларға қатысты өткізілмейді.</w:t>
      </w:r>
    </w:p>
    <w:bookmarkStart w:name="z819" w:id="558"/>
    <w:p>
      <w:pPr>
        <w:spacing w:after="0"/>
        <w:ind w:left="0"/>
        <w:jc w:val="both"/>
      </w:pPr>
      <w:r>
        <w:rPr>
          <w:rFonts w:ascii="Times New Roman"/>
          <w:b w:val="false"/>
          <w:i w:val="false"/>
          <w:color w:val="000000"/>
          <w:sz w:val="28"/>
        </w:rPr>
        <w:t>
      4. Генерацияның маневрлік режимі бар жаңадан пайдалануға берілетін генерациялайтын қондырғылар:</w:t>
      </w:r>
    </w:p>
    <w:bookmarkEnd w:id="558"/>
    <w:bookmarkStart w:name="z820" w:id="559"/>
    <w:p>
      <w:pPr>
        <w:spacing w:after="0"/>
        <w:ind w:left="0"/>
        <w:jc w:val="both"/>
      </w:pPr>
      <w:r>
        <w:rPr>
          <w:rFonts w:ascii="Times New Roman"/>
          <w:b w:val="false"/>
          <w:i w:val="false"/>
          <w:color w:val="000000"/>
          <w:sz w:val="28"/>
        </w:rPr>
        <w:t>
      1) реттеуші электр қуатының жабылмайтын тапшылығы бар және (немесе) болжанатын Қазақстан Республикасының біртұтас электр энергетикалық жүйесінің аймағында 2022 жылғы 1 қаңтардан кейін құрылады және пайдалануға беріледі;</w:t>
      </w:r>
    </w:p>
    <w:bookmarkEnd w:id="559"/>
    <w:bookmarkStart w:name="z821" w:id="560"/>
    <w:p>
      <w:pPr>
        <w:spacing w:after="0"/>
        <w:ind w:left="0"/>
        <w:jc w:val="both"/>
      </w:pPr>
      <w:r>
        <w:rPr>
          <w:rFonts w:ascii="Times New Roman"/>
          <w:b w:val="false"/>
          <w:i w:val="false"/>
          <w:color w:val="000000"/>
          <w:sz w:val="28"/>
        </w:rPr>
        <w:t>
      2) генерациялайтын қондырғыларды автоматты реттеуге қосылады;</w:t>
      </w:r>
    </w:p>
    <w:bookmarkEnd w:id="560"/>
    <w:bookmarkStart w:name="z822" w:id="561"/>
    <w:p>
      <w:pPr>
        <w:spacing w:after="0"/>
        <w:ind w:left="0"/>
        <w:jc w:val="both"/>
      </w:pPr>
      <w:r>
        <w:rPr>
          <w:rFonts w:ascii="Times New Roman"/>
          <w:b w:val="false"/>
          <w:i w:val="false"/>
          <w:color w:val="000000"/>
          <w:sz w:val="28"/>
        </w:rPr>
        <w:t>
      3) олардың осы Заңның 5-бабының 70-41) тармақшасына сәйкес айқындалатын реттеу диапазоны болады.</w:t>
      </w:r>
    </w:p>
    <w:bookmarkEnd w:id="561"/>
    <w:p>
      <w:pPr>
        <w:spacing w:after="0"/>
        <w:ind w:left="0"/>
        <w:jc w:val="both"/>
      </w:pPr>
      <w:r>
        <w:rPr>
          <w:rFonts w:ascii="Times New Roman"/>
          <w:b w:val="false"/>
          <w:i w:val="false"/>
          <w:color w:val="000000"/>
          <w:sz w:val="28"/>
        </w:rPr>
        <w:t>
      Қарсы реттеуші гидроэлектр станциясының типі бойынша генерацияның маневрлік режимі бар генерациялайтын қондырғыны салу кезінде оның жұмыс істеу режимі өзен арнасы бойымен жоғары орналасқан, жұмыс істеп тұрған гидроэлектр станциясының жұмыс істеу режиміне тікелей байланысты жасалады.</w:t>
      </w:r>
    </w:p>
    <w:p>
      <w:pPr>
        <w:spacing w:after="0"/>
        <w:ind w:left="0"/>
        <w:jc w:val="both"/>
      </w:pPr>
      <w:r>
        <w:rPr>
          <w:rFonts w:ascii="Times New Roman"/>
          <w:b w:val="false"/>
          <w:i w:val="false"/>
          <w:color w:val="000000"/>
          <w:sz w:val="28"/>
        </w:rPr>
        <w:t>
      Өтініш беруші тіркелуге рұқсат алғаннан кейін аукциондық сауда-саттықты ұйымдастырушы өтініш берушілерді электрондық жүйеде тіркеуді жүргізеді.</w:t>
      </w:r>
    </w:p>
    <w:p>
      <w:pPr>
        <w:spacing w:after="0"/>
        <w:ind w:left="0"/>
        <w:jc w:val="both"/>
      </w:pPr>
      <w:r>
        <w:rPr>
          <w:rFonts w:ascii="Times New Roman"/>
          <w:b w:val="false"/>
          <w:i w:val="false"/>
          <w:color w:val="000000"/>
          <w:sz w:val="28"/>
        </w:rPr>
        <w:t>
      Аукциондық сауда-саттықты ұйымдастырушының электрондық жүйесінде тіркелу үшін өтініш беруші онлайн-тіркеуден өту үшін аукциондық сауда-саттықты ұйымдастырушының ресми интернет-ресурсына өтініш жасайды және оның атына электрондық түрде мынадай құжаттарды ұсынады:</w:t>
      </w:r>
    </w:p>
    <w:bookmarkStart w:name="z823" w:id="562"/>
    <w:p>
      <w:pPr>
        <w:spacing w:after="0"/>
        <w:ind w:left="0"/>
        <w:jc w:val="both"/>
      </w:pPr>
      <w:r>
        <w:rPr>
          <w:rFonts w:ascii="Times New Roman"/>
          <w:b w:val="false"/>
          <w:i w:val="false"/>
          <w:color w:val="000000"/>
          <w:sz w:val="28"/>
        </w:rPr>
        <w:t>
      1) жарғының көшірмесі;</w:t>
      </w:r>
    </w:p>
    <w:bookmarkEnd w:id="562"/>
    <w:bookmarkStart w:name="z824" w:id="563"/>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563"/>
    <w:bookmarkStart w:name="z825" w:id="564"/>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bookmarkEnd w:id="564"/>
    <w:bookmarkStart w:name="z826" w:id="565"/>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bookmarkEnd w:id="565"/>
    <w:bookmarkStart w:name="z827" w:id="566"/>
    <w:p>
      <w:pPr>
        <w:spacing w:after="0"/>
        <w:ind w:left="0"/>
        <w:jc w:val="both"/>
      </w:pPr>
      <w:r>
        <w:rPr>
          <w:rFonts w:ascii="Times New Roman"/>
          <w:b w:val="false"/>
          <w:i w:val="false"/>
          <w:color w:val="000000"/>
          <w:sz w:val="28"/>
        </w:rPr>
        <w:t>
      5) заңды тұлғаның деректемелері (банктік деректемелері, мекенжайы, байланыс телефондары, электрондық мекенжайы) туралы ақпарат.</w:t>
      </w:r>
    </w:p>
    <w:bookmarkEnd w:id="566"/>
    <w:bookmarkStart w:name="z828" w:id="567"/>
    <w:p>
      <w:pPr>
        <w:spacing w:after="0"/>
        <w:ind w:left="0"/>
        <w:jc w:val="both"/>
      </w:pPr>
      <w:r>
        <w:rPr>
          <w:rFonts w:ascii="Times New Roman"/>
          <w:b w:val="false"/>
          <w:i w:val="false"/>
          <w:color w:val="000000"/>
          <w:sz w:val="28"/>
        </w:rPr>
        <w:t>
      5. Осы баптың 3-тармағы бірінші бөлігінің 1) тармақшасына сәйкес аукциондық сауда-саттықты ұйымдастыру мен өткізу мынадай тәртіппен жүзеге асырылады:</w:t>
      </w:r>
    </w:p>
    <w:bookmarkEnd w:id="567"/>
    <w:bookmarkStart w:name="z829" w:id="568"/>
    <w:p>
      <w:pPr>
        <w:spacing w:after="0"/>
        <w:ind w:left="0"/>
        <w:jc w:val="both"/>
      </w:pPr>
      <w:r>
        <w:rPr>
          <w:rFonts w:ascii="Times New Roman"/>
          <w:b w:val="false"/>
          <w:i w:val="false"/>
          <w:color w:val="000000"/>
          <w:sz w:val="28"/>
        </w:rPr>
        <w:t xml:space="preserve">
      1) аукциондық сауда-саттықтың құжаттамасы осы Заңның 5-бабының 70-41) тармақшасына сәйкес бірыңғай сатып алушы дайындаған алдын ала техникалық-экономикалық негіздеме негізінде әзірленеді. Алдын ала техникалық-экономикалық негіздемеде орналастыру орны, ұлттық электр желілеріне қосылу нүктесі, жобаны іске асырудың болжамды құны,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генерацияның маневрлік режимі бар жаңадан пайдалануға берілетін генерациялайтын қондырғылардың талап етілетін техникалық, технологиялық және пайдалану сипаттамалары қамтылуға тиіс; </w:t>
      </w:r>
    </w:p>
    <w:bookmarkEnd w:id="568"/>
    <w:bookmarkStart w:name="z830" w:id="569"/>
    <w:p>
      <w:pPr>
        <w:spacing w:after="0"/>
        <w:ind w:left="0"/>
        <w:jc w:val="both"/>
      </w:pPr>
      <w:r>
        <w:rPr>
          <w:rFonts w:ascii="Times New Roman"/>
          <w:b w:val="false"/>
          <w:i w:val="false"/>
          <w:color w:val="000000"/>
          <w:sz w:val="28"/>
        </w:rPr>
        <w:t>
      2) уәкілетті орган генерацияның маневрлік режимі бар генерациялайтын қондырғыларды салуға жер учаскелерін резервке қою қажеттілігі туралы ақпаратты облыстардың, республикалық маңызы бар қалалардың және астананың жергілікті атқарушы органдарына жібереді;</w:t>
      </w:r>
    </w:p>
    <w:bookmarkEnd w:id="569"/>
    <w:bookmarkStart w:name="z831" w:id="57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салуға жоспарланатын генерацияның маневрлік режимі бар жаңадан пайдалануға берілетін генерациялайтын қондырғылар үшін алдын ала техникалық-экономикалық негіздемеде айқындалған жер учаскелерін резервке қоюды Қазақстан Республикасы Жер кодексінің 49-2-бабына сәйкес аукциондық сауда-саттық жеңімпаздарына жер учаскесіне құқықтар берілген кезге дейін жүзеге асырады және тиісті ақпаратты уәкілетті органға жібереді;</w:t>
      </w:r>
    </w:p>
    <w:bookmarkEnd w:id="570"/>
    <w:bookmarkStart w:name="z832" w:id="571"/>
    <w:p>
      <w:pPr>
        <w:spacing w:after="0"/>
        <w:ind w:left="0"/>
        <w:jc w:val="both"/>
      </w:pPr>
      <w:r>
        <w:rPr>
          <w:rFonts w:ascii="Times New Roman"/>
          <w:b w:val="false"/>
          <w:i w:val="false"/>
          <w:color w:val="000000"/>
          <w:sz w:val="28"/>
        </w:rPr>
        <w:t>
      4)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71"/>
    <w:bookmarkStart w:name="z833" w:id="572"/>
    <w:p>
      <w:pPr>
        <w:spacing w:after="0"/>
        <w:ind w:left="0"/>
        <w:jc w:val="both"/>
      </w:pPr>
      <w:r>
        <w:rPr>
          <w:rFonts w:ascii="Times New Roman"/>
          <w:b w:val="false"/>
          <w:i w:val="false"/>
          <w:color w:val="000000"/>
          <w:sz w:val="28"/>
        </w:rPr>
        <w:t>
      5) өтініш беруші аукциондық сауда-саттыққа қатысу үшін аукциондық сауда-саттық өткізілгенге дейін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72"/>
    <w:bookmarkStart w:name="z834" w:id="573"/>
    <w:p>
      <w:pPr>
        <w:spacing w:after="0"/>
        <w:ind w:left="0"/>
        <w:jc w:val="both"/>
      </w:pPr>
      <w:r>
        <w:rPr>
          <w:rFonts w:ascii="Times New Roman"/>
          <w:b w:val="false"/>
          <w:i w:val="false"/>
          <w:color w:val="000000"/>
          <w:sz w:val="28"/>
        </w:rPr>
        <w:t>
      6)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73"/>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35" w:id="574"/>
    <w:p>
      <w:pPr>
        <w:spacing w:after="0"/>
        <w:ind w:left="0"/>
        <w:jc w:val="both"/>
      </w:pPr>
      <w:r>
        <w:rPr>
          <w:rFonts w:ascii="Times New Roman"/>
          <w:b w:val="false"/>
          <w:i w:val="false"/>
          <w:color w:val="000000"/>
          <w:sz w:val="28"/>
        </w:rPr>
        <w:t>
      7)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74"/>
    <w:p>
      <w:pPr>
        <w:spacing w:after="0"/>
        <w:ind w:left="0"/>
        <w:jc w:val="both"/>
      </w:pPr>
      <w:r>
        <w:rPr>
          <w:rFonts w:ascii="Times New Roman"/>
          <w:b w:val="false"/>
          <w:i w:val="false"/>
          <w:color w:val="000000"/>
          <w:sz w:val="28"/>
        </w:rPr>
        <w:t>
      Электр энергиясын өндіру үшін тауарлық газды аукциондық сауда-саттық өткізілгенге дейін пайдаланатын, генерацияның маневрлік режимі бар жаңадан пайдалануға берілетін генерациялайтын қондырғылар салынған жағдайда:</w:t>
      </w:r>
    </w:p>
    <w:p>
      <w:pPr>
        <w:spacing w:after="0"/>
        <w:ind w:left="0"/>
        <w:jc w:val="both"/>
      </w:pPr>
      <w:r>
        <w:rPr>
          <w:rFonts w:ascii="Times New Roman"/>
          <w:b w:val="false"/>
          <w:i w:val="false"/>
          <w:color w:val="000000"/>
          <w:sz w:val="28"/>
        </w:rPr>
        <w:t>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 табиғи монополиялардың тиісті салаларында басшылықты жүзеге асыратын уәкілетті органмен келісу бойынша "Газ және газбен жабдықтау туралы" Қазақстан Республикасы Заңының 20-бабына сәйкес тауарлық газды көтерме саудада өткізудің көлемі мен шекті бағаларын айқындайды;</w:t>
      </w:r>
    </w:p>
    <w:p>
      <w:pPr>
        <w:spacing w:after="0"/>
        <w:ind w:left="0"/>
        <w:jc w:val="both"/>
      </w:pPr>
      <w:r>
        <w:rPr>
          <w:rFonts w:ascii="Times New Roman"/>
          <w:b w:val="false"/>
          <w:i w:val="false"/>
          <w:color w:val="000000"/>
          <w:sz w:val="28"/>
        </w:rPr>
        <w:t>
      "Газ және газбен жабдықтау туралы" Қазақстан Республикасының Заңына сәйкес магистральдық газ құбыржолына және (немесе) газ тарату жүйесіне қосуға техникалық шарттар беріледі.</w:t>
      </w:r>
    </w:p>
    <w:bookmarkStart w:name="z836" w:id="575"/>
    <w:p>
      <w:pPr>
        <w:spacing w:after="0"/>
        <w:ind w:left="0"/>
        <w:jc w:val="both"/>
      </w:pPr>
      <w:r>
        <w:rPr>
          <w:rFonts w:ascii="Times New Roman"/>
          <w:b w:val="false"/>
          <w:i w:val="false"/>
          <w:color w:val="000000"/>
          <w:sz w:val="28"/>
        </w:rPr>
        <w:t>
      6. Осы баптың 3-тармағы бірінші бөлігінің 2) тармақшасына сәйкес аукциондық сауда-саттықты ұйымдастыру мен өткізу мынадай тәртіппен жүзеге асырылады:</w:t>
      </w:r>
    </w:p>
    <w:bookmarkEnd w:id="575"/>
    <w:bookmarkStart w:name="z837" w:id="576"/>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инфрақұрылым салуға жұмсалған шығындар шегеріле отырып, ұқсас жобалардың алдын ала техникалық-экономикалық негіздемелері және (немесе) осы баптың 3-тармағы бірінші бөлігінің 1) тармақшасына сәйкес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576"/>
    <w:bookmarkStart w:name="z838" w:id="577"/>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77"/>
    <w:bookmarkStart w:name="z839" w:id="578"/>
    <w:p>
      <w:pPr>
        <w:spacing w:after="0"/>
        <w:ind w:left="0"/>
        <w:jc w:val="both"/>
      </w:pPr>
      <w:r>
        <w:rPr>
          <w:rFonts w:ascii="Times New Roman"/>
          <w:b w:val="false"/>
          <w:i w:val="false"/>
          <w:color w:val="000000"/>
          <w:sz w:val="28"/>
        </w:rPr>
        <w:t>
      3) жұмыс істеп тұрған энергия өндіруші ұйымдар Қазақстан Республикасының біртұтас электр энергетикалық жүйесінің уәкілетті орган аукциондық сауда-саттық өткізуді жариялаған аймағында болуға тиіс;</w:t>
      </w:r>
    </w:p>
    <w:bookmarkEnd w:id="578"/>
    <w:bookmarkStart w:name="z840" w:id="579"/>
    <w:p>
      <w:pPr>
        <w:spacing w:after="0"/>
        <w:ind w:left="0"/>
        <w:jc w:val="both"/>
      </w:pPr>
      <w:r>
        <w:rPr>
          <w:rFonts w:ascii="Times New Roman"/>
          <w:b w:val="false"/>
          <w:i w:val="false"/>
          <w:color w:val="000000"/>
          <w:sz w:val="28"/>
        </w:rPr>
        <w:t>
      4) жұмыс істеп тұрған энергия өндіруші ұйымдар генерацияның маневрлік режимі бар жаңадан пайдалануға берілетін генерациялайтын қондырғыларды салу кезінде электр энергиясын өндіру үшін судың гидродинамикалық энергиясы және (немесе) газ пайдаланылатын жобаларды іске асыруға міндетті;</w:t>
      </w:r>
    </w:p>
    <w:bookmarkEnd w:id="579"/>
    <w:bookmarkStart w:name="z841" w:id="580"/>
    <w:p>
      <w:pPr>
        <w:spacing w:after="0"/>
        <w:ind w:left="0"/>
        <w:jc w:val="both"/>
      </w:pPr>
      <w:r>
        <w:rPr>
          <w:rFonts w:ascii="Times New Roman"/>
          <w:b w:val="false"/>
          <w:i w:val="false"/>
          <w:color w:val="000000"/>
          <w:sz w:val="28"/>
        </w:rPr>
        <w:t>
      5)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80"/>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42" w:id="581"/>
    <w:p>
      <w:pPr>
        <w:spacing w:after="0"/>
        <w:ind w:left="0"/>
        <w:jc w:val="both"/>
      </w:pPr>
      <w:r>
        <w:rPr>
          <w:rFonts w:ascii="Times New Roman"/>
          <w:b w:val="false"/>
          <w:i w:val="false"/>
          <w:color w:val="000000"/>
          <w:sz w:val="28"/>
        </w:rPr>
        <w:t>
      6)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81"/>
    <w:bookmarkStart w:name="z843" w:id="582"/>
    <w:p>
      <w:pPr>
        <w:spacing w:after="0"/>
        <w:ind w:left="0"/>
        <w:jc w:val="both"/>
      </w:pPr>
      <w:r>
        <w:rPr>
          <w:rFonts w:ascii="Times New Roman"/>
          <w:b w:val="false"/>
          <w:i w:val="false"/>
          <w:color w:val="000000"/>
          <w:sz w:val="28"/>
        </w:rPr>
        <w:t>
      7)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82"/>
    <w:bookmarkStart w:name="z844" w:id="583"/>
    <w:p>
      <w:pPr>
        <w:spacing w:after="0"/>
        <w:ind w:left="0"/>
        <w:jc w:val="both"/>
      </w:pPr>
      <w:r>
        <w:rPr>
          <w:rFonts w:ascii="Times New Roman"/>
          <w:b w:val="false"/>
          <w:i w:val="false"/>
          <w:color w:val="000000"/>
          <w:sz w:val="28"/>
        </w:rPr>
        <w:t>
      7. Осы баптың 3-тармағы бірінші бөлігінің 3) тармақшасына сәйкес аукциондық сауда-саттықты ұйымдастыру мен өткізу мынадай тәртіппен жүзеге асырылады:</w:t>
      </w:r>
    </w:p>
    <w:bookmarkEnd w:id="583"/>
    <w:bookmarkStart w:name="z845" w:id="584"/>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осы баптың 3-тармағы бірінші бөлігінің 1) тармақшасына сәйкес ұқсас жобалардың алдын ала техникалық-экономикалық негіздемелері және (немесе)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584"/>
    <w:bookmarkStart w:name="z846" w:id="585"/>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85"/>
    <w:bookmarkStart w:name="z847" w:id="586"/>
    <w:p>
      <w:pPr>
        <w:spacing w:after="0"/>
        <w:ind w:left="0"/>
        <w:jc w:val="both"/>
      </w:pPr>
      <w:r>
        <w:rPr>
          <w:rFonts w:ascii="Times New Roman"/>
          <w:b w:val="false"/>
          <w:i w:val="false"/>
          <w:color w:val="000000"/>
          <w:sz w:val="28"/>
        </w:rPr>
        <w:t>
      3)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86"/>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48" w:id="587"/>
    <w:p>
      <w:pPr>
        <w:spacing w:after="0"/>
        <w:ind w:left="0"/>
        <w:jc w:val="both"/>
      </w:pPr>
      <w:r>
        <w:rPr>
          <w:rFonts w:ascii="Times New Roman"/>
          <w:b w:val="false"/>
          <w:i w:val="false"/>
          <w:color w:val="000000"/>
          <w:sz w:val="28"/>
        </w:rPr>
        <w:t>
      4)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87"/>
    <w:bookmarkStart w:name="z849" w:id="588"/>
    <w:p>
      <w:pPr>
        <w:spacing w:after="0"/>
        <w:ind w:left="0"/>
        <w:jc w:val="both"/>
      </w:pPr>
      <w:r>
        <w:rPr>
          <w:rFonts w:ascii="Times New Roman"/>
          <w:b w:val="false"/>
          <w:i w:val="false"/>
          <w:color w:val="000000"/>
          <w:sz w:val="28"/>
        </w:rPr>
        <w:t>
      5)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88"/>
    <w:bookmarkStart w:name="z850" w:id="589"/>
    <w:p>
      <w:pPr>
        <w:spacing w:after="0"/>
        <w:ind w:left="0"/>
        <w:jc w:val="both"/>
      </w:pPr>
      <w:r>
        <w:rPr>
          <w:rFonts w:ascii="Times New Roman"/>
          <w:b w:val="false"/>
          <w:i w:val="false"/>
          <w:color w:val="000000"/>
          <w:sz w:val="28"/>
        </w:rPr>
        <w:t>
      8. Бірыңғай сатып алушы аукциондық сауда-саттық қорытындылары шығарылған күннен бастап күнтізбелік он бес күн ішінде аукциондық сауда-саттық жеңімпазына электр қуатының әзірлігін ұстап тұру бойынша көрсетілетін қызметті сатып алу туралы шарттың жобасын жібереді.</w:t>
      </w:r>
    </w:p>
    <w:bookmarkEnd w:id="589"/>
    <w:p>
      <w:pPr>
        <w:spacing w:after="0"/>
        <w:ind w:left="0"/>
        <w:jc w:val="both"/>
      </w:pPr>
      <w:r>
        <w:rPr>
          <w:rFonts w:ascii="Times New Roman"/>
          <w:b w:val="false"/>
          <w:i w:val="false"/>
          <w:color w:val="000000"/>
          <w:sz w:val="28"/>
        </w:rPr>
        <w:t>
      Аукциондық сауда-саттық жеңімпазы электр қуатының әзірлігін ұстап тұру бойынша көрсетілетін қызметті сатып алу туралы шарттың жобасын алған күннен бастап күнтізбелік отыз күн ішінде көрсетілген шартқа аукциондық сауда-саттықтың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бойынша өзінің бірінші аттестатталу күнінен бастап он бес жылға тең мерзімге қол қояды.</w:t>
      </w:r>
    </w:p>
    <w:p>
      <w:pPr>
        <w:spacing w:after="0"/>
        <w:ind w:left="0"/>
        <w:jc w:val="both"/>
      </w:pPr>
      <w:r>
        <w:rPr>
          <w:rFonts w:ascii="Times New Roman"/>
          <w:b w:val="false"/>
          <w:i w:val="false"/>
          <w:color w:val="000000"/>
          <w:sz w:val="28"/>
        </w:rPr>
        <w:t>
      Бұл ретте аукциондық сауда-саттық жеңімпазының электр қуатының әзірлігін ұстап тұру бойынша көрсетілетін қызметті сатып алу көлемі мен мерзімі ұлғаю жағына қарай түзетілуге жатпайды.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(қажет болған жағдайда)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жатады.</w:t>
      </w:r>
    </w:p>
    <w:p>
      <w:pPr>
        <w:spacing w:after="0"/>
        <w:ind w:left="0"/>
        <w:jc w:val="both"/>
      </w:pPr>
      <w:r>
        <w:rPr>
          <w:rFonts w:ascii="Times New Roman"/>
          <w:b w:val="false"/>
          <w:i w:val="false"/>
          <w:color w:val="000000"/>
          <w:sz w:val="28"/>
        </w:rPr>
        <w:t>
      Аукциондық сауда-саттық жеңімпазы осы Заңның 5-бабының 70-37) тармақшасына сәйкес айқындалатын тәртіппен электр қуатын реттеу бойынша қызметтерді көрсетуге арналған шартты жыл сайын жасасуға міндетті.</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және электр қуатын реттеу бойынша қызметтерді көрсетуге арналған шарттар бойынша міндеттемелерді орындамағаны үшін жауаптылық, электр қуаты нарығының осы Заңның 5-бабының 42) тармақшасына сәйкес айқындалатын тетіктерін пайдалану арқылы туындайды.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қондырғылардың шарттық электр қуаты пайдалануға берілген күнінен бастап жүйелік оператордың жыл сайынғы аттестаттауына жатады.</w:t>
      </w:r>
    </w:p>
    <w:p>
      <w:pPr>
        <w:spacing w:after="0"/>
        <w:ind w:left="0"/>
        <w:jc w:val="both"/>
      </w:pPr>
      <w:r>
        <w:rPr>
          <w:rFonts w:ascii="Times New Roman"/>
          <w:b w:val="false"/>
          <w:i w:val="false"/>
          <w:color w:val="000000"/>
          <w:sz w:val="28"/>
        </w:rPr>
        <w:t>
      Егер электр қуатын кезекті аттестаттауды жүргізу нәтижесінде генерацияның маневрлік режимі бар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іс жүзінде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Start w:name="z851" w:id="590"/>
    <w:p>
      <w:pPr>
        <w:spacing w:after="0"/>
        <w:ind w:left="0"/>
        <w:jc w:val="both"/>
      </w:pPr>
      <w:r>
        <w:rPr>
          <w:rFonts w:ascii="Times New Roman"/>
          <w:b w:val="false"/>
          <w:i w:val="false"/>
          <w:color w:val="000000"/>
          <w:sz w:val="28"/>
        </w:rPr>
        <w:t>
      9. Аукциондық сауда-саттық:</w:t>
      </w:r>
    </w:p>
    <w:bookmarkEnd w:id="590"/>
    <w:bookmarkStart w:name="z852" w:id="591"/>
    <w:p>
      <w:pPr>
        <w:spacing w:after="0"/>
        <w:ind w:left="0"/>
        <w:jc w:val="both"/>
      </w:pPr>
      <w:r>
        <w:rPr>
          <w:rFonts w:ascii="Times New Roman"/>
          <w:b w:val="false"/>
          <w:i w:val="false"/>
          <w:color w:val="000000"/>
          <w:sz w:val="28"/>
        </w:rPr>
        <w:t>
      1) аукциондық сауда-саттыққа қатысушылар екеуден аз болған;</w:t>
      </w:r>
    </w:p>
    <w:bookmarkEnd w:id="591"/>
    <w:bookmarkStart w:name="z853" w:id="592"/>
    <w:p>
      <w:pPr>
        <w:spacing w:after="0"/>
        <w:ind w:left="0"/>
        <w:jc w:val="both"/>
      </w:pPr>
      <w:r>
        <w:rPr>
          <w:rFonts w:ascii="Times New Roman"/>
          <w:b w:val="false"/>
          <w:i w:val="false"/>
          <w:color w:val="000000"/>
          <w:sz w:val="28"/>
        </w:rPr>
        <w:t>
      2) аукциондық сауда-саттыққа барлық қатысушылар ұсынған құжаттар осы баптың 5, 6 және 7-тармақтарының және осы Заңның 5-бабы 70-41) тармақшасының талаптарына сәйкес келмеген жағдайларда өтпеді деп танылады.</w:t>
      </w:r>
    </w:p>
    <w:bookmarkEnd w:id="592"/>
    <w:p>
      <w:pPr>
        <w:spacing w:after="0"/>
        <w:ind w:left="0"/>
        <w:jc w:val="both"/>
      </w:pPr>
      <w:r>
        <w:rPr>
          <w:rFonts w:ascii="Times New Roman"/>
          <w:b w:val="false"/>
          <w:i w:val="false"/>
          <w:color w:val="000000"/>
          <w:sz w:val="28"/>
        </w:rPr>
        <w:t>
      Аукциондық сауда-саттық өтпеді деп танылған жағдайда уәкілетті орган осы баптың 3-тармағы бірінші бөлігінің 1), 2) және 3) тармақшаларында айқындалған алаңдар арасында қайтадан аукциондық сауда-саттық өткізуге құқылы.</w:t>
      </w:r>
    </w:p>
    <w:bookmarkStart w:name="z854" w:id="593"/>
    <w:p>
      <w:pPr>
        <w:spacing w:after="0"/>
        <w:ind w:left="0"/>
        <w:jc w:val="both"/>
      </w:pPr>
      <w:r>
        <w:rPr>
          <w:rFonts w:ascii="Times New Roman"/>
          <w:b w:val="false"/>
          <w:i w:val="false"/>
          <w:color w:val="000000"/>
          <w:sz w:val="28"/>
        </w:rPr>
        <w:t>
      10. Аукциондық сауда-саттық жеңімпаздары аукциондық сауда-саттық өткізуге негіз болған алдын ала техникалық-экономикалық негіздемені әзірлеуге жұмсалған шығындарды бірыңғай сатып алушыға өтейді.</w:t>
      </w:r>
    </w:p>
    <w:bookmarkEnd w:id="593"/>
    <w:bookmarkStart w:name="z855" w:id="594"/>
    <w:p>
      <w:pPr>
        <w:spacing w:after="0"/>
        <w:ind w:left="0"/>
        <w:jc w:val="both"/>
      </w:pPr>
      <w:r>
        <w:rPr>
          <w:rFonts w:ascii="Times New Roman"/>
          <w:b w:val="false"/>
          <w:i w:val="false"/>
          <w:color w:val="000000"/>
          <w:sz w:val="28"/>
        </w:rPr>
        <w:t>
      11. Уәкілетті орган аукциондық сауда-саттық жеңімпазын электр станцияларының тізбесіне қосады.</w:t>
      </w:r>
    </w:p>
    <w:bookmarkEnd w:id="594"/>
    <w:bookmarkStart w:name="z856" w:id="595"/>
    <w:p>
      <w:pPr>
        <w:spacing w:after="0"/>
        <w:ind w:left="0"/>
        <w:jc w:val="both"/>
      </w:pPr>
      <w:r>
        <w:rPr>
          <w:rFonts w:ascii="Times New Roman"/>
          <w:b w:val="false"/>
          <w:i w:val="false"/>
          <w:color w:val="000000"/>
          <w:sz w:val="28"/>
        </w:rPr>
        <w:t>
      12. Аукциондық сауда-саттық шеңберінде енгізілген генерациялайтын қондырғылар осы Заңның 5-бабының 70-41) тармақшасына сәйкес айқындалатын реттеу диапазонын сақтауға міндетті.</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15-8-баппен толықтырылды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Отынның баламалы түрі ретінде газ пайдаланылатын генерациялайтын қондырғылар салу арқылы жаңғыртуға, реконструкциялауға және (немесе) кеңейтуге арналған инвестициялық келісімдер</w:t>
      </w:r>
    </w:p>
    <w:bookmarkStart w:name="z1550" w:id="596"/>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келісімдер жылу және электр энергиясын генерациялайтын негізгі жабдыққа қатысты республикалық маңызы бар қалалардағы, құрамында электр станциялары жұмыс істейтін, соның ішінде жылу және электр энергиясын аралас өндіруді жүзеге асыратын жұмыс істеп тұрған (бұрыннан бар) энергия өндіруші ұйымдармен ғана жасалады.</w:t>
      </w:r>
    </w:p>
    <w:bookmarkEnd w:id="596"/>
    <w:bookmarkStart w:name="z1551" w:id="597"/>
    <w:p>
      <w:pPr>
        <w:spacing w:after="0"/>
        <w:ind w:left="0"/>
        <w:jc w:val="both"/>
      </w:pPr>
      <w:r>
        <w:rPr>
          <w:rFonts w:ascii="Times New Roman"/>
          <w:b w:val="false"/>
          <w:i w:val="false"/>
          <w:color w:val="000000"/>
          <w:sz w:val="28"/>
        </w:rPr>
        <w:t>
      2. Уәкілетті органмен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жасасуға ниеттенген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бағдарламаны нарық кеңесінің қарауына жібереді.</w:t>
      </w:r>
    </w:p>
    <w:bookmarkEnd w:id="597"/>
    <w:bookmarkStart w:name="z1552" w:id="598"/>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бағдарламамен бірге нарық кеңесіне сондай-ақ:</w:t>
      </w:r>
    </w:p>
    <w:bookmarkEnd w:id="598"/>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ақпарат;</w:t>
      </w:r>
    </w:p>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p>
      <w:pPr>
        <w:spacing w:after="0"/>
        <w:ind w:left="0"/>
        <w:jc w:val="both"/>
      </w:pPr>
      <w:r>
        <w:rPr>
          <w:rFonts w:ascii="Times New Roman"/>
          <w:b w:val="false"/>
          <w:i w:val="false"/>
          <w:color w:val="000000"/>
          <w:sz w:val="28"/>
        </w:rPr>
        <w:t>
      4) мемлекеттік экологиялық сараптаманың оң қорытындысы енгізіледі.</w:t>
      </w:r>
    </w:p>
    <w:bookmarkStart w:name="z1553" w:id="599"/>
    <w:p>
      <w:pPr>
        <w:spacing w:after="0"/>
        <w:ind w:left="0"/>
        <w:jc w:val="both"/>
      </w:pPr>
      <w:r>
        <w:rPr>
          <w:rFonts w:ascii="Times New Roman"/>
          <w:b w:val="false"/>
          <w:i w:val="false"/>
          <w:color w:val="000000"/>
          <w:sz w:val="28"/>
        </w:rPr>
        <w:t>
      4. Уәкілетті орган айқындаған мерзімнен кеш ұсынылған және осы баптың 3-тармағына сәйкес келмейтін,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кеңесінің қарауына қабылданбайды.</w:t>
      </w:r>
    </w:p>
    <w:bookmarkEnd w:id="599"/>
    <w:bookmarkStart w:name="z1554" w:id="600"/>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 қарайтын кезеңде өзгертілуге жатпайды.</w:t>
      </w:r>
    </w:p>
    <w:bookmarkEnd w:id="600"/>
    <w:p>
      <w:pPr>
        <w:spacing w:after="0"/>
        <w:ind w:left="0"/>
        <w:jc w:val="both"/>
      </w:pPr>
      <w:r>
        <w:rPr>
          <w:rFonts w:ascii="Times New Roman"/>
          <w:b w:val="false"/>
          <w:i w:val="false"/>
          <w:color w:val="000000"/>
          <w:sz w:val="28"/>
        </w:rPr>
        <w:t>
      Уәкілетті орган энергия өндіруші ұйыммен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жасасу (жасасудан бас тарту) туралы шешім қабылдаған кезеңде энергия өндіруші ұйым тиісті инвестициялық бағдарламаға іс-шараның техникалық-экономикалық көрсеткіштерінің өзгергендігін растайтын құжаттар негізінде уәкілетті орган айқындаған тәртіппен өзгерістер енгізуге құқылы.</w:t>
      </w:r>
    </w:p>
    <w:p>
      <w:pPr>
        <w:spacing w:after="0"/>
        <w:ind w:left="0"/>
        <w:jc w:val="both"/>
      </w:pPr>
      <w:r>
        <w:rPr>
          <w:rFonts w:ascii="Times New Roman"/>
          <w:b w:val="false"/>
          <w:i w:val="false"/>
          <w:color w:val="000000"/>
          <w:sz w:val="28"/>
        </w:rPr>
        <w:t>
      Бұл ретте энергия өндіруші ұйымдар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нарық кеңесінің және мемлекеттік сараптаманың оң қорытындысын қайтадан алуға міндетті.</w:t>
      </w:r>
    </w:p>
    <w:bookmarkStart w:name="z1555" w:id="601"/>
    <w:p>
      <w:pPr>
        <w:spacing w:after="0"/>
        <w:ind w:left="0"/>
        <w:jc w:val="both"/>
      </w:pPr>
      <w:r>
        <w:rPr>
          <w:rFonts w:ascii="Times New Roman"/>
          <w:b w:val="false"/>
          <w:i w:val="false"/>
          <w:color w:val="000000"/>
          <w:sz w:val="28"/>
        </w:rPr>
        <w:t>
      6. Осы баптың 2 және 3-тармақтарына сәйкес нарық кеңесіне ұсынылған,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нарық кеңесі уәкілетті орган айқындаған тәртіппен қарайды.</w:t>
      </w:r>
    </w:p>
    <w:bookmarkEnd w:id="601"/>
    <w:bookmarkStart w:name="z1556" w:id="602"/>
    <w:p>
      <w:pPr>
        <w:spacing w:after="0"/>
        <w:ind w:left="0"/>
        <w:jc w:val="both"/>
      </w:pPr>
      <w:r>
        <w:rPr>
          <w:rFonts w:ascii="Times New Roman"/>
          <w:b w:val="false"/>
          <w:i w:val="false"/>
          <w:color w:val="000000"/>
          <w:sz w:val="28"/>
        </w:rPr>
        <w:t>
      7. Нарық кеңесі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әрбір инвестициялық бағдарлама бойынша оны іске асырудың орындылығы не орынсыздығы туралы жеке-жеке қорытынды дайындайды.</w:t>
      </w:r>
    </w:p>
    <w:bookmarkEnd w:id="602"/>
    <w:bookmarkStart w:name="z1557" w:id="603"/>
    <w:p>
      <w:pPr>
        <w:spacing w:after="0"/>
        <w:ind w:left="0"/>
        <w:jc w:val="both"/>
      </w:pPr>
      <w:r>
        <w:rPr>
          <w:rFonts w:ascii="Times New Roman"/>
          <w:b w:val="false"/>
          <w:i w:val="false"/>
          <w:color w:val="000000"/>
          <w:sz w:val="28"/>
        </w:rPr>
        <w:t>
      8. Нарық кеңесінің қорытындысы негізінде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 туралы (жасасудан бас тарту туралы) шешім қабылдайды.</w:t>
      </w:r>
    </w:p>
    <w:bookmarkEnd w:id="603"/>
    <w:p>
      <w:pPr>
        <w:spacing w:after="0"/>
        <w:ind w:left="0"/>
        <w:jc w:val="both"/>
      </w:pPr>
      <w:r>
        <w:rPr>
          <w:rFonts w:ascii="Times New Roman"/>
          <w:b w:val="false"/>
          <w:i w:val="false"/>
          <w:color w:val="000000"/>
          <w:sz w:val="28"/>
        </w:rPr>
        <w:t>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жүзеге асыруды жоспарлайтын республикалық маңызы бар қалада газ тасымалдау инфрақұрылымының болмауы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жасасудан бас тартуға негіз болып табылады.</w:t>
      </w:r>
    </w:p>
    <w:bookmarkStart w:name="z1558" w:id="604"/>
    <w:p>
      <w:pPr>
        <w:spacing w:after="0"/>
        <w:ind w:left="0"/>
        <w:jc w:val="both"/>
      </w:pPr>
      <w:r>
        <w:rPr>
          <w:rFonts w:ascii="Times New Roman"/>
          <w:b w:val="false"/>
          <w:i w:val="false"/>
          <w:color w:val="000000"/>
          <w:sz w:val="28"/>
        </w:rPr>
        <w:t>
      9.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 мынадай ақпарат:</w:t>
      </w:r>
    </w:p>
    <w:bookmarkEnd w:id="604"/>
    <w:p>
      <w:pPr>
        <w:spacing w:after="0"/>
        <w:ind w:left="0"/>
        <w:jc w:val="both"/>
      </w:pPr>
      <w:r>
        <w:rPr>
          <w:rFonts w:ascii="Times New Roman"/>
          <w:b w:val="false"/>
          <w:i w:val="false"/>
          <w:color w:val="000000"/>
          <w:sz w:val="28"/>
        </w:rPr>
        <w:t>
      1) энергия өндіруші ұйымдардың атауы;</w:t>
      </w:r>
    </w:p>
    <w:p>
      <w:pPr>
        <w:spacing w:after="0"/>
        <w:ind w:left="0"/>
        <w:jc w:val="both"/>
      </w:pPr>
      <w:r>
        <w:rPr>
          <w:rFonts w:ascii="Times New Roman"/>
          <w:b w:val="false"/>
          <w:i w:val="false"/>
          <w:color w:val="000000"/>
          <w:sz w:val="28"/>
        </w:rPr>
        <w:t xml:space="preserve">
      2) электр қуатының әзірлігін ұстап тұру бойынша көрсетілетін қызметтің көлемі қамтылады. Бұл ретте энергия өндіруші ұйымның бірыңғай сатып алушымен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іске асыру шеңберінде пайдалануға берілетін генерациялайтын қондырғылардың электр қуатының көлеміне осы Заңның 15-3-бабының </w:t>
      </w:r>
      <w:r>
        <w:rPr>
          <w:rFonts w:ascii="Times New Roman"/>
          <w:b w:val="false"/>
          <w:i w:val="false"/>
          <w:color w:val="000000"/>
          <w:sz w:val="28"/>
        </w:rPr>
        <w:t>3-1-тармағы</w:t>
      </w:r>
      <w:r>
        <w:rPr>
          <w:rFonts w:ascii="Times New Roman"/>
          <w:b w:val="false"/>
          <w:i w:val="false"/>
          <w:color w:val="000000"/>
          <w:sz w:val="28"/>
        </w:rPr>
        <w:t xml:space="preserve"> бірінші бөлігінің 3) және 4) тармақшаларына сәйкес электр қуатының әзірлігін ұстап тұру бойынша көрсетілетін қызметті сатып алу туралы шарттар жасасуына тыйым салынады;</w:t>
      </w:r>
    </w:p>
    <w:p>
      <w:pPr>
        <w:spacing w:after="0"/>
        <w:ind w:left="0"/>
        <w:jc w:val="both"/>
      </w:pPr>
      <w:r>
        <w:rPr>
          <w:rFonts w:ascii="Times New Roman"/>
          <w:b w:val="false"/>
          <w:i w:val="false"/>
          <w:color w:val="000000"/>
          <w:sz w:val="28"/>
        </w:rPr>
        <w:t>
      3) тиісті инвестициялық қарыздар бойынша төленетін сыйақыны қоса алғанда,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 шеңберінде жылу және электр энергиясын генерациялайтын негізгі жабдыққа қатысты инвестицияларды қайтару ескеріле отырып, электр қуатының әзірлігін ұстап тұру бойынша көрсетілетін қызметті сатып алу мерзімі (айлармен) және электр қуатының әзірлігін ұстап тұру бойынша көрсетілетін қызмет көлемі есепке алынып, жылдар бойынша ауыспалы шама ретіндегі электр қуатының әзірлігін ұстап тұру бойынша көрсетілетін қызметке арналған тариф қамтылады.</w:t>
      </w:r>
    </w:p>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арналған тарифтер енгізілетін генерациялайтын қондырғылардың электр қуатының көлемдеріне қарай айқындалады;</w:t>
      </w:r>
    </w:p>
    <w:p>
      <w:pPr>
        <w:spacing w:after="0"/>
        <w:ind w:left="0"/>
        <w:jc w:val="both"/>
      </w:pPr>
      <w:r>
        <w:rPr>
          <w:rFonts w:ascii="Times New Roman"/>
          <w:b w:val="false"/>
          <w:i w:val="false"/>
          <w:color w:val="000000"/>
          <w:sz w:val="28"/>
        </w:rPr>
        <w:t>
      4) осы тармақтың 5) тармақшасында көрсетілген күннен бастап кемінде он жыл болатын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қондырғыны пайдалануға берудің жоспарлы күніне сәйкес келетін, электр қуатының әзірлігін ұстап тұру бойынша көрсетілетін қызметті сатып алудың басталған күні;</w:t>
      </w:r>
    </w:p>
    <w:p>
      <w:pPr>
        <w:spacing w:after="0"/>
        <w:ind w:left="0"/>
        <w:jc w:val="both"/>
      </w:pPr>
      <w:r>
        <w:rPr>
          <w:rFonts w:ascii="Times New Roman"/>
          <w:b w:val="false"/>
          <w:i w:val="false"/>
          <w:color w:val="000000"/>
          <w:sz w:val="28"/>
        </w:rPr>
        <w:t>
      6)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мәліметтер қамтылады.</w:t>
      </w:r>
    </w:p>
    <w:bookmarkStart w:name="z1559" w:id="605"/>
    <w:p>
      <w:pPr>
        <w:spacing w:after="0"/>
        <w:ind w:left="0"/>
        <w:jc w:val="both"/>
      </w:pPr>
      <w:r>
        <w:rPr>
          <w:rFonts w:ascii="Times New Roman"/>
          <w:b w:val="false"/>
          <w:i w:val="false"/>
          <w:color w:val="000000"/>
          <w:sz w:val="28"/>
        </w:rPr>
        <w:t>
      10.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жасасқаннан кейін бірыңғай сатып алушы осы ұйымдармен инвестициялық келісімде көрсетілген тарифтер бойынша, көлемде және мерзімдерге электр қуатының әзірлігін ұстап тұру бойынша көрсетілетін қызметті сатып алу туралы шарттар жасасады.</w:t>
      </w:r>
    </w:p>
    <w:bookmarkEnd w:id="605"/>
    <w:bookmarkStart w:name="z1560" w:id="606"/>
    <w:p>
      <w:pPr>
        <w:spacing w:after="0"/>
        <w:ind w:left="0"/>
        <w:jc w:val="both"/>
      </w:pPr>
      <w:r>
        <w:rPr>
          <w:rFonts w:ascii="Times New Roman"/>
          <w:b w:val="false"/>
          <w:i w:val="false"/>
          <w:color w:val="000000"/>
          <w:sz w:val="28"/>
        </w:rPr>
        <w:t>
      11. Осы баптың 10-тармағында көрсетілген шарттар бойынша электр қуатының әзірлігін ұстап тұру бойынша көрсетілетін қызметті сатып алу тиісті энергия өндіруші ұйымдар бірыңғай сатып алушыға жүйелік оператордың генерациялайтын қондырғылардың электр қуатын аттестаттауды жүргізу актілерін енгізген айдан кейінгі айдың бірінші күнінен бастап, бірақ осы баптың 9-тармағының 5) тармақшасында көрсетілген күннен кейін жүзеге асырылады.</w:t>
      </w:r>
    </w:p>
    <w:bookmarkEnd w:id="606"/>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ақы төлеу енгізілетін генерациялайтын қондырғылардың электр қуатының көлемдеріне қарай электр қуатының әзірлігін ұстап тұру бойынша көрсетілетін қызметке арналған тарифтермен жүзеге асырылады.</w:t>
      </w:r>
    </w:p>
    <w:bookmarkStart w:name="z1561" w:id="607"/>
    <w:p>
      <w:pPr>
        <w:spacing w:after="0"/>
        <w:ind w:left="0"/>
        <w:jc w:val="both"/>
      </w:pPr>
      <w:r>
        <w:rPr>
          <w:rFonts w:ascii="Times New Roman"/>
          <w:b w:val="false"/>
          <w:i w:val="false"/>
          <w:color w:val="000000"/>
          <w:sz w:val="28"/>
        </w:rPr>
        <w:t>
      12.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жасалған энергия өндіруші ұйымның осы баптың 11-тармағында көрсетілген, электр қуатының әзірлігін ұстап тұру бойынша көрсетілетін қызметі іс жүзінде сатып алынған күннен бастап оның электр қуаты жүйелік оператордың генерациялайтын қондырғылардың электр қуатын жыл сайынғы міндетті аттестаттауына жатады.</w:t>
      </w:r>
    </w:p>
    <w:bookmarkEnd w:id="607"/>
    <w:p>
      <w:pPr>
        <w:spacing w:after="0"/>
        <w:ind w:left="0"/>
        <w:jc w:val="both"/>
      </w:pPr>
      <w:r>
        <w:rPr>
          <w:rFonts w:ascii="Times New Roman"/>
          <w:b w:val="false"/>
          <w:i w:val="false"/>
          <w:color w:val="000000"/>
          <w:sz w:val="28"/>
        </w:rPr>
        <w:t>
      Егер генерациялайтын қондырғылардың электр қуатына кезекті аттестаттау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генерациялайтын қондырғылардың электр қуатына кезекті аттестаттау жүргізілгенге дейін аттестатталған мәнге дейін төмендетіледі.</w:t>
      </w:r>
    </w:p>
    <w:bookmarkStart w:name="z1562" w:id="608"/>
    <w:p>
      <w:pPr>
        <w:spacing w:after="0"/>
        <w:ind w:left="0"/>
        <w:jc w:val="both"/>
      </w:pPr>
      <w:r>
        <w:rPr>
          <w:rFonts w:ascii="Times New Roman"/>
          <w:b w:val="false"/>
          <w:i w:val="false"/>
          <w:color w:val="000000"/>
          <w:sz w:val="28"/>
        </w:rPr>
        <w:t>
      13. Осы баптың шеңберінде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жыл сайынғы амортизациясының шамасы электр қуатының әзірлігін ұстап тұру бойынша көрсетілетін қызметке арналған тарифке енгізілуге жатпайды.</w:t>
      </w:r>
    </w:p>
    <w:bookmarkEnd w:id="608"/>
    <w:bookmarkStart w:name="z1563" w:id="609"/>
    <w:p>
      <w:pPr>
        <w:spacing w:after="0"/>
        <w:ind w:left="0"/>
        <w:jc w:val="both"/>
      </w:pPr>
      <w:r>
        <w:rPr>
          <w:rFonts w:ascii="Times New Roman"/>
          <w:b w:val="false"/>
          <w:i w:val="false"/>
          <w:color w:val="000000"/>
          <w:sz w:val="28"/>
        </w:rPr>
        <w:t>
      14. Осы баптың күші уәкілетті орган Тізілімге енгізген энергия өндіруші ұйымдарға қолданылмайды.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15-9-баппен толықтырылды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15-10-бап. Электр энергиясының теңгерімдеуші нарығы</w:t>
      </w:r>
    </w:p>
    <w:bookmarkStart w:name="z1619" w:id="610"/>
    <w:p>
      <w:pPr>
        <w:spacing w:after="0"/>
        <w:ind w:left="0"/>
        <w:jc w:val="both"/>
      </w:pPr>
      <w:r>
        <w:rPr>
          <w:rFonts w:ascii="Times New Roman"/>
          <w:b w:val="false"/>
          <w:i w:val="false"/>
          <w:color w:val="000000"/>
          <w:sz w:val="28"/>
        </w:rPr>
        <w:t>
      1. Электр энергиясының теңгерімдеуші нарығы Қазақстан Республикасының біртұтас электр энергетикалық жүйесіндегі теңгерімсіздіктерді қаржылық реттеуді қамтамасыз ету, Қазақстан Республикасының біртұтас электр энергетикалық жүйесіндегі теңгерімсіздіктерді реттеуге электр энергиясының теңгерімдеуші нарығы субъектілерінің қатысуын ынталандыру, сондай-ақ Қазақстан Республикасының біртұтас электр энергетикалық жүйесіндегі теңгерімсіздіктер үшін төлемді атаулы бөлуді қамтамасыз ету мақсатында жұмыс істейді.</w:t>
      </w:r>
    </w:p>
    <w:bookmarkEnd w:id="610"/>
    <w:bookmarkStart w:name="z1620" w:id="611"/>
    <w:p>
      <w:pPr>
        <w:spacing w:after="0"/>
        <w:ind w:left="0"/>
        <w:jc w:val="both"/>
      </w:pPr>
      <w:r>
        <w:rPr>
          <w:rFonts w:ascii="Times New Roman"/>
          <w:b w:val="false"/>
          <w:i w:val="false"/>
          <w:color w:val="000000"/>
          <w:sz w:val="28"/>
        </w:rPr>
        <w:t>
      2. Теңгерімдеуші электр энергиясын және электр энергиясының теңгерімдеуші нарығындағы теріс теңгерімсіздіктерді сатып алу-сату уәкілетті орган бекіткен үлгілік нысан бойынша жасалатын теңгерімдеуші электр энергиясын және теріс теңгерімсіздіктерді сатып алу-сату шарты шеңберінде жүзеге асырылады.</w:t>
      </w:r>
    </w:p>
    <w:bookmarkEnd w:id="611"/>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 шарттарын, сондай-ақ қосылу шартын жасасуға міндетті.</w:t>
      </w:r>
    </w:p>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теңгерімсіздігін нақты реттеу нәтижелері бойынша теңгерімдеуші нарықтың есеп айырысу орталығы жүзеге асыратын теңгерімдеуші электр энергиясының сағаттық көлемдері мен электр энергиясының теңгерімдеуші нарығы субъектілерінің теңгерімсіздігін есептеу және қосылу шарты шеңберінде оларға жүргізілетін өзара есепке алу негізінде теңгерімдеуші электр энергиясы мен теріс теңгерімсіздіктерді сатып алу-сату бойынша электр энергиясының теңгерімдеуші нарығындағы өзара қаржылық міндеттемелерді көтереді.</w:t>
      </w:r>
    </w:p>
    <w:p>
      <w:pPr>
        <w:spacing w:after="0"/>
        <w:ind w:left="0"/>
        <w:jc w:val="both"/>
      </w:pPr>
      <w:r>
        <w:rPr>
          <w:rFonts w:ascii="Times New Roman"/>
          <w:b w:val="false"/>
          <w:i w:val="false"/>
          <w:color w:val="000000"/>
          <w:sz w:val="28"/>
        </w:rPr>
        <w:t>
      Теңгерімдеуші электр энергиясын және электр энергиясының теңгерімдеуші нарығы субъектісінің теңгерімдеуші нарықтың есеп айырысу орталығымен теріс теңгерімсіздіктерін сатып алу-сату көлемі әрбір теңгерімдеу аймағы үшін жеке есептеледі.</w:t>
      </w:r>
    </w:p>
    <w:p>
      <w:pPr>
        <w:spacing w:after="0"/>
        <w:ind w:left="0"/>
        <w:jc w:val="both"/>
      </w:pPr>
      <w:r>
        <w:rPr>
          <w:rFonts w:ascii="Times New Roman"/>
          <w:b w:val="false"/>
          <w:i w:val="false"/>
          <w:color w:val="000000"/>
          <w:sz w:val="28"/>
        </w:rPr>
        <w:t>
      Теңгерімдеу аймақтары уәкілетті орган белгілеген тәртіппен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сатып алу-сату шартына бір мезгілде тиісті өзгерістер енгізе отырып, Қазақстан Республикасының азаматтық заңнамасына сәйкес жасалатын жауапкершілікті беру шарты бойынша бір теңгерімдеу аймағы шеңберінде теңгерім провайдеріне беруге құқылы.</w:t>
      </w:r>
    </w:p>
    <w:p>
      <w:pPr>
        <w:spacing w:after="0"/>
        <w:ind w:left="0"/>
        <w:jc w:val="both"/>
      </w:pPr>
      <w:r>
        <w:rPr>
          <w:rFonts w:ascii="Times New Roman"/>
          <w:b w:val="false"/>
          <w:i w:val="false"/>
          <w:color w:val="000000"/>
          <w:sz w:val="28"/>
        </w:rPr>
        <w:t>
      Теңгерім провайдерінің қызметіне қойылатын талаптар уәкілетті орган белгілеген тәртіппен айқындалады.</w:t>
      </w:r>
    </w:p>
    <w:p>
      <w:pPr>
        <w:spacing w:after="0"/>
        <w:ind w:left="0"/>
        <w:jc w:val="both"/>
      </w:pPr>
      <w:r>
        <w:rPr>
          <w:rFonts w:ascii="Times New Roman"/>
          <w:b w:val="false"/>
          <w:i w:val="false"/>
          <w:color w:val="000000"/>
          <w:sz w:val="28"/>
        </w:rPr>
        <w:t>
      Теңгерім провайдерінің теңгерімдеуші нарықтың есеп айырысу орталығымен теңгерімдеуші электр энергиясы мен теріс теңгерімсіздіктерді сатып алу-сату көлемі жиынтығында теңгерім провайдері бойынша және өз теңгерімсіздіктерін қаржылық реттеу үшін жауапкершілікті теңгерім провайдеріне берген электр энергиясының теңгерімдеуші нарығының субъектілері бойынша теңгерімдеу аймағында есептеледі.</w:t>
      </w:r>
    </w:p>
    <w:bookmarkStart w:name="z1621" w:id="612"/>
    <w:p>
      <w:pPr>
        <w:spacing w:after="0"/>
        <w:ind w:left="0"/>
        <w:jc w:val="both"/>
      </w:pPr>
      <w:r>
        <w:rPr>
          <w:rFonts w:ascii="Times New Roman"/>
          <w:b w:val="false"/>
          <w:i w:val="false"/>
          <w:color w:val="000000"/>
          <w:sz w:val="28"/>
        </w:rPr>
        <w:t>
      3. Электр энергиясының теңгерімдеуші нарығының субъектілері электр энергиясының теңгерімдеуші нарығында теңгерімдеуші электр энергиясын өткізуді (сатуды) теңгерімдеуші нарықтың есеп айырысу орталығына ғана жүзеге асырады.</w:t>
      </w:r>
    </w:p>
    <w:bookmarkEnd w:id="612"/>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теңгерімдеуші нарығындағы теріс теңгерімсіздіктерді теңгерімдеуші нарықтың есеп айырысу орталығынан ғана сатып алуды жүзеге асырады.</w:t>
      </w:r>
    </w:p>
    <w:p>
      <w:pPr>
        <w:spacing w:after="0"/>
        <w:ind w:left="0"/>
        <w:jc w:val="both"/>
      </w:pPr>
      <w:r>
        <w:rPr>
          <w:rFonts w:ascii="Times New Roman"/>
          <w:b w:val="false"/>
          <w:i w:val="false"/>
          <w:color w:val="000000"/>
          <w:sz w:val="28"/>
        </w:rPr>
        <w:t>
      Жүйелік оператордың жедел-ақпараттық кешенімен біріздендірілген диспетчерлік басқарудың жедел-ақпараттық кешені бар электр энергиясының теңгерімдеуші нарығының субъектілері теңгерімдеуші электр энергиясын сату (теріс теңгерімсіздіктерді сатып алу) үшін жүйелік операторға уәкілетті орган белгілеген тәртіпке сәйкес жоғарылатып (төмендетіп) теңгерімдеуге қатысуға өтінімдер береді.</w:t>
      </w:r>
    </w:p>
    <w:p>
      <w:pPr>
        <w:spacing w:after="0"/>
        <w:ind w:left="0"/>
        <w:jc w:val="both"/>
      </w:pPr>
      <w:r>
        <w:rPr>
          <w:rFonts w:ascii="Times New Roman"/>
          <w:b w:val="false"/>
          <w:i w:val="false"/>
          <w:color w:val="000000"/>
          <w:sz w:val="28"/>
        </w:rPr>
        <w:t>
      Көтеріп теңгерімдеуге қатысуға арналған өтінімдерде көрсетілетін бағалар теңгерімдеуші электр энергиясына шекті тарифтен аспауға тиіс.</w:t>
      </w:r>
    </w:p>
    <w:p>
      <w:pPr>
        <w:spacing w:after="0"/>
        <w:ind w:left="0"/>
        <w:jc w:val="both"/>
      </w:pPr>
      <w:r>
        <w:rPr>
          <w:rFonts w:ascii="Times New Roman"/>
          <w:b w:val="false"/>
          <w:i w:val="false"/>
          <w:color w:val="000000"/>
          <w:sz w:val="28"/>
        </w:rPr>
        <w:t>
      Төмендетіп теңгерімдеуге қатысуға арналған өтінімдерде көрсетілетін бағалар теріс теңгерімсіздіктерге шекті тарифтен аспауға тиіс және теріс не нөлге тең бола алмайды.</w:t>
      </w:r>
    </w:p>
    <w:p>
      <w:pPr>
        <w:spacing w:after="0"/>
        <w:ind w:left="0"/>
        <w:jc w:val="both"/>
      </w:pPr>
      <w:r>
        <w:rPr>
          <w:rFonts w:ascii="Times New Roman"/>
          <w:b w:val="false"/>
          <w:i w:val="false"/>
          <w:color w:val="000000"/>
          <w:sz w:val="28"/>
        </w:rPr>
        <w:t>
      Көтеріп (төмендетіп) теңгерімдеуге қатысуға арналған өтінімдерде көрсетілетін көтеріп (төмендетіп) теңгерімдеу көлемін электр энергиясының теңгерімдеуші нарығының субъектілері дербес, бірақ электр қуаты нарығының талаптары ескеріле отырып, уәкілетті орган айқындаған тәртіппен есептелетін осы субъектілерге сәйкес келетін төмендетіп (көтеріп) теңгерімдеудің ең аз көлемінен төмен емес етіп айқындайды.</w:t>
      </w:r>
    </w:p>
    <w:p>
      <w:pPr>
        <w:spacing w:after="0"/>
        <w:ind w:left="0"/>
        <w:jc w:val="both"/>
      </w:pPr>
      <w:r>
        <w:rPr>
          <w:rFonts w:ascii="Times New Roman"/>
          <w:b w:val="false"/>
          <w:i w:val="false"/>
          <w:color w:val="000000"/>
          <w:sz w:val="28"/>
        </w:rPr>
        <w:t>
      Теңгерімдеуші электр энергиясына шекті тариф пен теріс теңгерімсіздіктерге шекті тариф бекітуге жатпайды және оны осы Заңда айқындалған тәртіппен теңгерімдеуші нарықтың есеп айырысу орталығы айқындайды.</w:t>
      </w:r>
    </w:p>
    <w:bookmarkStart w:name="z1622" w:id="613"/>
    <w:p>
      <w:pPr>
        <w:spacing w:after="0"/>
        <w:ind w:left="0"/>
        <w:jc w:val="both"/>
      </w:pPr>
      <w:r>
        <w:rPr>
          <w:rFonts w:ascii="Times New Roman"/>
          <w:b w:val="false"/>
          <w:i w:val="false"/>
          <w:color w:val="000000"/>
          <w:sz w:val="28"/>
        </w:rPr>
        <w:t>
      4. Көтеріп (төмендетіп) теңгерімдеуге қатысуға арналған өтінімдерді іріктеу және іске қосу уәкілетті орган белгілеген тәртіппен жүзеге асырылады.</w:t>
      </w:r>
    </w:p>
    <w:bookmarkEnd w:id="613"/>
    <w:p>
      <w:pPr>
        <w:spacing w:after="0"/>
        <w:ind w:left="0"/>
        <w:jc w:val="both"/>
      </w:pPr>
      <w:r>
        <w:rPr>
          <w:rFonts w:ascii="Times New Roman"/>
          <w:b w:val="false"/>
          <w:i w:val="false"/>
          <w:color w:val="000000"/>
          <w:sz w:val="28"/>
        </w:rPr>
        <w:t>
      Бұл ретте электр энергиясын бірыңғай сатып алушыға қойылған және өткізілген электр энергиясының айырмасынан асатын көлемде электр энергиясының теңгерімдеуші нарығында энергия өндіруші ұйымдардың өтінімдерін қабылдауға және іске қосуға тыйым салынады.</w:t>
      </w:r>
    </w:p>
    <w:bookmarkStart w:name="z1623" w:id="614"/>
    <w:p>
      <w:pPr>
        <w:spacing w:after="0"/>
        <w:ind w:left="0"/>
        <w:jc w:val="both"/>
      </w:pPr>
      <w:r>
        <w:rPr>
          <w:rFonts w:ascii="Times New Roman"/>
          <w:b w:val="false"/>
          <w:i w:val="false"/>
          <w:color w:val="000000"/>
          <w:sz w:val="28"/>
        </w:rPr>
        <w:t>
      5. Теңгерімдеуші нарықтың есеп айырысу орталығы теңгерімдеуші электр энергиясын әрбір теңгерімдеу аймағы үшін жеке-жеке сатып алады.</w:t>
      </w:r>
    </w:p>
    <w:bookmarkEnd w:id="614"/>
    <w:p>
      <w:pPr>
        <w:spacing w:after="0"/>
        <w:ind w:left="0"/>
        <w:jc w:val="both"/>
      </w:pPr>
      <w:r>
        <w:rPr>
          <w:rFonts w:ascii="Times New Roman"/>
          <w:b w:val="false"/>
          <w:i w:val="false"/>
          <w:color w:val="000000"/>
          <w:sz w:val="28"/>
        </w:rPr>
        <w:t>
      Теңгерімдеуші нарықтың есеп айырысу орталығы тиісті теңгерімдеу аймағы үшін операциялық тәуліктің тиісті сағатында сатып алатын теңгерімдеуші электр энергиясының көлемі уәкілетті орган белгілеген тәртіппен айқындалады.</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w:t>
      </w:r>
    </w:p>
    <w:p>
      <w:pPr>
        <w:spacing w:after="0"/>
        <w:ind w:left="0"/>
        <w:jc w:val="both"/>
      </w:pPr>
      <w:r>
        <w:rPr>
          <w:rFonts w:ascii="Times New Roman"/>
          <w:b w:val="false"/>
          <w:i w:val="false"/>
          <w:color w:val="000000"/>
          <w:sz w:val="28"/>
        </w:rPr>
        <w:t>
      1) көтеріп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теңгерімдеуші электр энергиясын сатып алумен бір мезгілде теріс теңгерімсіздіктерді сатуға да жол беріледі) жүйелік оператордан сатып алуды жүзеге асырады.</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теңгерімдеуші электр энергиясын сату бағалары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теріс теңгерімсіздіктерге жол берген электр энергиясының теңгерімдеуші нарығының субъектілері осы теріс теңгерімсіздіктерді уәкілетті орган белгілеген тәртіппен, теңгерімдеуші нарықтың есеп айырысу орталығы есептеген бағалар бойынша теңгерімдеуші нарықтың есеп айырысу орталығына сатуға міндетті.</w:t>
      </w:r>
    </w:p>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тәртіпке сәйкес жүзеге асырылады.</w:t>
      </w:r>
    </w:p>
    <w:bookmarkStart w:name="z1626" w:id="615"/>
    <w:p>
      <w:pPr>
        <w:spacing w:after="0"/>
        <w:ind w:left="0"/>
        <w:jc w:val="both"/>
      </w:pPr>
      <w:r>
        <w:rPr>
          <w:rFonts w:ascii="Times New Roman"/>
          <w:b w:val="false"/>
          <w:i w:val="false"/>
          <w:color w:val="000000"/>
          <w:sz w:val="28"/>
        </w:rPr>
        <w:t>
      6. Теңгерімдеуші нарықтың есеп айырысу орталығы теңгерімдеудің әрбір аймағының теріс теңгерімсіздіктерін жеке-жеке сатады.</w:t>
      </w:r>
    </w:p>
    <w:bookmarkEnd w:id="615"/>
    <w:p>
      <w:pPr>
        <w:spacing w:after="0"/>
        <w:ind w:left="0"/>
        <w:jc w:val="both"/>
      </w:pPr>
      <w:r>
        <w:rPr>
          <w:rFonts w:ascii="Times New Roman"/>
          <w:b w:val="false"/>
          <w:i w:val="false"/>
          <w:color w:val="000000"/>
          <w:sz w:val="28"/>
        </w:rPr>
        <w:t>
      Теңгерімдеуші нарықтың есеп айырысу орталығы операциялық тәуліктердің тиісті сағатында сататын теңгерімдеудің тиісті аймағындағы теріс теңгерімсіздіктер көлемі уәкілетті орган белгілеген тәртіппен айқындалады.</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w:t>
      </w:r>
    </w:p>
    <w:p>
      <w:pPr>
        <w:spacing w:after="0"/>
        <w:ind w:left="0"/>
        <w:jc w:val="both"/>
      </w:pPr>
      <w:r>
        <w:rPr>
          <w:rFonts w:ascii="Times New Roman"/>
          <w:b w:val="false"/>
          <w:i w:val="false"/>
          <w:color w:val="000000"/>
          <w:sz w:val="28"/>
        </w:rPr>
        <w:t>
      1) төмендетіп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теріс теңгерімсіздіктерді сатумен бір мезгілде теңгерімдеуші электр энергиясын сатып алуға да жол беріледі) жүйелі операторға сатуды жүзеге асырады.</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теріс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теріс теңгерімсіздіктерді сатып алу бағалары бойынша өздері жол берген сағаттық теріс теңгерімсіздіктерді теңгерімдеуші нарықтың есеп айырысу орталығына сатуға міндетті.</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бағалар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7" w:id="616"/>
    <w:p>
      <w:pPr>
        <w:spacing w:after="0"/>
        <w:ind w:left="0"/>
        <w:jc w:val="both"/>
      </w:pPr>
      <w:r>
        <w:rPr>
          <w:rFonts w:ascii="Times New Roman"/>
          <w:b w:val="false"/>
          <w:i w:val="false"/>
          <w:color w:val="000000"/>
          <w:sz w:val="28"/>
        </w:rPr>
        <w:t>
      8. Электр энергиясының теңгерімдеуші нарығының субъектісі мен теңгерім провайдерінің теңгерімсіздіктері әрбір теңгерімдеу аймағы бойынша жеке есептеледі (айқындалады).</w:t>
      </w:r>
    </w:p>
    <w:bookmarkEnd w:id="616"/>
    <w:bookmarkStart w:name="z1628" w:id="617"/>
    <w:p>
      <w:pPr>
        <w:spacing w:after="0"/>
        <w:ind w:left="0"/>
        <w:jc w:val="both"/>
      </w:pPr>
      <w:r>
        <w:rPr>
          <w:rFonts w:ascii="Times New Roman"/>
          <w:b w:val="false"/>
          <w:i w:val="false"/>
          <w:color w:val="000000"/>
          <w:sz w:val="28"/>
        </w:rPr>
        <w:t>
      9. Теңгерімдеуші нарықтың есеп айырысу орталығы электр энергиясының теңгерімдеуші нарығының субъектілерінен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теңгерімдеуші нарықтың есеп айырысу орталығы ай сайын, бірақ сатып алу айы аяқталғаннан кейін қырық бес жұмыс күнінен кешіктірмей жүзеге асырады.</w:t>
      </w:r>
    </w:p>
    <w:bookmarkEnd w:id="617"/>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орталығынан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осы субъектілер ай сайын, бірақ сатып алу айы аяқталғаннан кейін күнтізбелік отыз күннен кешіктірмей жүзеге асырады.</w:t>
      </w:r>
    </w:p>
    <w:bookmarkStart w:name="z1629" w:id="618"/>
    <w:p>
      <w:pPr>
        <w:spacing w:after="0"/>
        <w:ind w:left="0"/>
        <w:jc w:val="both"/>
      </w:pPr>
      <w:r>
        <w:rPr>
          <w:rFonts w:ascii="Times New Roman"/>
          <w:b w:val="false"/>
          <w:i w:val="false"/>
          <w:color w:val="000000"/>
          <w:sz w:val="28"/>
        </w:rPr>
        <w:t>
      10. Электр энергиясының теңгерімдеуші нарығындағы өзара есеп айырысулар жүйелік оператордың деректерін негізге ала отырып, теңгерімдеуші нарықтың есеп айырысу орталығы жүзеге асыратын теңгерімдеуші электр энергиясының сағаттық көлемдерінің және электр энергиясының теңгерімдеуші нарығы субъектілерінің сағаттық теңгерімсіздіктерінің есептері негізінде уәкілетті орган белгілеген тәртіппен жүзеге асырылады.</w:t>
      </w:r>
    </w:p>
    <w:bookmarkEnd w:id="618"/>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электр энергиясының теңгерімдеуші нарығының субъектілері есептік кезеңнің қорытындылары бойынша уәкілетті орган көздеген тәртіппен, электр энергиясының теңгерімдеуші нарығында теңгерімдеуші электр энергиясы мен теріс теңгерімсіздіктерді сатып алу-сатуды жүзеге асырады.</w:t>
      </w:r>
    </w:p>
    <w:bookmarkStart w:name="z1630" w:id="619"/>
    <w:p>
      <w:pPr>
        <w:spacing w:after="0"/>
        <w:ind w:left="0"/>
        <w:jc w:val="both"/>
      </w:pPr>
      <w:r>
        <w:rPr>
          <w:rFonts w:ascii="Times New Roman"/>
          <w:b w:val="false"/>
          <w:i w:val="false"/>
          <w:color w:val="000000"/>
          <w:sz w:val="28"/>
        </w:rPr>
        <w:t>
      11. Электр энергиясының коммерциялық экспорты шарты (бұдан әрі – экспорт шарты) шеңберінде басқа мемлекеттің ұйымына (тұтынушысына) электр энергиясын жеткізуді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экспорт шартында көрсетілген Қазақстан Республикасынан электр энергиясын экспорттау көлемдерінен осы субъектінің электр энергиясын босатуындағы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End w:id="619"/>
    <w:p>
      <w:pPr>
        <w:spacing w:after="0"/>
        <w:ind w:left="0"/>
        <w:jc w:val="both"/>
      </w:pPr>
      <w:r>
        <w:rPr>
          <w:rFonts w:ascii="Times New Roman"/>
          <w:b w:val="false"/>
          <w:i w:val="false"/>
          <w:color w:val="000000"/>
          <w:sz w:val="28"/>
        </w:rPr>
        <w:t>
      Электр энергиясының коммерциялық импорты шарты (бұдан әрі – импорт шарты) шеңберінде басқа мемлекеттің ұйымынан (өндірушісінен) электр энергиясын қабылдауды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импорт шартында көрсетілген Қазақстан Республикасына электр энергиясын импорттау көлемдерінен осы субъектінің электр энергиясын қабылдауындағы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Start w:name="z1631" w:id="620"/>
    <w:p>
      <w:pPr>
        <w:spacing w:after="0"/>
        <w:ind w:left="0"/>
        <w:jc w:val="both"/>
      </w:pPr>
      <w:r>
        <w:rPr>
          <w:rFonts w:ascii="Times New Roman"/>
          <w:b w:val="false"/>
          <w:i w:val="false"/>
          <w:color w:val="000000"/>
          <w:sz w:val="28"/>
        </w:rPr>
        <w:t>
      12.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әрі тиісті тұлғалар тобы шеңберінде тұтынушылармен электр қуатын қамтамасыз ету бойынша екіжақты шарттар жасасқан энергия өндіруші ұйымдар жүйелік операторға күн сайын уәкілетті орган белгілеген тәртіпке сәйкес алдағы жоспарлау тәуліктерінің әрбір сағатына жоғарылатып (төмендетіп) теңгерімдеуге қатысуға өтінімдер беруге және жүйелік оператор оларды іске қосқан жағдайда осы өтінімдерді орындауға міндетті.</w:t>
      </w:r>
    </w:p>
    <w:bookmarkEnd w:id="620"/>
    <w:bookmarkStart w:name="z1632" w:id="621"/>
    <w:p>
      <w:pPr>
        <w:spacing w:after="0"/>
        <w:ind w:left="0"/>
        <w:jc w:val="both"/>
      </w:pPr>
      <w:r>
        <w:rPr>
          <w:rFonts w:ascii="Times New Roman"/>
          <w:b w:val="false"/>
          <w:i w:val="false"/>
          <w:color w:val="000000"/>
          <w:sz w:val="28"/>
        </w:rPr>
        <w:t>
      13. Уәкілетті орган айқындайтын теңгерімдеуші нарықтың есеп айырысу орталығы:</w:t>
      </w:r>
    </w:p>
    <w:bookmarkEnd w:id="621"/>
    <w:bookmarkStart w:name="z1633" w:id="622"/>
    <w:p>
      <w:pPr>
        <w:spacing w:after="0"/>
        <w:ind w:left="0"/>
        <w:jc w:val="both"/>
      </w:pPr>
      <w:r>
        <w:rPr>
          <w:rFonts w:ascii="Times New Roman"/>
          <w:b w:val="false"/>
          <w:i w:val="false"/>
          <w:color w:val="000000"/>
          <w:sz w:val="28"/>
        </w:rPr>
        <w:t>
      1) электр энергиясының теңгерімдеуші нарығының субъектілерімен теңгерімдеуші электр энергиясын және теріс теңгерімсіздіктерді сатып алу-сату шарттарын жасасады;</w:t>
      </w:r>
    </w:p>
    <w:bookmarkEnd w:id="622"/>
    <w:bookmarkStart w:name="z1634" w:id="623"/>
    <w:p>
      <w:pPr>
        <w:spacing w:after="0"/>
        <w:ind w:left="0"/>
        <w:jc w:val="both"/>
      </w:pPr>
      <w:r>
        <w:rPr>
          <w:rFonts w:ascii="Times New Roman"/>
          <w:b w:val="false"/>
          <w:i w:val="false"/>
          <w:color w:val="000000"/>
          <w:sz w:val="28"/>
        </w:rPr>
        <w:t>
      2) электр энергиясының теңгерімдеуші нарығында теңгерімдеуші электр энергиясын және теріс теңгерімсіздіктерді сатып алу-сатуды жүзеге асырады;</w:t>
      </w:r>
    </w:p>
    <w:bookmarkEnd w:id="623"/>
    <w:bookmarkStart w:name="z1635" w:id="624"/>
    <w:p>
      <w:pPr>
        <w:spacing w:after="0"/>
        <w:ind w:left="0"/>
        <w:jc w:val="both"/>
      </w:pPr>
      <w:r>
        <w:rPr>
          <w:rFonts w:ascii="Times New Roman"/>
          <w:b w:val="false"/>
          <w:i w:val="false"/>
          <w:color w:val="000000"/>
          <w:sz w:val="28"/>
        </w:rPr>
        <w:t>
      3) уәкілетті орган бекіткен тәртіпке сәйкес Қазақстан Республикасының біртұтас электр энергетикасы жүйесін теңгерімдеудің әрбір аймағы шеңберінде теңгерімдеуші электр энергиясын сатуға және теріс теңгерімсіздіктерді сатып алуға сағаттық орташа өлшемді бағаларды есептеуді жүзеге асырады;</w:t>
      </w:r>
    </w:p>
    <w:bookmarkEnd w:id="624"/>
    <w:p>
      <w:pPr>
        <w:spacing w:after="0"/>
        <w:ind w:left="0"/>
        <w:jc w:val="both"/>
      </w:pPr>
      <w:r>
        <w:rPr>
          <w:rFonts w:ascii="Times New Roman"/>
          <w:b w:val="false"/>
          <w:i w:val="false"/>
          <w:color w:val="000000"/>
          <w:sz w:val="28"/>
        </w:rPr>
        <w:t>
      4) операциялық сағаттың қорытындылары бойынша теңгерімдеуші нарықта аукцион бағалары туралы ақпараттың қолжетімділігін үздіксіз қамтамасыз етеді;</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электр энергиясының теңгерімдеуші нарығы субъектілерінің теңгерімдеуші электр энергиясы мен теңгерімсіздіктерінің сағаттық көлемдерін есептеуді жүзеге асырады;</w:t>
      </w:r>
    </w:p>
    <w:p>
      <w:pPr>
        <w:spacing w:after="0"/>
        <w:ind w:left="0"/>
        <w:jc w:val="both"/>
      </w:pPr>
      <w:r>
        <w:rPr>
          <w:rFonts w:ascii="Times New Roman"/>
          <w:b w:val="false"/>
          <w:i w:val="false"/>
          <w:color w:val="000000"/>
          <w:sz w:val="28"/>
        </w:rPr>
        <w:t>
      6) теңгерімдеуші электр энергиясына шекті тарифті және теріс теңгерімсіздіктерге шекті тарифті айқындайды;</w:t>
      </w:r>
    </w:p>
    <w:p>
      <w:pPr>
        <w:spacing w:after="0"/>
        <w:ind w:left="0"/>
        <w:jc w:val="both"/>
      </w:pPr>
      <w:r>
        <w:rPr>
          <w:rFonts w:ascii="Times New Roman"/>
          <w:b w:val="false"/>
          <w:i w:val="false"/>
          <w:color w:val="000000"/>
          <w:sz w:val="28"/>
        </w:rPr>
        <w:t>
      7) уәкілетті орган айқындаған тәртіппен теңгерім провайдерлерінің тізбесін қалыптастырады;</w:t>
      </w:r>
    </w:p>
    <w:p>
      <w:pPr>
        <w:spacing w:after="0"/>
        <w:ind w:left="0"/>
        <w:jc w:val="both"/>
      </w:pPr>
      <w:r>
        <w:rPr>
          <w:rFonts w:ascii="Times New Roman"/>
          <w:b w:val="false"/>
          <w:i w:val="false"/>
          <w:color w:val="000000"/>
          <w:sz w:val="28"/>
        </w:rPr>
        <w:t>
      8) уәкілетті орган айқындаған жағдайларда және тәртіппен энергия беруші ұйымдармен электр энергиясын беруге арналған шарттарды жасасады және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9) уәкілетті орган бекіткен үлгілік нысан бойынша теңгерімдеуші нарықтың барлық субъектілерімен қосылу шартын жасасады;</w:t>
      </w:r>
    </w:p>
    <w:p>
      <w:pPr>
        <w:spacing w:after="0"/>
        <w:ind w:left="0"/>
        <w:jc w:val="both"/>
      </w:pPr>
      <w:r>
        <w:rPr>
          <w:rFonts w:ascii="Times New Roman"/>
          <w:b w:val="false"/>
          <w:i w:val="false"/>
          <w:color w:val="000000"/>
          <w:sz w:val="28"/>
        </w:rPr>
        <w:t>
      10) қосылу шарты шеңберінде теңгерімдеуші нарық субъектілері арасындағы теңгерімдеуші электр энергиясын және теңгерімдеуші нарықтағы теріс теңгерімсіздіктерді сатып алу (сату) жөніндегі міндеттемелер бойынша өзара есепке жатқызуларды жүзеге асырады;</w:t>
      </w:r>
    </w:p>
    <w:p>
      <w:pPr>
        <w:spacing w:after="0"/>
        <w:ind w:left="0"/>
        <w:jc w:val="both"/>
      </w:pPr>
      <w:r>
        <w:rPr>
          <w:rFonts w:ascii="Times New Roman"/>
          <w:b w:val="false"/>
          <w:i w:val="false"/>
          <w:color w:val="000000"/>
          <w:sz w:val="28"/>
        </w:rPr>
        <w:t>
      10-1) теңгерімдеуші электр энергиясы мен теріс теңгерімсіздіктерді сатып алу-сатуға және қосылуға жасалған шарттар негізінде қаржылық міндеттемелерін бөлуді және өз құқықтары мен міндеттерін теңгерімдеуші нарық субъектілеріне беруді жүзеге асырады;</w:t>
      </w:r>
    </w:p>
    <w:p>
      <w:pPr>
        <w:spacing w:after="0"/>
        <w:ind w:left="0"/>
        <w:jc w:val="both"/>
      </w:pPr>
      <w:r>
        <w:rPr>
          <w:rFonts w:ascii="Times New Roman"/>
          <w:b w:val="false"/>
          <w:i w:val="false"/>
          <w:color w:val="000000"/>
          <w:sz w:val="28"/>
        </w:rPr>
        <w:t>
      11) осы Заңда көзделген өзге де функцияларды жүзеге асырады.</w:t>
      </w:r>
    </w:p>
    <w:bookmarkStart w:name="z1636" w:id="625"/>
    <w:p>
      <w:pPr>
        <w:spacing w:after="0"/>
        <w:ind w:left="0"/>
        <w:jc w:val="both"/>
      </w:pPr>
      <w:r>
        <w:rPr>
          <w:rFonts w:ascii="Times New Roman"/>
          <w:b w:val="false"/>
          <w:i w:val="false"/>
          <w:color w:val="000000"/>
          <w:sz w:val="28"/>
        </w:rPr>
        <w:t>
      14. Егер уәкілетті орган растаған энергия беруші ұйымның желілеріндегі авариялар себебінен оларға тікелей қосылған электр энергиясының теңгерімдеуші нарығының субъектілерінде теріс теңгерімсіздіктер туындаса, онда осы энергия беруші ұйым осы авария кезінде туындаған осы субъектілердің электр энергиясын сатып алуға жұмсалған шығындардың және осы субъектілердің көрсетілген теріс теңгерімсіздіктерді сатудан түскен кірістерінің оң айырмасының орнын толтырады.</w:t>
      </w:r>
    </w:p>
    <w:bookmarkEnd w:id="625"/>
    <w:bookmarkStart w:name="z1637" w:id="626"/>
    <w:p>
      <w:pPr>
        <w:spacing w:after="0"/>
        <w:ind w:left="0"/>
        <w:jc w:val="both"/>
      </w:pPr>
      <w:r>
        <w:rPr>
          <w:rFonts w:ascii="Times New Roman"/>
          <w:b w:val="false"/>
          <w:i w:val="false"/>
          <w:color w:val="000000"/>
          <w:sz w:val="28"/>
        </w:rPr>
        <w:t>
      15. Жаңартылатын энергия көздерін пайдаланатын энергия өндіруші ұйымдар және электр энергиясын бірыңғай сатып алушымен жасалған электр энергиясын ұзақ мерзімді сатып алу-сату шарты бар,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bookmarkEnd w:id="626"/>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 теңгерімсіздіктері болмайды және ол теңгерімдеуші электр энергиясын және жаңартылатын көздердің теріс теңгерімсіздіктерін сатып алу-сату үшін жауапкершілікті өзіне ала отырып, осы нарыққа теңгерім провайдері ретінде ғана қатысады. Бұл ретте электр энергиясын бірыңғай сатып алушымен 2023 жылғы 1 шілдеден кейін жасалған электр энергиясын сатып алу-сатудың ұзақ мерзімді шарты бар, жүйелік оператор қалыптастыратын электр энергиясының көтерме сауда нарығы субъектілерінің тізбесіне енгізілген жаңартылатын көздер өздері жол берген теңгерімсіздіктер үшін уәкілетті орган айқындаған тәртіппен жауап береді.</w:t>
      </w:r>
    </w:p>
    <w:bookmarkStart w:name="z1638" w:id="627"/>
    <w:p>
      <w:pPr>
        <w:spacing w:after="0"/>
        <w:ind w:left="0"/>
        <w:jc w:val="both"/>
      </w:pPr>
      <w:r>
        <w:rPr>
          <w:rFonts w:ascii="Times New Roman"/>
          <w:b w:val="false"/>
          <w:i w:val="false"/>
          <w:color w:val="000000"/>
          <w:sz w:val="28"/>
        </w:rPr>
        <w:t>
      16. Электр энергиясын бірыңғай сатып алушымен жасалған жауапкершілікті беру шарты шеңберінде жаңартылатын көздер:</w:t>
      </w:r>
    </w:p>
    <w:bookmarkEnd w:id="627"/>
    <w:p>
      <w:pPr>
        <w:spacing w:after="0"/>
        <w:ind w:left="0"/>
        <w:jc w:val="both"/>
      </w:pPr>
      <w:r>
        <w:rPr>
          <w:rFonts w:ascii="Times New Roman"/>
          <w:b w:val="false"/>
          <w:i w:val="false"/>
          <w:color w:val="000000"/>
          <w:sz w:val="28"/>
        </w:rPr>
        <w:t>
      1) электр энергиясын бірыңғай сатып алушымен не электр энергиясының көтерме сауда нарығы субъектісімен жасалған қолданыстағы электр энергиясын сатып алу-сату шартында көрсетілген, уәкілетті орган айқындаған тәртіппен есептелетін арттыру коэффициентіне көбейтілген электр энергиясын сатуға арналған баға бойынша тиісті көлемде электр энергиясын бірыңғай сатып алушыдан теңгерімдеуші электр энергиясын сатып алу арқылы өзінің барлық оң теңгерімсіздіктерін жабады;</w:t>
      </w:r>
    </w:p>
    <w:p>
      <w:pPr>
        <w:spacing w:after="0"/>
        <w:ind w:left="0"/>
        <w:jc w:val="both"/>
      </w:pPr>
      <w:r>
        <w:rPr>
          <w:rFonts w:ascii="Times New Roman"/>
          <w:b w:val="false"/>
          <w:i w:val="false"/>
          <w:color w:val="000000"/>
          <w:sz w:val="28"/>
        </w:rPr>
        <w:t>
      2) электр энергиясын бірыңғай сатып алушымен не электр энергиясының көтерме сауда нарығы субъектісімен жасалған қолданыстағы энергиясын сатып алу-сату шартында көрсетілген, уәкілетті орган айқындаған тәртіппен есептелетін төмендету коэффициентіне көбейтілген электр энергиясын сатуға арналған баға бойынша электр энергиясын бірыңғай сатып алушыға өзінің барлық теріс теңгерімсіздіктерін сатады.</w:t>
      </w:r>
    </w:p>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жол берілетін ауытқулардың мәндері уәкілетті орган айқындаған тәртіппен айқындалады.</w:t>
      </w:r>
    </w:p>
    <w:p>
      <w:pPr>
        <w:spacing w:after="0"/>
        <w:ind w:left="0"/>
        <w:jc w:val="both"/>
      </w:pPr>
      <w:r>
        <w:rPr>
          <w:rFonts w:ascii="Times New Roman"/>
          <w:b w:val="false"/>
          <w:i w:val="false"/>
          <w:color w:val="000000"/>
          <w:sz w:val="28"/>
        </w:rPr>
        <w:t>
      Қазақстан Республикасының жаңартылатын энергия көздерін пайдалануды қолдау саласындағы заңнамасына сәйкес 2023 жылғы 1 шілдеге дейін жаңартылатын энергия көздерін қолдау бойынша қаржы-есеп айырысу орталығымен электр энергиясын сатып алу-сату шартын жасасқан жаңартылатын көздер үшін осы тармақта көрсетілген төмендету және жоғарылату коэффициенттерінің мәні электр энергиясының теңгерімдеуші нарығының жұмыс істеуі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15-10-баппен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15-11-бап. Гибридті топ</w:t>
      </w:r>
    </w:p>
    <w:bookmarkStart w:name="z1775" w:id="628"/>
    <w:p>
      <w:pPr>
        <w:spacing w:after="0"/>
        <w:ind w:left="0"/>
        <w:jc w:val="both"/>
      </w:pPr>
      <w:r>
        <w:rPr>
          <w:rFonts w:ascii="Times New Roman"/>
          <w:b w:val="false"/>
          <w:i w:val="false"/>
          <w:color w:val="000000"/>
          <w:sz w:val="28"/>
        </w:rPr>
        <w:t xml:space="preserve">
      1. Гибридті топ құрамына әрқайсысының дауыс беретін акцияларының (жарғылық капиталға қатысу үлестерінің, пайларының) жиырма бес пайыздан астамы тікелей немесе жанама түрде сол бір тұлғаға тиесілі болатын мынадай заңды тұлғалар: </w:t>
      </w:r>
    </w:p>
    <w:bookmarkEnd w:id="628"/>
    <w:p>
      <w:pPr>
        <w:spacing w:after="0"/>
        <w:ind w:left="0"/>
        <w:jc w:val="both"/>
      </w:pPr>
      <w:r>
        <w:rPr>
          <w:rFonts w:ascii="Times New Roman"/>
          <w:b w:val="false"/>
          <w:i w:val="false"/>
          <w:color w:val="000000"/>
          <w:sz w:val="28"/>
        </w:rPr>
        <w:t>
      объектілері 2024 жылғы 1 шілдеден ерте емес пайдалануға берілген және бір қосылу нүктесінде ұлттық немесе өңірлік электр желілеріне қосылған, жаңартылатын энергия көздері мен генерациялаудың маневрлік режимі бар генерациялайтын қондырғыларды жиынтық түрде пайдаланатын энергия өндіруші ұйымдар;</w:t>
      </w:r>
    </w:p>
    <w:p>
      <w:pPr>
        <w:spacing w:after="0"/>
        <w:ind w:left="0"/>
        <w:jc w:val="both"/>
      </w:pPr>
      <w:r>
        <w:rPr>
          <w:rFonts w:ascii="Times New Roman"/>
          <w:b w:val="false"/>
          <w:i w:val="false"/>
          <w:color w:val="000000"/>
          <w:sz w:val="28"/>
        </w:rPr>
        <w:t>
      гибридті топ тұтынушылары;</w:t>
      </w:r>
    </w:p>
    <w:p>
      <w:pPr>
        <w:spacing w:after="0"/>
        <w:ind w:left="0"/>
        <w:jc w:val="both"/>
      </w:pPr>
      <w:r>
        <w:rPr>
          <w:rFonts w:ascii="Times New Roman"/>
          <w:b w:val="false"/>
          <w:i w:val="false"/>
          <w:color w:val="000000"/>
          <w:sz w:val="28"/>
        </w:rPr>
        <w:t>
      гибридті топ әкімшісі кіреді.</w:t>
      </w:r>
    </w:p>
    <w:bookmarkStart w:name="z1776" w:id="629"/>
    <w:p>
      <w:pPr>
        <w:spacing w:after="0"/>
        <w:ind w:left="0"/>
        <w:jc w:val="both"/>
      </w:pPr>
      <w:r>
        <w:rPr>
          <w:rFonts w:ascii="Times New Roman"/>
          <w:b w:val="false"/>
          <w:i w:val="false"/>
          <w:color w:val="000000"/>
          <w:sz w:val="28"/>
        </w:rPr>
        <w:t>
      2. Гибридті топ осы баптың 1-тармағында аталған тұлғалардың дауыс беретін акцияларының (жарғылық капиталға қатысу үлестерінің, пайларының) жиырма бес пайызынан астамы тікелей немесе жанама түрде тиесілі болатын тұлғаның өтініші негізінде гибридті топтардың тізбесіне енгізіледі.</w:t>
      </w:r>
    </w:p>
    <w:bookmarkEnd w:id="629"/>
    <w:p>
      <w:pPr>
        <w:spacing w:after="0"/>
        <w:ind w:left="0"/>
        <w:jc w:val="both"/>
      </w:pPr>
      <w:r>
        <w:rPr>
          <w:rFonts w:ascii="Times New Roman"/>
          <w:b w:val="false"/>
          <w:i w:val="false"/>
          <w:color w:val="000000"/>
          <w:sz w:val="28"/>
        </w:rPr>
        <w:t>
      Гибридті топтардың тізбесіне осы баптың 1-тармағында аталған энергия өндіруші ұйымдар, тұтынушылар, гибридті топтар әкімшілері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Электр энергиясының бөлшек сауда нарығы </w:t>
      </w:r>
    </w:p>
    <w:p>
      <w:pPr>
        <w:spacing w:after="0"/>
        <w:ind w:left="0"/>
        <w:jc w:val="both"/>
      </w:pPr>
      <w:r>
        <w:rPr>
          <w:rFonts w:ascii="Times New Roman"/>
          <w:b w:val="false"/>
          <w:i w:val="false"/>
          <w:color w:val="000000"/>
          <w:sz w:val="28"/>
        </w:rPr>
        <w:t>
      1. Электр энергиясының бөлшек сауда нарығына қол жеткiзу тәртiбiн уәкілетті орган айқындайды.</w:t>
      </w:r>
    </w:p>
    <w:bookmarkStart w:name="z224" w:id="630"/>
    <w:p>
      <w:pPr>
        <w:spacing w:after="0"/>
        <w:ind w:left="0"/>
        <w:jc w:val="both"/>
      </w:pPr>
      <w:r>
        <w:rPr>
          <w:rFonts w:ascii="Times New Roman"/>
          <w:b w:val="false"/>
          <w:i w:val="false"/>
          <w:color w:val="000000"/>
          <w:sz w:val="28"/>
        </w:rPr>
        <w:t>
      2. Өңiрлiк электр желiлерi компаниялары электр энергиясын оның баланстық тиесiлiк шекараларында электр желiлерi бойынша беру функцияларын жүзеге асырады.</w:t>
      </w:r>
    </w:p>
    <w:bookmarkEnd w:id="630"/>
    <w:bookmarkStart w:name="z225" w:id="6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2006.04.11 </w:t>
      </w:r>
      <w:r>
        <w:rPr>
          <w:rFonts w:ascii="Times New Roman"/>
          <w:b w:val="false"/>
          <w:i w:val="false"/>
          <w:color w:val="000000"/>
          <w:sz w:val="28"/>
        </w:rPr>
        <w:t>№ 136</w:t>
      </w:r>
      <w:r>
        <w:rPr>
          <w:rFonts w:ascii="Times New Roman"/>
          <w:b w:val="false"/>
          <w:i w:val="false"/>
          <w:color w:val="000000"/>
          <w:sz w:val="28"/>
        </w:rPr>
        <w:t xml:space="preserve"> Заңымен.</w:t>
      </w:r>
    </w:p>
    <w:bookmarkEnd w:id="631"/>
    <w:bookmarkStart w:name="z226" w:id="632"/>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шаруашылық қызметтi жүзеге асыру кезiнде электр энергиясына кепiлдiк берiп жеткiзушiлерге энергиямен жабдықтаушы өзге ұйымдарға қарағанда артықшылықтар беруге болмайды.</w:t>
      </w:r>
    </w:p>
    <w:bookmarkEnd w:id="632"/>
    <w:bookmarkStart w:name="z372" w:id="633"/>
    <w:p>
      <w:pPr>
        <w:spacing w:after="0"/>
        <w:ind w:left="0"/>
        <w:jc w:val="both"/>
      </w:pPr>
      <w:r>
        <w:rPr>
          <w:rFonts w:ascii="Times New Roman"/>
          <w:b w:val="false"/>
          <w:i w:val="false"/>
          <w:color w:val="000000"/>
          <w:sz w:val="28"/>
        </w:rPr>
        <w:t>
      5. Электр энергиясын кепiлдiкпен берушiні және оның жауапкершілігіндегі аймақты айқындау тәртібі электр энергиясының бөлшек сауда нарығын ұйымдастыру және оның жұмыс істеуі қағидаларымен белгіленеді.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Электр энергиясы мен қуат нарығындағы шарттар</w:t>
      </w:r>
    </w:p>
    <w:p>
      <w:pPr>
        <w:spacing w:after="0"/>
        <w:ind w:left="0"/>
        <w:jc w:val="both"/>
      </w:pPr>
      <w:r>
        <w:rPr>
          <w:rFonts w:ascii="Times New Roman"/>
          <w:b w:val="false"/>
          <w:i w:val="false"/>
          <w:color w:val="ff0000"/>
          <w:sz w:val="28"/>
        </w:rPr>
        <w:t xml:space="preserve">
      Ескерту. 17-баптың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90" w:id="634"/>
    <w:p>
      <w:pPr>
        <w:spacing w:after="0"/>
        <w:ind w:left="0"/>
        <w:jc w:val="both"/>
      </w:pPr>
      <w:r>
        <w:rPr>
          <w:rFonts w:ascii="Times New Roman"/>
          <w:b w:val="false"/>
          <w:i w:val="false"/>
          <w:color w:val="000000"/>
          <w:sz w:val="28"/>
        </w:rPr>
        <w:t>
      1. Электр энергиясын сатып алу-сату, теңгерімдеуші электр энергиясы мен теріс теңгерімсіздіктерді сатып алу-сату, теңгерімдеуші нарықтағы өзара есеп айырысулар,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энергиясын өндіру-тұтынуды теңгерімдеу, электр қуатының жүктемені көтеруге әзірлігін қамтамасыз ету, электр қуатының әзірлігін ұстап тұру, электр энергиясының орталықтандырылған саудасына қатысу, электр қуатының орталықтандырылған сауда-саттығына қатысу бойынша,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 Қазақстан Республикасының Азаматтық кодексіне, осы Заңға және Қазақстан Республикасының өзге де нормативтік құқықтық актілеріне сәйкес жасалатын шарттар негізінде жүзеге асырылады.</w:t>
      </w:r>
    </w:p>
    <w:bookmarkEnd w:id="634"/>
    <w:bookmarkStart w:name="z227" w:id="635"/>
    <w:p>
      <w:pPr>
        <w:spacing w:after="0"/>
        <w:ind w:left="0"/>
        <w:jc w:val="both"/>
      </w:pPr>
      <w:r>
        <w:rPr>
          <w:rFonts w:ascii="Times New Roman"/>
          <w:b w:val="false"/>
          <w:i w:val="false"/>
          <w:color w:val="000000"/>
          <w:sz w:val="28"/>
        </w:rPr>
        <w:t>
      2. Электр энергиясын сатып алу-сату шарттарында:</w:t>
      </w:r>
    </w:p>
    <w:bookmarkEnd w:id="635"/>
    <w:bookmarkStart w:name="z228" w:id="636"/>
    <w:p>
      <w:pPr>
        <w:spacing w:after="0"/>
        <w:ind w:left="0"/>
        <w:jc w:val="both"/>
      </w:pPr>
      <w:r>
        <w:rPr>
          <w:rFonts w:ascii="Times New Roman"/>
          <w:b w:val="false"/>
          <w:i w:val="false"/>
          <w:color w:val="000000"/>
          <w:sz w:val="28"/>
        </w:rPr>
        <w:t>
      1) тәулiктiк электр тұтыну кестесi;</w:t>
      </w:r>
    </w:p>
    <w:bookmarkEnd w:id="636"/>
    <w:bookmarkStart w:name="z229" w:id="637"/>
    <w:p>
      <w:pPr>
        <w:spacing w:after="0"/>
        <w:ind w:left="0"/>
        <w:jc w:val="both"/>
      </w:pPr>
      <w:r>
        <w:rPr>
          <w:rFonts w:ascii="Times New Roman"/>
          <w:b w:val="false"/>
          <w:i w:val="false"/>
          <w:color w:val="000000"/>
          <w:sz w:val="28"/>
        </w:rPr>
        <w:t>
      2) энергия өндiрушi ұйымдардың электр қуатын резервтеу тәртiбi болуға тиiс.</w:t>
      </w:r>
    </w:p>
    <w:bookmarkEnd w:id="637"/>
    <w:bookmarkStart w:name="z230" w:id="638"/>
    <w:p>
      <w:pPr>
        <w:spacing w:after="0"/>
        <w:ind w:left="0"/>
        <w:jc w:val="both"/>
      </w:pPr>
      <w:r>
        <w:rPr>
          <w:rFonts w:ascii="Times New Roman"/>
          <w:b w:val="false"/>
          <w:i w:val="false"/>
          <w:color w:val="000000"/>
          <w:sz w:val="28"/>
        </w:rPr>
        <w:t>
      3. Электр энергиясын сатып алу-сату, теңгерімдеуші электр энергиясы мен теріс теңгерімсіздіктерді сатып алу-сату шарттары, қосылу шарттары,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қуатының жүктемені көтеруге әзірлігін қамтамасыз ету, электр қуатының әзірлігін ұстап тұру, электр энергиясының көтерме сауда нарығында электр энергиясын өндіру-тұтынуды теңгерімдеу бойынша қызметтер көрсетуге арналған шарттар, орталықтандырылған сауда нарығына қатысу шарттары,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көрсетуге арналған шарттар – шарттар бойынша уақтылы ақы төленбеген жағдайда, тиісті қызметтер көрсетуді тоқтату талаптары мен тәртібін қамтуға тиіс.</w:t>
      </w:r>
    </w:p>
    <w:bookmarkEnd w:id="638"/>
    <w:bookmarkStart w:name="z857" w:id="639"/>
    <w:p>
      <w:pPr>
        <w:spacing w:after="0"/>
        <w:ind w:left="0"/>
        <w:jc w:val="both"/>
      </w:pPr>
      <w:r>
        <w:rPr>
          <w:rFonts w:ascii="Times New Roman"/>
          <w:b w:val="false"/>
          <w:i w:val="false"/>
          <w:color w:val="000000"/>
          <w:sz w:val="28"/>
        </w:rPr>
        <w:t>
      4. Электр энергиясын сатып алу-сату, беру шарттары бойынша міндеттемелер орындалмаған немесе тиісінше орындалмаған жағдайларда, осы арқылы келтірілген нақты залалды міндеттеменің орындалмауына жауапты тарап өтейді.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Электр энергиясының бөлшек сауда нарығындағы шарттар</w:t>
      </w:r>
    </w:p>
    <w:p>
      <w:pPr>
        <w:spacing w:after="0"/>
        <w:ind w:left="0"/>
        <w:jc w:val="both"/>
      </w:pPr>
      <w:r>
        <w:rPr>
          <w:rFonts w:ascii="Times New Roman"/>
          <w:b w:val="false"/>
          <w:i w:val="false"/>
          <w:color w:val="ff0000"/>
          <w:sz w:val="28"/>
        </w:rPr>
        <w:t xml:space="preserve">
      Ескерту. 18-баптың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5" w:id="640"/>
    <w:p>
      <w:pPr>
        <w:spacing w:after="0"/>
        <w:ind w:left="0"/>
        <w:jc w:val="both"/>
      </w:pPr>
      <w:r>
        <w:rPr>
          <w:rFonts w:ascii="Times New Roman"/>
          <w:b w:val="false"/>
          <w:i w:val="false"/>
          <w:color w:val="000000"/>
          <w:sz w:val="28"/>
        </w:rPr>
        <w:t>
      1. Бөлшек сауда нарығында электр энергиясын сатып алу-сату тұтынушылар энергиямен жабдықтаушы ұйымдармен жасасатын энергиямен жабдықтаудың жария шарттары негізінде жүзеге асырылады.</w:t>
      </w:r>
    </w:p>
    <w:bookmarkEnd w:id="640"/>
    <w:p>
      <w:pPr>
        <w:spacing w:after="0"/>
        <w:ind w:left="0"/>
        <w:jc w:val="both"/>
      </w:pPr>
      <w:r>
        <w:rPr>
          <w:rFonts w:ascii="Times New Roman"/>
          <w:b w:val="false"/>
          <w:i w:val="false"/>
          <w:color w:val="000000"/>
          <w:sz w:val="28"/>
        </w:rPr>
        <w:t>
      Энергиямен жабдықтаушы ұйымдар тұтынылатын электр энергиясының көлеміне қарай (жеке тұлғалар үшін) сараланған тарифтер бойынша тұтынушыларға электр энергиясын өткізуден (сатудан) бас тартуға құқылы емес.</w:t>
      </w:r>
    </w:p>
    <w:p>
      <w:pPr>
        <w:spacing w:after="0"/>
        <w:ind w:left="0"/>
        <w:jc w:val="both"/>
      </w:pPr>
      <w:r>
        <w:rPr>
          <w:rFonts w:ascii="Times New Roman"/>
          <w:b w:val="false"/>
          <w:i w:val="false"/>
          <w:color w:val="000000"/>
          <w:sz w:val="28"/>
        </w:rPr>
        <w:t>
      Энергиямен жабдықтаушы ұйымдар пайдаланылған жылу энергиясы үшін ақы төлеу бойынша берешегі болған кезде тұтынушыға электр энергиясын беруді тоқтатуға құқылы емес.</w:t>
      </w:r>
    </w:p>
    <w:bookmarkStart w:name="z680" w:id="641"/>
    <w:p>
      <w:pPr>
        <w:spacing w:after="0"/>
        <w:ind w:left="0"/>
        <w:jc w:val="both"/>
      </w:pPr>
      <w:r>
        <w:rPr>
          <w:rFonts w:ascii="Times New Roman"/>
          <w:b w:val="false"/>
          <w:i w:val="false"/>
          <w:color w:val="000000"/>
          <w:sz w:val="28"/>
        </w:rPr>
        <w:t>
      1-1. Энергиямен жабдықтаушы ұйымдар электрмен жабдықтаудың үлгілік шарттарын тұтынушылардың мынадай топтары бойынша жасасады:</w:t>
      </w:r>
    </w:p>
    <w:bookmarkEnd w:id="641"/>
    <w:p>
      <w:pPr>
        <w:spacing w:after="0"/>
        <w:ind w:left="0"/>
        <w:jc w:val="both"/>
      </w:pPr>
      <w:r>
        <w:rPr>
          <w:rFonts w:ascii="Times New Roman"/>
          <w:b w:val="false"/>
          <w:i w:val="false"/>
          <w:color w:val="000000"/>
          <w:sz w:val="28"/>
        </w:rPr>
        <w:t>
      1) тұрмыстық тұтынушыларға арналған электрмен жабдықтаудың үлгілік шарты;</w:t>
      </w:r>
    </w:p>
    <w:p>
      <w:pPr>
        <w:spacing w:after="0"/>
        <w:ind w:left="0"/>
        <w:jc w:val="both"/>
      </w:pPr>
      <w:r>
        <w:rPr>
          <w:rFonts w:ascii="Times New Roman"/>
          <w:b w:val="false"/>
          <w:i w:val="false"/>
          <w:color w:val="000000"/>
          <w:sz w:val="28"/>
        </w:rPr>
        <w:t>
      2) электр энергиясын тұрмыстық емес мұқтаждар үшін пайдаланатын тұтынушыларға арналған электрмен жабдықтаудың үлгілік шарты;</w:t>
      </w:r>
    </w:p>
    <w:p>
      <w:pPr>
        <w:spacing w:after="0"/>
        <w:ind w:left="0"/>
        <w:jc w:val="both"/>
      </w:pPr>
      <w:r>
        <w:rPr>
          <w:rFonts w:ascii="Times New Roman"/>
          <w:b w:val="false"/>
          <w:i w:val="false"/>
          <w:color w:val="000000"/>
          <w:sz w:val="28"/>
        </w:rPr>
        <w:t>
      3) мемлекеттік бюджеттен қаржыландырылатын заңды тұлғаларға арналған электрмен жабдықтаудың үлгілік шарты.</w:t>
      </w:r>
    </w:p>
    <w:bookmarkStart w:name="z231" w:id="642"/>
    <w:p>
      <w:pPr>
        <w:spacing w:after="0"/>
        <w:ind w:left="0"/>
        <w:jc w:val="both"/>
      </w:pPr>
      <w:r>
        <w:rPr>
          <w:rFonts w:ascii="Times New Roman"/>
          <w:b w:val="false"/>
          <w:i w:val="false"/>
          <w:color w:val="000000"/>
          <w:sz w:val="28"/>
        </w:rPr>
        <w:t>
      2. Энергиямен жабдықтаушы және энергия берушi ұйымдар бөлшек сауда нарығында жасасатын шарттарда электр энергиясының бөлшек сауда нарығына барлық қатысушылар үшiн тең жағдайлар болуға мiндеттi.</w:t>
      </w:r>
    </w:p>
    <w:bookmarkEnd w:id="642"/>
    <w:bookmarkStart w:name="z232" w:id="643"/>
    <w:p>
      <w:pPr>
        <w:spacing w:after="0"/>
        <w:ind w:left="0"/>
        <w:jc w:val="both"/>
      </w:pPr>
      <w:r>
        <w:rPr>
          <w:rFonts w:ascii="Times New Roman"/>
          <w:b w:val="false"/>
          <w:i w:val="false"/>
          <w:color w:val="000000"/>
          <w:sz w:val="28"/>
        </w:rPr>
        <w:t>
      3. Энергиямен жабдықтаушы ұйымдар жеткiзетiн электр энергиясының бағалары мен оларды беру жағдайлары тараптардың келiсiмi бойынша энергия берушi ұйымның тарифiн ескере отырып, сатып алу-сату шартына сәйкес белгiленедi.</w:t>
      </w:r>
    </w:p>
    <w:bookmarkEnd w:id="643"/>
    <w:p>
      <w:pPr>
        <w:spacing w:after="0"/>
        <w:ind w:left="0"/>
        <w:jc w:val="both"/>
      </w:pPr>
      <w:r>
        <w:rPr>
          <w:rFonts w:ascii="Times New Roman"/>
          <w:b w:val="false"/>
          <w:i w:val="false"/>
          <w:color w:val="000000"/>
          <w:sz w:val="28"/>
        </w:rPr>
        <w:t>
      Энергияны коммерциялық есепке алудың автоматтандырылған жүйесін пайдалану жағдайларын қоспағанда, тұтынушылардың тұтынған электр энергиясы үшін төлемақы коммерциялық есепке алу аспаптарының нақты көрсеткіштері негізінде энергиямен жабдықтаушы ұйым берген төлем құжаты бойынша, ал олар болмаған немесе уақытша бұзылған кезде есептеу арқылы жүргізіледі.</w:t>
      </w:r>
    </w:p>
    <w:bookmarkStart w:name="z233" w:id="644"/>
    <w:p>
      <w:pPr>
        <w:spacing w:after="0"/>
        <w:ind w:left="0"/>
        <w:jc w:val="both"/>
      </w:pPr>
      <w:r>
        <w:rPr>
          <w:rFonts w:ascii="Times New Roman"/>
          <w:b w:val="false"/>
          <w:i w:val="false"/>
          <w:color w:val="000000"/>
          <w:sz w:val="28"/>
        </w:rPr>
        <w:t>
      4. Өңiрлiк электр желiлерi бойынша электр энергиясын беру энергиямен жабдықтаушы ұйым немесе тұтынушы өңiрлiк электр желiсi компаниясымен уәкілетті орган белгiлеген үлгiлік нысан бойынша жасасатын электр энергиясын беру жөнiндегi қызметтер көрсету шартының негiзiнде жүзеге асырылады.</w:t>
      </w:r>
    </w:p>
    <w:bookmarkEnd w:id="644"/>
    <w:bookmarkStart w:name="z234" w:id="645"/>
    <w:p>
      <w:pPr>
        <w:spacing w:after="0"/>
        <w:ind w:left="0"/>
        <w:jc w:val="both"/>
      </w:pPr>
      <w:r>
        <w:rPr>
          <w:rFonts w:ascii="Times New Roman"/>
          <w:b w:val="false"/>
          <w:i w:val="false"/>
          <w:color w:val="000000"/>
          <w:sz w:val="28"/>
        </w:rPr>
        <w:t xml:space="preserve">
      5. Электр энергиясын кепiлдiк берiп жеткiзушiлер мен тұтынушылар арасындағы энергиямен жабдықтау шарты жария шарт болып табылады. </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2012.01.13 </w:t>
      </w:r>
      <w:r>
        <w:rPr>
          <w:rFonts w:ascii="Times New Roman"/>
          <w:b w:val="false"/>
          <w:i w:val="false"/>
          <w:color w:val="ff0000"/>
          <w:sz w:val="28"/>
        </w:rPr>
        <w:t>№ 542-IV</w:t>
      </w:r>
      <w:r>
        <w:rPr>
          <w:rFonts w:ascii="Times New Roman"/>
          <w:b w:val="false"/>
          <w:i w:val="false"/>
          <w:color w:val="ff0000"/>
          <w:sz w:val="28"/>
        </w:rPr>
        <w:t xml:space="preserve"> (2012.07.01 бастап қолданысқа енгiзiледі),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Электр энергиясын тұтынушылардың құқықтары мен мiндеттерi</w:t>
      </w:r>
    </w:p>
    <w:p>
      <w:pPr>
        <w:spacing w:after="0"/>
        <w:ind w:left="0"/>
        <w:jc w:val="both"/>
      </w:pPr>
      <w:r>
        <w:rPr>
          <w:rFonts w:ascii="Times New Roman"/>
          <w:b w:val="false"/>
          <w:i w:val="false"/>
          <w:color w:val="ff0000"/>
          <w:sz w:val="28"/>
        </w:rPr>
        <w:t xml:space="preserve">
      Ескерту. 19-баптың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55" w:id="646"/>
    <w:p>
      <w:pPr>
        <w:spacing w:after="0"/>
        <w:ind w:left="0"/>
        <w:jc w:val="both"/>
      </w:pPr>
      <w:r>
        <w:rPr>
          <w:rFonts w:ascii="Times New Roman"/>
          <w:b w:val="false"/>
          <w:i w:val="false"/>
          <w:color w:val="000000"/>
          <w:sz w:val="28"/>
        </w:rPr>
        <w:t>
      1. Электр энергиясын тұтынушылардың:</w:t>
      </w:r>
    </w:p>
    <w:bookmarkEnd w:id="646"/>
    <w:bookmarkStart w:name="z235" w:id="647"/>
    <w:p>
      <w:pPr>
        <w:spacing w:after="0"/>
        <w:ind w:left="0"/>
        <w:jc w:val="both"/>
      </w:pPr>
      <w:r>
        <w:rPr>
          <w:rFonts w:ascii="Times New Roman"/>
          <w:b w:val="false"/>
          <w:i w:val="false"/>
          <w:color w:val="000000"/>
          <w:sz w:val="28"/>
        </w:rPr>
        <w:t>
      1) жасалған шарттарға сәйкес электр энергиясын алуға;</w:t>
      </w:r>
    </w:p>
    <w:bookmarkEnd w:id="647"/>
    <w:bookmarkStart w:name="z236" w:id="648"/>
    <w:p>
      <w:pPr>
        <w:spacing w:after="0"/>
        <w:ind w:left="0"/>
        <w:jc w:val="both"/>
      </w:pPr>
      <w:r>
        <w:rPr>
          <w:rFonts w:ascii="Times New Roman"/>
          <w:b w:val="false"/>
          <w:i w:val="false"/>
          <w:color w:val="000000"/>
          <w:sz w:val="28"/>
        </w:rPr>
        <w:t>
      2) жасалған шарттардың талаптарына сәйкес энергия өндiрушi, энергия берушi және энергиямен жабдықтаушы ұйымнан электр энергиясын жеткiзбеуден немесе сапасыз жеткiзуден келтiрiлген нақты нұқсанның орнын толтыруды талап етуге;</w:t>
      </w:r>
    </w:p>
    <w:bookmarkEnd w:id="648"/>
    <w:bookmarkStart w:name="z237" w:id="649"/>
    <w:p>
      <w:pPr>
        <w:spacing w:after="0"/>
        <w:ind w:left="0"/>
        <w:jc w:val="both"/>
      </w:pPr>
      <w:r>
        <w:rPr>
          <w:rFonts w:ascii="Times New Roman"/>
          <w:b w:val="false"/>
          <w:i w:val="false"/>
          <w:color w:val="000000"/>
          <w:sz w:val="28"/>
        </w:rPr>
        <w:t>
      3) шарттар жасасуға және оларды орындауға байланысты даулы мәселелердi шешу үшiн сотқа жүгiнуге;</w:t>
      </w:r>
    </w:p>
    <w:bookmarkEnd w:id="649"/>
    <w:bookmarkStart w:name="z238" w:id="650"/>
    <w:p>
      <w:pPr>
        <w:spacing w:after="0"/>
        <w:ind w:left="0"/>
        <w:jc w:val="both"/>
      </w:pPr>
      <w:r>
        <w:rPr>
          <w:rFonts w:ascii="Times New Roman"/>
          <w:b w:val="false"/>
          <w:i w:val="false"/>
          <w:color w:val="000000"/>
          <w:sz w:val="28"/>
        </w:rPr>
        <w:t>
      4) тұтынылған электр энергиясы үшiн сараланған тарифтiк есепке алу жүйелерi бойынша ақы төлеудi Қазақстан Республикасының заңдарында белгiленген тәртiппен жүргiзуге құқығы бар.</w:t>
      </w:r>
    </w:p>
    <w:bookmarkEnd w:id="650"/>
    <w:bookmarkStart w:name="z239" w:id="651"/>
    <w:p>
      <w:pPr>
        <w:spacing w:after="0"/>
        <w:ind w:left="0"/>
        <w:jc w:val="both"/>
      </w:pPr>
      <w:r>
        <w:rPr>
          <w:rFonts w:ascii="Times New Roman"/>
          <w:b w:val="false"/>
          <w:i w:val="false"/>
          <w:color w:val="000000"/>
          <w:sz w:val="28"/>
        </w:rPr>
        <w:t>
      2. Электр энергиясын тұтынушылар:</w:t>
      </w:r>
    </w:p>
    <w:bookmarkEnd w:id="651"/>
    <w:bookmarkStart w:name="z240" w:id="652"/>
    <w:p>
      <w:pPr>
        <w:spacing w:after="0"/>
        <w:ind w:left="0"/>
        <w:jc w:val="both"/>
      </w:pPr>
      <w:r>
        <w:rPr>
          <w:rFonts w:ascii="Times New Roman"/>
          <w:b w:val="false"/>
          <w:i w:val="false"/>
          <w:color w:val="000000"/>
          <w:sz w:val="28"/>
        </w:rPr>
        <w:t>
      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bookmarkEnd w:id="652"/>
    <w:bookmarkStart w:name="z241" w:id="653"/>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режимдерiн сақтауға;</w:t>
      </w:r>
    </w:p>
    <w:bookmarkEnd w:id="653"/>
    <w:bookmarkStart w:name="z242" w:id="654"/>
    <w:p>
      <w:pPr>
        <w:spacing w:after="0"/>
        <w:ind w:left="0"/>
        <w:jc w:val="both"/>
      </w:pPr>
      <w:r>
        <w:rPr>
          <w:rFonts w:ascii="Times New Roman"/>
          <w:b w:val="false"/>
          <w:i w:val="false"/>
          <w:color w:val="000000"/>
          <w:sz w:val="28"/>
        </w:rPr>
        <w:t>
      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bookmarkEnd w:id="654"/>
    <w:bookmarkStart w:name="z243" w:id="655"/>
    <w:p>
      <w:pPr>
        <w:spacing w:after="0"/>
        <w:ind w:left="0"/>
        <w:jc w:val="both"/>
      </w:pPr>
      <w:r>
        <w:rPr>
          <w:rFonts w:ascii="Times New Roman"/>
          <w:b w:val="false"/>
          <w:i w:val="false"/>
          <w:color w:val="000000"/>
          <w:sz w:val="28"/>
        </w:rPr>
        <w:t>
      4) жасалған шарттарға сәйкес босатылған, берiлген және тұтынылған электр энергиясының ақысын уақтылы төлеуге;</w:t>
      </w:r>
    </w:p>
    <w:bookmarkEnd w:id="655"/>
    <w:bookmarkStart w:name="z244" w:id="656"/>
    <w:p>
      <w:pPr>
        <w:spacing w:after="0"/>
        <w:ind w:left="0"/>
        <w:jc w:val="both"/>
      </w:pPr>
      <w:r>
        <w:rPr>
          <w:rFonts w:ascii="Times New Roman"/>
          <w:b w:val="false"/>
          <w:i w:val="false"/>
          <w:color w:val="000000"/>
          <w:sz w:val="28"/>
        </w:rPr>
        <w:t>
      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bookmarkEnd w:id="656"/>
    <w:bookmarkStart w:name="z245" w:id="6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2006.04.11 </w:t>
      </w:r>
      <w:r>
        <w:rPr>
          <w:rFonts w:ascii="Times New Roman"/>
          <w:b w:val="false"/>
          <w:i w:val="false"/>
          <w:color w:val="ff0000"/>
          <w:sz w:val="28"/>
        </w:rPr>
        <w:t>№ 136</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(2009 жылғы 1 қаңтардан бастап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Электр энергиясын бірыңғай сатып алушының кезінде электр энергиясының көтерме сауда нарығының жұмыс істеуі</w:t>
      </w:r>
    </w:p>
    <w:bookmarkStart w:name="z1639" w:id="658"/>
    <w:p>
      <w:pPr>
        <w:spacing w:after="0"/>
        <w:ind w:left="0"/>
        <w:jc w:val="both"/>
      </w:pPr>
      <w:r>
        <w:rPr>
          <w:rFonts w:ascii="Times New Roman"/>
          <w:b w:val="false"/>
          <w:i w:val="false"/>
          <w:color w:val="000000"/>
          <w:sz w:val="28"/>
        </w:rPr>
        <w:t>
      1. Электр энергиясын бірыңғай сатып алушыны уәкілетті орган айқындайды.</w:t>
      </w:r>
    </w:p>
    <w:bookmarkEnd w:id="658"/>
    <w:bookmarkStart w:name="z1640" w:id="659"/>
    <w:p>
      <w:pPr>
        <w:spacing w:after="0"/>
        <w:ind w:left="0"/>
        <w:jc w:val="both"/>
      </w:pPr>
      <w:r>
        <w:rPr>
          <w:rFonts w:ascii="Times New Roman"/>
          <w:b w:val="false"/>
          <w:i w:val="false"/>
          <w:color w:val="000000"/>
          <w:sz w:val="28"/>
        </w:rPr>
        <w:t>
      2. Электр энергиясын бірыңғай сатып алушы осы Заңның 25-бабының қолданылуын ескере отырып, осы баптың күшіне енгізілуімен бір мезгілде жұмыс істеуін бастайды.</w:t>
      </w:r>
    </w:p>
    <w:bookmarkEnd w:id="659"/>
    <w:bookmarkStart w:name="z1641" w:id="660"/>
    <w:p>
      <w:pPr>
        <w:spacing w:after="0"/>
        <w:ind w:left="0"/>
        <w:jc w:val="both"/>
      </w:pPr>
      <w:r>
        <w:rPr>
          <w:rFonts w:ascii="Times New Roman"/>
          <w:b w:val="false"/>
          <w:i w:val="false"/>
          <w:color w:val="000000"/>
          <w:sz w:val="28"/>
        </w:rPr>
        <w:t>
      3. Электр энергиясын бірыңғай сатып алушы мынадай функцияларды жүзеге асырады:</w:t>
      </w:r>
    </w:p>
    <w:bookmarkEnd w:id="660"/>
    <w:bookmarkStart w:name="z1642" w:id="661"/>
    <w:p>
      <w:pPr>
        <w:spacing w:after="0"/>
        <w:ind w:left="0"/>
        <w:jc w:val="both"/>
      </w:pPr>
      <w:r>
        <w:rPr>
          <w:rFonts w:ascii="Times New Roman"/>
          <w:b w:val="false"/>
          <w:i w:val="false"/>
          <w:color w:val="000000"/>
          <w:sz w:val="28"/>
        </w:rPr>
        <w:t>
      1) уәкілетті орган белгілеген тәртіппен электр энергиясын энергия өндіруші ұйымдардан және (немесе) гибридті топ әкімшісінен:</w:t>
      </w:r>
    </w:p>
    <w:bookmarkEnd w:id="661"/>
    <w:p>
      <w:pPr>
        <w:spacing w:after="0"/>
        <w:ind w:left="0"/>
        <w:jc w:val="both"/>
      </w:pPr>
      <w:r>
        <w:rPr>
          <w:rFonts w:ascii="Times New Roman"/>
          <w:b w:val="false"/>
          <w:i w:val="false"/>
          <w:color w:val="000000"/>
          <w:sz w:val="28"/>
        </w:rPr>
        <w:t>
      электр энергиясының көтерме сауда нарығы субъектілерінің тізбесіне енгізілген энергиямен жабдықтаушы, энергия беруші ұйымдарға, тұтынушыларға, сондай-ақ шартты тұтынушыларға сату үшін;</w:t>
      </w:r>
    </w:p>
    <w:p>
      <w:pPr>
        <w:spacing w:after="0"/>
        <w:ind w:left="0"/>
        <w:jc w:val="both"/>
      </w:pPr>
      <w:r>
        <w:rPr>
          <w:rFonts w:ascii="Times New Roman"/>
          <w:b w:val="false"/>
          <w:i w:val="false"/>
          <w:color w:val="000000"/>
          <w:sz w:val="28"/>
        </w:rPr>
        <w:t>
      цифрлық майнерлерге сату үшін;</w:t>
      </w:r>
    </w:p>
    <w:p>
      <w:pPr>
        <w:spacing w:after="0"/>
        <w:ind w:left="0"/>
        <w:jc w:val="both"/>
      </w:pPr>
      <w:r>
        <w:rPr>
          <w:rFonts w:ascii="Times New Roman"/>
          <w:b w:val="false"/>
          <w:i w:val="false"/>
          <w:color w:val="000000"/>
          <w:sz w:val="28"/>
        </w:rPr>
        <w:t>
      гибридті топ тұтынушыларына сату үшін бір сағат және (немесе) тәулік және (немесе) ай және (немесе) тоқсан және (немесе) жыл (жылдар) бұрын сатып алады;</w:t>
      </w:r>
    </w:p>
    <w:bookmarkStart w:name="z1643" w:id="662"/>
    <w:p>
      <w:pPr>
        <w:spacing w:after="0"/>
        <w:ind w:left="0"/>
        <w:jc w:val="both"/>
      </w:pPr>
      <w:r>
        <w:rPr>
          <w:rFonts w:ascii="Times New Roman"/>
          <w:b w:val="false"/>
          <w:i w:val="false"/>
          <w:color w:val="000000"/>
          <w:sz w:val="28"/>
        </w:rPr>
        <w:t>
      2) электр энергиясын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гибридті топ тұтынушыларына, сондай-ақ электр энергиясының орталықтандырылған сауда-саттықтарында цифрлық майнинг бойынша қызметті жүзеге асыратын тұлғаларға электр энергиясына шекті тарифтерден жоғары тарифпен уәкілетті орган белгілеген тәртіппен сатады;</w:t>
      </w:r>
    </w:p>
    <w:bookmarkEnd w:id="662"/>
    <w:bookmarkStart w:name="z1777" w:id="663"/>
    <w:p>
      <w:pPr>
        <w:spacing w:after="0"/>
        <w:ind w:left="0"/>
        <w:jc w:val="both"/>
      </w:pPr>
      <w:r>
        <w:rPr>
          <w:rFonts w:ascii="Times New Roman"/>
          <w:b w:val="false"/>
          <w:i w:val="false"/>
          <w:color w:val="000000"/>
          <w:sz w:val="28"/>
        </w:rPr>
        <w:t>
      2-1) уәкілетті орган айқындайтын тәртіппен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663"/>
    <w:bookmarkStart w:name="z1793" w:id="664"/>
    <w:p>
      <w:pPr>
        <w:spacing w:after="0"/>
        <w:ind w:left="0"/>
        <w:jc w:val="both"/>
      </w:pPr>
      <w:r>
        <w:rPr>
          <w:rFonts w:ascii="Times New Roman"/>
          <w:b w:val="false"/>
          <w:i w:val="false"/>
          <w:color w:val="000000"/>
          <w:sz w:val="28"/>
        </w:rPr>
        <w:t>
      2-2) инвестициялық тарифті алушыларға инвестициялық тариф бойынша электр энергиясын сатады;</w:t>
      </w:r>
    </w:p>
    <w:bookmarkEnd w:id="664"/>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p>
      <w:pPr>
        <w:spacing w:after="0"/>
        <w:ind w:left="0"/>
        <w:jc w:val="both"/>
      </w:pPr>
      <w:r>
        <w:rPr>
          <w:rFonts w:ascii="Times New Roman"/>
          <w:b w:val="false"/>
          <w:i w:val="false"/>
          <w:color w:val="000000"/>
          <w:sz w:val="28"/>
        </w:rPr>
        <w:t>
      4) жауапкершілікті беру шарты шеңберінде жаңартылатын көздерге теңгерімдеуші электр энергиясын сатады;</w:t>
      </w:r>
    </w:p>
    <w:p>
      <w:pPr>
        <w:spacing w:after="0"/>
        <w:ind w:left="0"/>
        <w:jc w:val="both"/>
      </w:pPr>
      <w:r>
        <w:rPr>
          <w:rFonts w:ascii="Times New Roman"/>
          <w:b w:val="false"/>
          <w:i w:val="false"/>
          <w:color w:val="000000"/>
          <w:sz w:val="28"/>
        </w:rPr>
        <w:t>
      5) электр энергиясын бірыңғай сатып алушымен жасалған ұзақ мерзімді электр энергиясын сатып алу-сату шарты бар жаңартылатын көздермен жауапкершілікті беру шартын жасасады және осы Заңға сәйкес электр энергиясының теңгерімдеуші нарығында олардың теңгерім провайдері болады;</w:t>
      </w:r>
    </w:p>
    <w:p>
      <w:pPr>
        <w:spacing w:after="0"/>
        <w:ind w:left="0"/>
        <w:jc w:val="both"/>
      </w:pPr>
      <w:r>
        <w:rPr>
          <w:rFonts w:ascii="Times New Roman"/>
          <w:b w:val="false"/>
          <w:i w:val="false"/>
          <w:color w:val="000000"/>
          <w:sz w:val="28"/>
        </w:rPr>
        <w:t>
      6) электр энергиясын тиісті сатып алу-сату шарттарын жасасады;</w:t>
      </w:r>
    </w:p>
    <w:p>
      <w:pPr>
        <w:spacing w:after="0"/>
        <w:ind w:left="0"/>
        <w:jc w:val="both"/>
      </w:pPr>
      <w:r>
        <w:rPr>
          <w:rFonts w:ascii="Times New Roman"/>
          <w:b w:val="false"/>
          <w:i w:val="false"/>
          <w:color w:val="000000"/>
          <w:sz w:val="28"/>
        </w:rPr>
        <w:t>
      7) электр энергиясының орталықтандырылған саудасына қатысу шартын жасасады;</w:t>
      </w:r>
    </w:p>
    <w:p>
      <w:pPr>
        <w:spacing w:after="0"/>
        <w:ind w:left="0"/>
        <w:jc w:val="both"/>
      </w:pPr>
      <w:r>
        <w:rPr>
          <w:rFonts w:ascii="Times New Roman"/>
          <w:b w:val="false"/>
          <w:i w:val="false"/>
          <w:color w:val="000000"/>
          <w:sz w:val="28"/>
        </w:rPr>
        <w:t>
      8) басқа елдердің электр энергиясын берушілерінен (өндірушілерінен) (импорттауды) және (немесе) үкіметаралық келісімде айқындалатын уәкілетті ұйымнан электр энергиясын сатып алуды уәкілетті орган айқындаған тәртіппен және осы электр энергиясын берушілердің (өндірушілердің) бағалары бойынша жүзеге асырады (қажет болған кезде);</w:t>
      </w:r>
    </w:p>
    <w:p>
      <w:pPr>
        <w:spacing w:after="0"/>
        <w:ind w:left="0"/>
        <w:jc w:val="both"/>
      </w:pPr>
      <w:r>
        <w:rPr>
          <w:rFonts w:ascii="Times New Roman"/>
          <w:b w:val="false"/>
          <w:i w:val="false"/>
          <w:color w:val="000000"/>
          <w:sz w:val="28"/>
        </w:rPr>
        <w:t>
      9) басқа елдердің тұтынушыларына (экспорттауды) және (немесе) үкіметаралық келісімде айқындалатын уәкілетті ұйымға электр энергиясын сатуды уәкілетті орган айқындаған тәртіппен жүзеге асырады (қажет болған кезде);</w:t>
      </w:r>
    </w:p>
    <w:p>
      <w:pPr>
        <w:spacing w:after="0"/>
        <w:ind w:left="0"/>
        <w:jc w:val="both"/>
      </w:pPr>
      <w:r>
        <w:rPr>
          <w:rFonts w:ascii="Times New Roman"/>
          <w:b w:val="false"/>
          <w:i w:val="false"/>
          <w:color w:val="000000"/>
          <w:sz w:val="28"/>
        </w:rPr>
        <w:t>
      10) тарифтерді кезең-кезеңімен өзгертуді жүзеге асыру мүмкіндігі мақсатында тарифтерді саралау арқылы көтерме сауда нарығының тұтынушылары үшін атаулы қолдау көрсетуді уәкілетті орган айқындаған тәртіппен жүзеге асырады;</w:t>
      </w:r>
    </w:p>
    <w:p>
      <w:pPr>
        <w:spacing w:after="0"/>
        <w:ind w:left="0"/>
        <w:jc w:val="both"/>
      </w:pPr>
      <w:r>
        <w:rPr>
          <w:rFonts w:ascii="Times New Roman"/>
          <w:b w:val="false"/>
          <w:i w:val="false"/>
          <w:color w:val="000000"/>
          <w:sz w:val="28"/>
        </w:rPr>
        <w:t>
      11) теңгерімдеуші нарықтың есеп айырысу орталығымен теңгерімдеуші электр энергиясын және теріс теңгерімсіздіктерді сатып алу-сату шартын жасасады;</w:t>
      </w:r>
    </w:p>
    <w:p>
      <w:pPr>
        <w:spacing w:after="0"/>
        <w:ind w:left="0"/>
        <w:jc w:val="both"/>
      </w:pPr>
      <w:r>
        <w:rPr>
          <w:rFonts w:ascii="Times New Roman"/>
          <w:b w:val="false"/>
          <w:i w:val="false"/>
          <w:color w:val="000000"/>
          <w:sz w:val="28"/>
        </w:rPr>
        <w:t>
      12) уәкілетті орган айқындаған тәртіпке сәйкес электр энергиясын сатуға арналған болжамды бағаларды айқындайды;</w:t>
      </w:r>
    </w:p>
    <w:p>
      <w:pPr>
        <w:spacing w:after="0"/>
        <w:ind w:left="0"/>
        <w:jc w:val="both"/>
      </w:pPr>
      <w:r>
        <w:rPr>
          <w:rFonts w:ascii="Times New Roman"/>
          <w:b w:val="false"/>
          <w:i w:val="false"/>
          <w:color w:val="000000"/>
          <w:sz w:val="28"/>
        </w:rPr>
        <w:t>
      13) энергия беруші ұйымдармен электр энергиясын беруге арналған шарттар жасасады (қажет болған кезде) және уәкілетті орган айқындаған жағдайларда және тәртіппен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14) жүйелік оператормен импортталатын электр энергиясын желіге жіберуді техникалық диспетчерлеу бойынша қызметтер көрсетуге арналған шартты жасасады (қажет болған кезде).</w:t>
      </w:r>
    </w:p>
    <w:bookmarkStart w:name="z1644" w:id="665"/>
    <w:p>
      <w:pPr>
        <w:spacing w:after="0"/>
        <w:ind w:left="0"/>
        <w:jc w:val="both"/>
      </w:pPr>
      <w:r>
        <w:rPr>
          <w:rFonts w:ascii="Times New Roman"/>
          <w:b w:val="false"/>
          <w:i w:val="false"/>
          <w:color w:val="000000"/>
          <w:sz w:val="28"/>
        </w:rPr>
        <w:t>
      4. Электр энергиясын бірыңғай сатып алушы электр энергиясын тұтынудың тәуліктік кестесін жабу үшін электр энергиясын сатып алуды жүйелік оператордың техникалық сараптамасын ескере отырып мынадай тәртіппен (басымдық тәртібімен):</w:t>
      </w:r>
    </w:p>
    <w:bookmarkEnd w:id="665"/>
    <w:p>
      <w:pPr>
        <w:spacing w:after="0"/>
        <w:ind w:left="0"/>
        <w:jc w:val="both"/>
      </w:pPr>
      <w:r>
        <w:rPr>
          <w:rFonts w:ascii="Times New Roman"/>
          <w:b w:val="false"/>
          <w:i w:val="false"/>
          <w:color w:val="000000"/>
          <w:sz w:val="28"/>
        </w:rPr>
        <w:t>
      1) 2023 жылғы 1 шілдеден кейін электр энергиясын бірыңғай сатып алушымен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электр энергиясын осы шарттардың бағаларымен желіге жоспардағы жіберудің толық көлемінде жүзеге асырады.</w:t>
      </w:r>
    </w:p>
    <w:p>
      <w:pPr>
        <w:spacing w:after="0"/>
        <w:ind w:left="0"/>
        <w:jc w:val="both"/>
      </w:pPr>
      <w:r>
        <w:rPr>
          <w:rFonts w:ascii="Times New Roman"/>
          <w:b w:val="false"/>
          <w:i w:val="false"/>
          <w:color w:val="000000"/>
          <w:sz w:val="28"/>
        </w:rPr>
        <w:t>
      2023 жылғы 1 шілдеге дейін қаржы-есеп айырысу орталығымен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есептік күнтізбелік айдың қорытындылары бойынша электр энергиясын осы шарттардың бағаларымен желіге нақты жіберудің толық көлемінде;</w:t>
      </w:r>
    </w:p>
    <w:p>
      <w:pPr>
        <w:spacing w:after="0"/>
        <w:ind w:left="0"/>
        <w:jc w:val="both"/>
      </w:pPr>
      <w:r>
        <w:rPr>
          <w:rFonts w:ascii="Times New Roman"/>
          <w:b w:val="false"/>
          <w:i w:val="false"/>
          <w:color w:val="000000"/>
          <w:sz w:val="28"/>
        </w:rPr>
        <w:t>
      2) уәкілетті орган бекіткен электр энергиясының көтерме сауда нарығын ұйымдастыру және оның жұмыс істеуі қағидаларына сәйкес жылу электр орталықтарынан;</w:t>
      </w:r>
    </w:p>
    <w:p>
      <w:pPr>
        <w:spacing w:after="0"/>
        <w:ind w:left="0"/>
        <w:jc w:val="both"/>
      </w:pPr>
      <w:r>
        <w:rPr>
          <w:rFonts w:ascii="Times New Roman"/>
          <w:b w:val="false"/>
          <w:i w:val="false"/>
          <w:color w:val="000000"/>
          <w:sz w:val="28"/>
        </w:rPr>
        <w:t xml:space="preserve">
      3) электр қуаты нарығында осы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ұзақ мерзімді шарттар жасасқан энергия өндіруші ұйымдардан қуаты осы шарттардың мәні болып табылатын генерациялайтын қондырғылар желісіне көрсетілген шарттардың қолданылуы ішінде уәкілетті орган айқындаған тәртіппен айқындалатын тиісті сағаттық мөлшерлемелерге көбейтілген электр энергиясына тиісті шекті тарифтер бойынша электр энергиясын жоспардағы жіберу көлемінде жүзеге асырады;</w:t>
      </w:r>
    </w:p>
    <w:p>
      <w:pPr>
        <w:spacing w:after="0"/>
        <w:ind w:left="0"/>
        <w:jc w:val="both"/>
      </w:pPr>
      <w:r>
        <w:rPr>
          <w:rFonts w:ascii="Times New Roman"/>
          <w:b w:val="false"/>
          <w:i w:val="false"/>
          <w:color w:val="000000"/>
          <w:sz w:val="28"/>
        </w:rPr>
        <w:t>
      4) электр энергиясын тұтынудың тәуліктік кестесін жабу үшін қажетті қалған электр энергиясының желіге жіберілетін жоспарлы көлемдерін бірыңғай сатып алушы электр энергиясының орталықтандырылған сауда-саттығында сатып алады.</w:t>
      </w:r>
    </w:p>
    <w:p>
      <w:pPr>
        <w:spacing w:after="0"/>
        <w:ind w:left="0"/>
        <w:jc w:val="both"/>
      </w:pPr>
      <w:r>
        <w:rPr>
          <w:rFonts w:ascii="Times New Roman"/>
          <w:b w:val="false"/>
          <w:i w:val="false"/>
          <w:color w:val="000000"/>
          <w:sz w:val="28"/>
        </w:rPr>
        <w:t>
      Осы тармақта көрсетілген электр энергиясының жоспарлы көлемдері электр энергиясын тұтынудың тәуліктік кестесін жабу үшін жеткіліксіз болған жағдайда бірыңғай сатып алушы электр энергиясының жоспарлы импортын жүзеге асырады.</w:t>
      </w:r>
    </w:p>
    <w:p>
      <w:pPr>
        <w:spacing w:after="0"/>
        <w:ind w:left="0"/>
        <w:jc w:val="both"/>
      </w:pPr>
      <w:r>
        <w:rPr>
          <w:rFonts w:ascii="Times New Roman"/>
          <w:b w:val="false"/>
          <w:i w:val="false"/>
          <w:color w:val="000000"/>
          <w:sz w:val="28"/>
        </w:rPr>
        <w:t>
      Осы тармақта көрсетілген электр энергиясын сатып алу уәкілетті орган айқындаған тәртіппен жүзеге асырылады.</w:t>
      </w:r>
    </w:p>
    <w:bookmarkStart w:name="z1645" w:id="666"/>
    <w:p>
      <w:pPr>
        <w:spacing w:after="0"/>
        <w:ind w:left="0"/>
        <w:jc w:val="both"/>
      </w:pPr>
      <w:r>
        <w:rPr>
          <w:rFonts w:ascii="Times New Roman"/>
          <w:b w:val="false"/>
          <w:i w:val="false"/>
          <w:color w:val="000000"/>
          <w:sz w:val="28"/>
        </w:rPr>
        <w:t>
      5. Электр энергиясын бірыңғай сатып алушының жұмыс істеуі кезінде:</w:t>
      </w:r>
    </w:p>
    <w:bookmarkEnd w:id="666"/>
    <w:p>
      <w:pPr>
        <w:spacing w:after="0"/>
        <w:ind w:left="0"/>
        <w:jc w:val="both"/>
      </w:pPr>
      <w:r>
        <w:rPr>
          <w:rFonts w:ascii="Times New Roman"/>
          <w:b w:val="false"/>
          <w:i w:val="false"/>
          <w:color w:val="000000"/>
          <w:sz w:val="28"/>
        </w:rPr>
        <w:t>
      1) барлық энергия өндіруші ұйымдар электр энергиясын электр энергиясын бірыңғай сатып алушыға және олармен бір тұлғалар тобына кіретін тұтынушыларға не олармен бір гибридті топқа кіретін гибридті топ әкімшісіне ғана сатуды жүзеге асыруға және олармен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жүйелік операторға қуатты автоматты түрде реттеу бойынша қызметтер көрсететін энергия өндіруші ұйымдар электр энергиясын бірыңғай сатып алушыға электр энергиясын сатудан шарттық көлемнің (реттеу диапазонының) шамасына босатылады;</w:t>
      </w:r>
    </w:p>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дауыс беретін акциялары (жарғылық капиталға қатысу үлестері) тікелей немесе жанама түрде Ұлттық әл-ауқат қорына тиесілі энергия өндіруші ұйымдарға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16-тармағына сәйкес жасалған электр энергиясын сатып алу-сату шарттарына сәйкес электр энергиясын сатуды жүзеге асыруға құқылы;</w:t>
      </w:r>
    </w:p>
    <w:p>
      <w:pPr>
        <w:spacing w:after="0"/>
        <w:ind w:left="0"/>
        <w:jc w:val="both"/>
      </w:pPr>
      <w:r>
        <w:rPr>
          <w:rFonts w:ascii="Times New Roman"/>
          <w:b w:val="false"/>
          <w:i w:val="false"/>
          <w:color w:val="000000"/>
          <w:sz w:val="28"/>
        </w:rPr>
        <w:t>
      2) электр энергиясын бірыңғай сатып алушымен жасалған ұзақ мерзімді электр энергиясын сатып алу-сату шарты бар барлық жаңартылатын көздер электр энергиясын Қазақстан Республикасының жаңартылатын энергия көздерін пайдалануды қолдау туралы заңнамасына сәйкес электр энергиясын бірыңғай сатып алушыға ғана сатуды жүзеге асыруға міндетті;</w:t>
      </w:r>
    </w:p>
    <w:p>
      <w:pPr>
        <w:spacing w:after="0"/>
        <w:ind w:left="0"/>
        <w:jc w:val="both"/>
      </w:pPr>
      <w:r>
        <w:rPr>
          <w:rFonts w:ascii="Times New Roman"/>
          <w:b w:val="false"/>
          <w:i w:val="false"/>
          <w:color w:val="000000"/>
          <w:sz w:val="28"/>
        </w:rPr>
        <w:t>
      3) электр энергиясының көтерме сауда нарығының субъектілері электр энергиясын электр энергиясын бірыңғай сатып алушыдан және (немесе) Тізілімде олармен бір тұлғалар тобына кіретін энергия өндіруші ұйымдардан және (немесе) олармен бір гибридті топқа кіретін гибридті топ әкімшісінен және (немесе) жаңартылатын көздерден ғана сатып алуды жүзеге асыруға және олармен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Бұл ретте жасыл энергияны тұтынушылардың электр энергиясын бірыңғай сатып алушыдан уәкілетті орган айқындайтын тәртіппен жасыл тарифтер бойынша жаңартылатын энергия көздерін пайдалану объектілері өндіретін электр энергиясын қысқа мерзімді (бір жыл) немесе ұзақ мерзімді (бір жылдан астам) негізде сатып алуға құқығы бар;</w:t>
      </w:r>
    </w:p>
    <w:p>
      <w:pPr>
        <w:spacing w:after="0"/>
        <w:ind w:left="0"/>
        <w:jc w:val="both"/>
      </w:pPr>
      <w:r>
        <w:rPr>
          <w:rFonts w:ascii="Times New Roman"/>
          <w:b w:val="false"/>
          <w:i w:val="false"/>
          <w:color w:val="000000"/>
          <w:sz w:val="28"/>
        </w:rPr>
        <w:t>
      4) цифрлық майнинг бойынша қызметті жүзеге асыратын электр энергиясының көтерме сауда нарығының субъектілері электр энергиясын уәкілетті орган айқындаған тәртіппен Қазақстан Республикасының шегінен тыс жерден не электр энергиясын бірыңғай сатып алушыдан сатып алуды жүзеге асыруға міндетті;</w:t>
      </w:r>
    </w:p>
    <w:p>
      <w:pPr>
        <w:spacing w:after="0"/>
        <w:ind w:left="0"/>
        <w:jc w:val="both"/>
      </w:pPr>
      <w:r>
        <w:rPr>
          <w:rFonts w:ascii="Times New Roman"/>
          <w:b w:val="false"/>
          <w:i w:val="false"/>
          <w:color w:val="000000"/>
          <w:sz w:val="28"/>
        </w:rPr>
        <w:t>
      5) электр энергиясының бөлшек сауда нарығының субъектілеріне бірыңғай сатып алушыдан электр энергиясын сатуға тыйым салынады;</w:t>
      </w:r>
    </w:p>
    <w:p>
      <w:pPr>
        <w:spacing w:after="0"/>
        <w:ind w:left="0"/>
        <w:jc w:val="both"/>
      </w:pPr>
      <w:r>
        <w:rPr>
          <w:rFonts w:ascii="Times New Roman"/>
          <w:b w:val="false"/>
          <w:i w:val="false"/>
          <w:color w:val="000000"/>
          <w:sz w:val="28"/>
        </w:rPr>
        <w:t>
      6) электр энергиясының көтерме сауда нарығының субъектілері болып табылатын энергиямен жабдықтаушы ұйымдар, энергия беруші ұйымдар, тұтынушылар және цифрлық майнерлер, осы Заңның 13-бабының 7-1-тармағында көзделген жағдайларды қоспағанда, жүйелік оператормен ұлттық электр желісін пайдалану бойынша қызмет көрсетуге арналған шарт жасасуға міндетті. Электр энергиясын бірыңғай сатып алушының осы Заңның 13-бабы 7-1-тармағының 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өткізуіне (сатуына) тыйым салынады;</w:t>
      </w:r>
    </w:p>
    <w:p>
      <w:pPr>
        <w:spacing w:after="0"/>
        <w:ind w:left="0"/>
        <w:jc w:val="both"/>
      </w:pPr>
      <w:r>
        <w:rPr>
          <w:rFonts w:ascii="Times New Roman"/>
          <w:b w:val="false"/>
          <w:i w:val="false"/>
          <w:color w:val="000000"/>
          <w:sz w:val="28"/>
        </w:rPr>
        <w:t>
      7) шартты тұтынушылар мен гибридті топ әкімшілері, инвестициялық тарифті алушылар республиканың жоспарлы тұтынуының жалпы көлеміндегі олардың электр энергиясын жоспарлы тұтыну үлесін, олардың құрамына кіретін жаңартылатын көздер өндірген электр энергиясының көлемін, электр энергиясының көтерме сауда нарығының субъектілері болып табылатын жаңартылатын көздерден олар сатып алатын электр энергиясының көлемін және электр энергиясын бірыңғай сатып алушының жаңартылатын көздерден электр энергиясын сатып алуға жұмсаған шығындарын ескере отырып, электр энергиясын бірыңғай сатып алушы уәкілетті орган айқындаған тәртіппен есептейтін баға бойынша және көлемде электр энергиясын бірыңғай сатып алушыдан электр энергиясын сатып алуға, сондай-ақ электр энергиясын бірыңғай сатып алушымен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xml:space="preserve">
      8) электр энергиясын бірыңғай сатып алушымен жасалған электр энергиясын ұзақ мерзімді сатып алу-сату шарты бар жаңартылатын көздер арасында Қазақстан Республикасының жаңартылатын энергия көздерін пайдалануды қолдау туралы заңнамасына сәйкес уәкілетті орган айқындаған тәртіппен, электр энергиясын өндіру-тұтыну теңгерімі электр энергиясын өндіру-тұтынудың көрсетілген тәуліктік графигінде сақталған кезде электр энергиясын нақты өндіру-тұтынудың тиісті сағаты басталғанға дейін екі сағаттан кешіктірмей жүйелік оператор бекіткен электр энергиясын </w:t>
      </w:r>
    </w:p>
    <w:p>
      <w:pPr>
        <w:spacing w:after="0"/>
        <w:ind w:left="0"/>
        <w:jc w:val="both"/>
      </w:pPr>
      <w:r>
        <w:rPr>
          <w:rFonts w:ascii="Times New Roman"/>
          <w:b w:val="false"/>
          <w:i w:val="false"/>
          <w:color w:val="000000"/>
          <w:sz w:val="28"/>
        </w:rPr>
        <w:t>өндіру-тұтынудың тәуліктік графигін ұлғайтып (жоғары) немесе азайтып (төмен) өзара түзетуге жол беріледі;</w:t>
      </w:r>
    </w:p>
    <w:p>
      <w:pPr>
        <w:spacing w:after="0"/>
        <w:ind w:left="0"/>
        <w:jc w:val="both"/>
      </w:pPr>
      <w:r>
        <w:rPr>
          <w:rFonts w:ascii="Times New Roman"/>
          <w:b w:val="false"/>
          <w:i w:val="false"/>
          <w:color w:val="000000"/>
          <w:sz w:val="28"/>
        </w:rPr>
        <w:t>
      9) осы тармақта көрсетілген электр энергиясын бірыңғай сатып алушының электр энергиясын сатып алуы мен сатуы, сондай-ақ тиісті өзара есеп айырысулар уәкілетті орган айқындаған тәртіппен жүзеге асырылады;</w:t>
      </w:r>
    </w:p>
    <w:p>
      <w:pPr>
        <w:spacing w:after="0"/>
        <w:ind w:left="0"/>
        <w:jc w:val="both"/>
      </w:pPr>
      <w:r>
        <w:rPr>
          <w:rFonts w:ascii="Times New Roman"/>
          <w:b w:val="false"/>
          <w:i w:val="false"/>
          <w:color w:val="000000"/>
          <w:sz w:val="28"/>
        </w:rPr>
        <w:t>
      10) электр энергиясын бірыңғай сатып алушының электр энергиясын сатып алу және сату бағалары уәкілетті орган айқындаған тәртіппен айқындалады;</w:t>
      </w:r>
    </w:p>
    <w:p>
      <w:pPr>
        <w:spacing w:after="0"/>
        <w:ind w:left="0"/>
        <w:jc w:val="both"/>
      </w:pPr>
      <w:r>
        <w:rPr>
          <w:rFonts w:ascii="Times New Roman"/>
          <w:b w:val="false"/>
          <w:i w:val="false"/>
          <w:color w:val="000000"/>
          <w:sz w:val="28"/>
        </w:rPr>
        <w:t>
      11) электр энергиясының теңгерімдеуші нарығындағы электр энергиясын бірыңғай сатып алушының шығындары мен кірістері электр энергиясының көтерме сауда нарығының субъектілеріне электр энергиясын сату бағасын айқындау кезінде ескеріледі;</w:t>
      </w:r>
    </w:p>
    <w:p>
      <w:pPr>
        <w:spacing w:after="0"/>
        <w:ind w:left="0"/>
        <w:jc w:val="both"/>
      </w:pPr>
      <w:r>
        <w:rPr>
          <w:rFonts w:ascii="Times New Roman"/>
          <w:b w:val="false"/>
          <w:i w:val="false"/>
          <w:color w:val="000000"/>
          <w:sz w:val="28"/>
        </w:rPr>
        <w:t>
      12) жүйелік оператор бекіткен электр энергиясын өндіру-тұтынудың тәуліктік кестесіне енгізілген электр энергиясын сатып алу-сатудың жоспарлы көлемі электр энергиясының көтерме сауда нарығының субъектілері жасасқан барлық электр энергиясын сатып алу-сату шарттары бойынша электр энергиясының көтерме сауда нарығында сатып алынған (сатылған) электр энергиясының көлемі болып табылады;</w:t>
      </w:r>
    </w:p>
    <w:p>
      <w:pPr>
        <w:spacing w:after="0"/>
        <w:ind w:left="0"/>
        <w:jc w:val="both"/>
      </w:pPr>
      <w:r>
        <w:rPr>
          <w:rFonts w:ascii="Times New Roman"/>
          <w:b w:val="false"/>
          <w:i w:val="false"/>
          <w:color w:val="000000"/>
          <w:sz w:val="28"/>
        </w:rPr>
        <w:t>
      13) электр энергиясының көтерме сауда нарығының субъектілері электр энергиясын бірыңғай сатып алушыға өздері сатып алған электр энергиясына уәкілетті орган айқындаған тәртіппен және мерзімдерде ақы төлеуге міндетті;</w:t>
      </w:r>
    </w:p>
    <w:p>
      <w:pPr>
        <w:spacing w:after="0"/>
        <w:ind w:left="0"/>
        <w:jc w:val="both"/>
      </w:pPr>
      <w:r>
        <w:rPr>
          <w:rFonts w:ascii="Times New Roman"/>
          <w:b w:val="false"/>
          <w:i w:val="false"/>
          <w:color w:val="000000"/>
          <w:sz w:val="28"/>
        </w:rPr>
        <w:t>
      14) электр энергиясын бірыңғай сатып алушы энергия өндіруші ұйымдарға және жаңартылатын көздерге олардан сатып алынған электр энергиясына уәкілетті орган айқындаған тәртіппен және мерзімдерде ақы төлеуге міндетті;</w:t>
      </w:r>
    </w:p>
    <w:p>
      <w:pPr>
        <w:spacing w:after="0"/>
        <w:ind w:left="0"/>
        <w:jc w:val="both"/>
      </w:pPr>
      <w:r>
        <w:rPr>
          <w:rFonts w:ascii="Times New Roman"/>
          <w:b w:val="false"/>
          <w:i w:val="false"/>
          <w:color w:val="000000"/>
          <w:sz w:val="28"/>
        </w:rPr>
        <w:t>
      15) электр энергиясының көтерме сауда нарығының субъектілері (энергиямен жабдықтаушы ұйымдардан басқа) электр энергиясын бірыңғай сатып алушыдан сатып алған электр энергиясына ақы төлеу уәкілетті орган белгілеген тәртіппен Қазақстан Республикасының бірыңғай электр энергетикалық жүйесінде электр энергиясын өндіру-тұтынудың тәуліктік кестесіне сәйкес операциялық тәулік басталғанға дейін ақша қаражатын аудару арқылы жүзеге асырылады;</w:t>
      </w:r>
    </w:p>
    <w:p>
      <w:pPr>
        <w:spacing w:after="0"/>
        <w:ind w:left="0"/>
        <w:jc w:val="both"/>
      </w:pPr>
      <w:r>
        <w:rPr>
          <w:rFonts w:ascii="Times New Roman"/>
          <w:b w:val="false"/>
          <w:i w:val="false"/>
          <w:color w:val="000000"/>
          <w:sz w:val="28"/>
        </w:rPr>
        <w:t>
      16) энергиямен жабдықтаушы ұйымдар электр энергиясын бірыңғай сатып алушыдан сатып алынған электр энергиясына ақы төлеуді уәкілетті орган айқындаған тәртіпке сәйкес факт бойынша жүзеге асырады;</w:t>
      </w:r>
    </w:p>
    <w:p>
      <w:pPr>
        <w:spacing w:after="0"/>
        <w:ind w:left="0"/>
        <w:jc w:val="both"/>
      </w:pPr>
      <w:r>
        <w:rPr>
          <w:rFonts w:ascii="Times New Roman"/>
          <w:b w:val="false"/>
          <w:i w:val="false"/>
          <w:color w:val="000000"/>
          <w:sz w:val="28"/>
        </w:rPr>
        <w:t>
      17) аударуға жататын ақша қаражатының сомасы уәкілетті орган белгілеген тәртіппен электр энергиясын өндіру-тұтынудың тәуліктік кестесіне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31.12.2036 дейін қолданыста болады – осы Заңның 25-бабының </w:t>
      </w:r>
      <w:r>
        <w:rPr>
          <w:rFonts w:ascii="Times New Roman"/>
          <w:b w:val="false"/>
          <w:i w:val="false"/>
          <w:color w:val="ff0000"/>
          <w:sz w:val="28"/>
        </w:rPr>
        <w:t>18-тармағымен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 энергиясын көтерме тұтынушылар (өнеркәсіптік объектілер) инвестициялық тарифті алу үшін Қазақстан Республикасының Үкіметі айқындайтын тәртіппен Қазақстан Республикасының Үкіметіне негіздеуші материалдарды қоса бере отырып, өтінім береді. Өтінімді қарау нәтижелері бойынша Қазақстан Республикасының Үкіметі инвестициялық тарифті беру туралы шешім қабылдаған жағдайда, электр энергиясын көтерме тұтынушылар (өнеркәсіптік объектілер) инвестициялық тарифті алушылар тізбесіне енгізіледі. Қазақстан Республикасының Үкіметі инвестициялық тарифті алушылар тізбесін қалыптастыру және инвестициялық тарифті белгілеу кезінде іске асырылуы 2023 жылғы 1 шілдеге дейін басталған инвестициялық жобалар бойынша инвестициялық міндеттемелерді орындау мерзімінен аспайтын және жиынтығында өндірістік объект пайдалануға берілген кезден бастап он жылдан аспайтын инвестициялық тарифті беру мерзімін айқындау мақсатында осы тұтынушылар кірістілігінің нормасын ескереді;</w:t>
      </w:r>
    </w:p>
    <w:p>
      <w:pPr>
        <w:spacing w:after="0"/>
        <w:ind w:left="0"/>
        <w:jc w:val="both"/>
      </w:pPr>
      <w:r>
        <w:rPr>
          <w:rFonts w:ascii="Times New Roman"/>
          <w:b w:val="false"/>
          <w:i w:val="false"/>
          <w:color w:val="000000"/>
          <w:sz w:val="28"/>
        </w:rPr>
        <w:t>
      19) инвестициялық тариф тиісті тұтынушы желілеріне қосылған энергия өндіруші ұйымның шекті тарифі бойынша электр энергиясын сатып алуға жұмсалатын шығындардың, электр энергиясын бірыңғай сатып алушының электр энергиясын сатудың жалпы көлеміндегі электр энергиясын бірыңғай сатып алушыдан тиісті тұтынушының сатып алу үлесі ескеріле отырып, электр энергиясын бірыңғай сатып алушының импорттық электр энергиясын сатып алуға және жаңартылатын энергия көздерін қолдауға жұмсаған шығындарының үлесі сомасының инвестициялық тарифті алушының тұтыну көлеміне арақатынасы ретінде айқындалады;</w:t>
      </w:r>
    </w:p>
    <w:p>
      <w:pPr>
        <w:spacing w:after="0"/>
        <w:ind w:left="0"/>
        <w:jc w:val="both"/>
      </w:pPr>
      <w:r>
        <w:rPr>
          <w:rFonts w:ascii="Times New Roman"/>
          <w:b w:val="false"/>
          <w:i w:val="false"/>
          <w:color w:val="000000"/>
          <w:sz w:val="28"/>
        </w:rPr>
        <w:t>
      20) Қазақстан Республикасының Үкіметі айқындайтын тәртіппен дивидендтер төленгенге дейін инвестициялық тарифтің қолданылу кезеңінде қызмет нәтижесінде алынған пайда туралы ақпарат бере отырып, инвестициялық тарифті нысаналы пайдалану фактісін анықтау үшін инвестициялық тарифті алушылар Қазақстан Республикасының аудиторлық қызмет туралы заңнамасына сәйкес жыл сайынғы негізде Қазақстан Республикасының Үкіметіне аудиторлық есепті және қаржы-шаруашылық қызметті талдауды Қазақстан Республикасының Үкіметі айқындайтын тәртіппен ұсынуға міндетті.</w:t>
      </w:r>
    </w:p>
    <w:p>
      <w:pPr>
        <w:spacing w:after="0"/>
        <w:ind w:left="0"/>
        <w:jc w:val="both"/>
      </w:pPr>
      <w:r>
        <w:rPr>
          <w:rFonts w:ascii="Times New Roman"/>
          <w:b w:val="false"/>
          <w:i w:val="false"/>
          <w:color w:val="000000"/>
          <w:sz w:val="28"/>
        </w:rPr>
        <w:t>
      Аудиторлық есепті және қаржы-шаруашылық қызметті талдауды ұсынбау, сондай-ақ инвестициялық тарифті нысаналы мақсатта пайдаланбауды анықтау фактісі инвестициялық тарифті берудің күшін жою және инвестициялық тарифті алушыны инвестициялық тарифті алушылар тізбесінен алып тастау үшін негіз болып табылады.</w:t>
      </w:r>
    </w:p>
    <w:p>
      <w:pPr>
        <w:spacing w:after="0"/>
        <w:ind w:left="0"/>
        <w:jc w:val="both"/>
      </w:pPr>
      <w:r>
        <w:rPr>
          <w:rFonts w:ascii="Times New Roman"/>
          <w:b w:val="false"/>
          <w:i w:val="false"/>
          <w:color w:val="000000"/>
          <w:sz w:val="28"/>
        </w:rPr>
        <w:t>
      Инвестициялық тарифті қолдану нәтижесінде инвестициялық тарифті алушының шығындарын, оның ішінде инвестициялық міндеттемелерді жабу үшін жеткілікті пайда алынған жағдайда, инвестициялық тарифті алушылар электр энергиясын бірыңғай сатып алушының бағасы мен инвестициялық тарифтің айырмасы мөлшерінде Қазақстан Республикасының Үкіметі айқындайтын тәртіппен есептелетін пайда болған артық кірістен түскен қаражатты электр энергиясын бірыңғай сатып алушының пайдасына қайтаруды қамтамасыз етеді. Бұл жағдайда инвестициялық тарифті алушылар Қазақстан Республикасының Үкіметі айқындайтын тәртіппен инвестициялық тарифті тұтынушылар тізбесінен шығарылады.</w:t>
      </w:r>
    </w:p>
    <w:p>
      <w:pPr>
        <w:spacing w:after="0"/>
        <w:ind w:left="0"/>
        <w:jc w:val="both"/>
      </w:pPr>
      <w:r>
        <w:rPr>
          <w:rFonts w:ascii="Times New Roman"/>
          <w:b w:val="false"/>
          <w:i w:val="false"/>
          <w:color w:val="000000"/>
          <w:sz w:val="28"/>
        </w:rPr>
        <w:t>
      Электр энергиясын бірыңғай сатып алушы алынған қаражатты тұтынушылар үшін электр энергиясына тарифті төмендетуге жұмсайды.</w:t>
      </w:r>
    </w:p>
    <w:bookmarkStart w:name="z1646" w:id="667"/>
    <w:p>
      <w:pPr>
        <w:spacing w:after="0"/>
        <w:ind w:left="0"/>
        <w:jc w:val="both"/>
      </w:pPr>
      <w:r>
        <w:rPr>
          <w:rFonts w:ascii="Times New Roman"/>
          <w:b w:val="false"/>
          <w:i w:val="false"/>
          <w:color w:val="000000"/>
          <w:sz w:val="28"/>
        </w:rPr>
        <w:t>
      6. Электр энергиясының көтерме сауда нарығы субъектісі электр энергиясын өндіру-тұтынудың тәуліктік кестесіне сәйкес операциялық тәулік басталғанға дейін электр энергиясын бірыңғай сатып алушыдан сатып алынған электр энергиясы үшін ақы төлемеген жағдайда, электр энергиясының көтерме сауда нарығы субъектісінің электр энергиясын өндіру-тұтынудың тәуліктік кестесіне өтінімі келесі тәуліктерге жіберілмейді (алып тасталады).</w:t>
      </w:r>
    </w:p>
    <w:bookmarkEnd w:id="667"/>
    <w:bookmarkStart w:name="z1647" w:id="668"/>
    <w:p>
      <w:pPr>
        <w:spacing w:after="0"/>
        <w:ind w:left="0"/>
        <w:jc w:val="both"/>
      </w:pPr>
      <w:r>
        <w:rPr>
          <w:rFonts w:ascii="Times New Roman"/>
          <w:b w:val="false"/>
          <w:i w:val="false"/>
          <w:color w:val="000000"/>
          <w:sz w:val="28"/>
        </w:rPr>
        <w:t>
      7. Энергия өндіруші ұйымдардан сатып алынған электр энергиясы үшін ақшалай қаражат сомасын төлеу уәкілетті орган белгілеген тәртіппен жүйелік оператор электр энергиясын өндіру-тұтынудың тәуліктік кестесін бекіткеннен кейін жүргізіледі.</w:t>
      </w:r>
    </w:p>
    <w:bookmarkEnd w:id="668"/>
    <w:bookmarkStart w:name="z1648" w:id="669"/>
    <w:p>
      <w:pPr>
        <w:spacing w:after="0"/>
        <w:ind w:left="0"/>
        <w:jc w:val="both"/>
      </w:pPr>
      <w:r>
        <w:rPr>
          <w:rFonts w:ascii="Times New Roman"/>
          <w:b w:val="false"/>
          <w:i w:val="false"/>
          <w:color w:val="000000"/>
          <w:sz w:val="28"/>
        </w:rPr>
        <w:t>
      8. Шотты ашуға, жүргізуге және оған қызмет көрсетуге байланысты шығындар электр энергиясының көтерме сауда нарығы субъектісіне жүктеледі.</w:t>
      </w:r>
    </w:p>
    <w:bookmarkEnd w:id="669"/>
    <w:bookmarkStart w:name="z1649" w:id="670"/>
    <w:p>
      <w:pPr>
        <w:spacing w:after="0"/>
        <w:ind w:left="0"/>
        <w:jc w:val="both"/>
      </w:pPr>
      <w:r>
        <w:rPr>
          <w:rFonts w:ascii="Times New Roman"/>
          <w:b w:val="false"/>
          <w:i w:val="false"/>
          <w:color w:val="000000"/>
          <w:sz w:val="28"/>
        </w:rPr>
        <w:t>
      9. Электр энергиясын бірыңғай сатып алушының энергия өндіруші ұйымдардан, оның ішінде жаңартылатын энергия көздерін, қалдықтарды энергетикалық кәдеге жаратуды және қайталама энергетикалық ресурстарды пайдаланатын ұйымдардан электр энергиясын, теңгерімдеуші электр энергиясы мен теріс теңгерімсіздіктерді, электр энергиясын беру, оның ішінде ұлттық электр желісі арқылы беру, техникалық диспетчерлендіру, электр энергиясын өндіру-тұтынуды теңгерімдеуді ұйымдастыру бойынша көрсетілетін қызметтерді, орталықтандырылған сауда нарығы операторының көрсетілетін қызметтерін сатып алуға байланысты құқықтық қатынастарға Қазақстан Республикасының мемлекеттік сатып алу туралы заңнамасы қолданылмайды.</w:t>
      </w:r>
    </w:p>
    <w:bookmarkEnd w:id="670"/>
    <w:p>
      <w:pPr>
        <w:spacing w:after="0"/>
        <w:ind w:left="0"/>
        <w:jc w:val="both"/>
      </w:pPr>
      <w:r>
        <w:rPr>
          <w:rFonts w:ascii="Times New Roman"/>
          <w:b w:val="false"/>
          <w:i w:val="false"/>
          <w:color w:val="000000"/>
          <w:sz w:val="28"/>
        </w:rPr>
        <w:t>
      Осы баптың күші, электр энергиясының көтерме сауда нарығы субъектілері Еуразиялық экономикалық одақтың жалпы электр энергетикалық нарығына қатысқан жағдайда, оларға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05.07.2023 </w:t>
      </w:r>
      <w:r>
        <w:rPr>
          <w:rFonts w:ascii="Times New Roman"/>
          <w:b w:val="false"/>
          <w:i w:val="false"/>
          <w:color w:val="000000"/>
          <w:sz w:val="28"/>
        </w:rPr>
        <w:t>№ 17-VIII</w:t>
      </w:r>
      <w:r>
        <w:rPr>
          <w:rFonts w:ascii="Times New Roman"/>
          <w:b w:val="false"/>
          <w:i w:val="false"/>
          <w:color w:val="ff0000"/>
          <w:sz w:val="28"/>
        </w:rPr>
        <w:t xml:space="preserve"> (02.07.2023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671"/>
    <w:p>
      <w:pPr>
        <w:spacing w:after="0"/>
        <w:ind w:left="0"/>
        <w:jc w:val="left"/>
      </w:pPr>
      <w:r>
        <w:rPr>
          <w:rFonts w:ascii="Times New Roman"/>
          <w:b/>
          <w:i w:val="false"/>
          <w:color w:val="000000"/>
        </w:rPr>
        <w:t xml:space="preserve"> 5-тарау. Қазақстан Республикасының біртұтас электр энергетикалық жүйесiндегi авариялық бұзылыстар кезінде электр энергетикасы объектілерін басқару</w:t>
      </w:r>
    </w:p>
    <w:bookmarkEnd w:id="671"/>
    <w:p>
      <w:pPr>
        <w:spacing w:after="0"/>
        <w:ind w:left="0"/>
        <w:jc w:val="both"/>
      </w:pPr>
      <w:r>
        <w:rPr>
          <w:rFonts w:ascii="Times New Roman"/>
          <w:b/>
          <w:i w:val="false"/>
          <w:color w:val="000000"/>
          <w:sz w:val="28"/>
        </w:rPr>
        <w:t xml:space="preserve">20-бап. Авариялық бұзылыстардың алдын алу және оны жою үшiн қолданылатын шаралар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Start w:name="z246" w:id="672"/>
    <w:p>
      <w:pPr>
        <w:spacing w:after="0"/>
        <w:ind w:left="0"/>
        <w:jc w:val="both"/>
      </w:pPr>
      <w:r>
        <w:rPr>
          <w:rFonts w:ascii="Times New Roman"/>
          <w:b w:val="false"/>
          <w:i w:val="false"/>
          <w:color w:val="000000"/>
          <w:sz w:val="28"/>
        </w:rPr>
        <w:t>
      2. Жүйелік авариялардың алдын алу немесе оларды жою үшін жүйелік оператор меншік нысанына қарамастан, кез келген энергия өндіруші ұйымдардың резервтерін (генерацияланатын қуатты жүктеуге де, жүктен босатуға да) және тұтынушылардың дербес қоректену көздерін іске қосады.</w:t>
      </w:r>
    </w:p>
    <w:bookmarkEnd w:id="672"/>
    <w:bookmarkStart w:name="z247" w:id="673"/>
    <w:p>
      <w:pPr>
        <w:spacing w:after="0"/>
        <w:ind w:left="0"/>
        <w:jc w:val="both"/>
      </w:pPr>
      <w:r>
        <w:rPr>
          <w:rFonts w:ascii="Times New Roman"/>
          <w:b w:val="false"/>
          <w:i w:val="false"/>
          <w:color w:val="000000"/>
          <w:sz w:val="28"/>
        </w:rPr>
        <w:t>
      3. Авариялық бұзушылықтардың алдын алу немесе оларды жою үшін гидроэлектр станцияларының генерацияланатын қуатын өзгерту қажет болған кезде жүйелік оператордың гидроэлектр станцияларының реттеушілік қабілетін пайдалану үшін гидротораптар арқылы суды шығындаудың бекітілген графиктеріне өзгерістерді жедел енгізуге құқығы бар. Бұл ретте су электр станциясының меншік иесі (иеленушісі) су тораптары арқылы суды шығындаудың бекітілген графиктеріне өзгерістер енгізілгеннен кейін күнтізбелік үш күн ішінде су ресурстарын қорғау және пайдалануды реттеу жөніндегі бассейндік су инспекциясын бекітілген графиктен тыс ағызылған судың уақыты, ұзақтығы мен шығыстары туралы хабардар етуге міндетті.</w:t>
      </w:r>
    </w:p>
    <w:bookmarkEnd w:id="673"/>
    <w:bookmarkStart w:name="z248" w:id="674"/>
    <w:p>
      <w:pPr>
        <w:spacing w:after="0"/>
        <w:ind w:left="0"/>
        <w:jc w:val="both"/>
      </w:pPr>
      <w:r>
        <w:rPr>
          <w:rFonts w:ascii="Times New Roman"/>
          <w:b w:val="false"/>
          <w:i w:val="false"/>
          <w:color w:val="000000"/>
          <w:sz w:val="28"/>
        </w:rPr>
        <w:t>
      4. Электр энергиясының теңгерiмдеушi нарығы өтей алмайтын теңгерiмсiздiк туындаған кезде жүйелiк оператордың Қазақстан Республикасының бiртұтас электр энергетикалық жүйесiндегi электр тогының нормативтiк жиiлiгiн ұстап тұру мақсатында электр энергиясын сатып алу-сатуды жүзеге асыруға құқығы бар.</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Авариялық бронь бойынша энергиямен жабдықтау </w:t>
      </w:r>
    </w:p>
    <w:p>
      <w:pPr>
        <w:spacing w:after="0"/>
        <w:ind w:left="0"/>
        <w:jc w:val="both"/>
      </w:pPr>
      <w:r>
        <w:rPr>
          <w:rFonts w:ascii="Times New Roman"/>
          <w:b w:val="false"/>
          <w:i w:val="false"/>
          <w:color w:val="000000"/>
          <w:sz w:val="28"/>
        </w:rPr>
        <w:t>
      1. Жүйелік авария туындаған кезде энергия беруші және энергиямен жабдықтаушы ұйымдармен энергиямен жабдықтаудың тиісті авариялық және технологиялық бронь актілері бар тұтынушыларды энергиямен жабдықтау энергиямен үздіксіз жабдықтауды қажет ететiн, қызметiнiң тоқтатылуы адамдардың өмiрiне, денсаулығына және қоршаған ортаға қатер төндiруге алып келетін шаруашылық инфрақұрылым ұйымдары үшiн технологиялық себептерге орай электр қуатын авариялық бронь мөлшерiнде берудi қамтамасыз ететiн, энергия берушi ұйымдар әзiрлейтiн схемалар бойынша жүзеге асырылады.</w:t>
      </w:r>
    </w:p>
    <w:bookmarkStart w:name="z249" w:id="675"/>
    <w:p>
      <w:pPr>
        <w:spacing w:after="0"/>
        <w:ind w:left="0"/>
        <w:jc w:val="both"/>
      </w:pPr>
      <w:r>
        <w:rPr>
          <w:rFonts w:ascii="Times New Roman"/>
          <w:b w:val="false"/>
          <w:i w:val="false"/>
          <w:color w:val="000000"/>
          <w:sz w:val="28"/>
        </w:rPr>
        <w:t>
      2. Авариялық броны бар тұтынушыларды энергиямен жабдықтау тәртiбi мен талаптарын уәкілетті орган бекiтедi.</w:t>
      </w:r>
    </w:p>
    <w:bookmarkEnd w:id="675"/>
    <w:bookmarkStart w:name="z250" w:id="676"/>
    <w:p>
      <w:pPr>
        <w:spacing w:after="0"/>
        <w:ind w:left="0"/>
        <w:jc w:val="both"/>
      </w:pPr>
      <w:r>
        <w:rPr>
          <w:rFonts w:ascii="Times New Roman"/>
          <w:b w:val="false"/>
          <w:i w:val="false"/>
          <w:color w:val="000000"/>
          <w:sz w:val="28"/>
        </w:rPr>
        <w:t xml:space="preserve">
      3. Бюджет қаражаты есебiнен қамтылатын мемлекеттiк мекемелерге авариялық бронь мемлекеттiк мекемелердiң электр энергиясын тұтыну жөнiндегi шығыстарына көзделген қаражат шегiнде, сондай-ақ мемлекеттiк кәсiпорындар мен өзге де ұйымдар үшiн Қазақстан Республикасының заңдарында белгiленген тәртiппен ресiмделген тиiстi банктiк кепiлдiгi болған жағдайда берiледi. </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Электр энергетикасы объектiлерiнiң сақталуын және тұтастығын қамтамасыз ету </w:t>
      </w:r>
    </w:p>
    <w:p>
      <w:pPr>
        <w:spacing w:after="0"/>
        <w:ind w:left="0"/>
        <w:jc w:val="both"/>
      </w:pPr>
      <w:r>
        <w:rPr>
          <w:rFonts w:ascii="Times New Roman"/>
          <w:b w:val="false"/>
          <w:i w:val="false"/>
          <w:color w:val="000000"/>
          <w:sz w:val="28"/>
        </w:rPr>
        <w:t>
      1. Электр энергетикасының неғұрлым маңызды объектiлерiн күзетудi арнаулы әскерилендiрiлген күзет қызметтерi немесе Қазақстан Республикасы Iшкi iстер министрлiгiнiң бөлiмшелерi жүзеге асырады. Мұндай объектiлердiң тiзбесiн Қазақстан Республикасының Үкiметi белгiлейдi.</w:t>
      </w:r>
    </w:p>
    <w:bookmarkStart w:name="z251" w:id="677"/>
    <w:p>
      <w:pPr>
        <w:spacing w:after="0"/>
        <w:ind w:left="0"/>
        <w:jc w:val="both"/>
      </w:pPr>
      <w:r>
        <w:rPr>
          <w:rFonts w:ascii="Times New Roman"/>
          <w:b w:val="false"/>
          <w:i w:val="false"/>
          <w:color w:val="000000"/>
          <w:sz w:val="28"/>
        </w:rPr>
        <w:t>
      2. Қарамағында электр желілері бар ұйымның келiсiмiнсiз электр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тыйым салынады.</w:t>
      </w:r>
    </w:p>
    <w:bookmarkEnd w:id="677"/>
    <w:bookmarkStart w:name="z252" w:id="678"/>
    <w:p>
      <w:pPr>
        <w:spacing w:after="0"/>
        <w:ind w:left="0"/>
        <w:jc w:val="both"/>
      </w:pPr>
      <w:r>
        <w:rPr>
          <w:rFonts w:ascii="Times New Roman"/>
          <w:b w:val="false"/>
          <w:i w:val="false"/>
          <w:color w:val="000000"/>
          <w:sz w:val="28"/>
        </w:rPr>
        <w:t>
      3. Энергия өндiрушi, энергия берушi ұйымдардың электр және (немесе) жылу энергиясын өндiру мен берудiң бiртұтас технологиялық процесiне қатысатын мүлкi бөлiнбейтiн мүлiк болып табылады.</w:t>
      </w:r>
    </w:p>
    <w:bookmarkEnd w:id="678"/>
    <w:bookmarkStart w:name="z253" w:id="679"/>
    <w:p>
      <w:pPr>
        <w:spacing w:after="0"/>
        <w:ind w:left="0"/>
        <w:jc w:val="both"/>
      </w:pPr>
      <w:r>
        <w:rPr>
          <w:rFonts w:ascii="Times New Roman"/>
          <w:b w:val="false"/>
          <w:i w:val="false"/>
          <w:color w:val="000000"/>
          <w:sz w:val="28"/>
        </w:rPr>
        <w:t>
      4. Электр энергетикасы объектiлерiн және (немесе) оның жекелеген бөлiктерiн сатып алу-сату, жалға немесе сенiмгерлік басқаруға беру уәкiлеттi орган мен табиғи монополиялар салаларында басшылықты жүзеге асыратын мемлекеттiк органды алдын ала хабардар ете отырып жүзеге асырылады.</w:t>
      </w:r>
    </w:p>
    <w:bookmarkEnd w:id="679"/>
    <w:bookmarkStart w:name="z1785" w:id="680"/>
    <w:p>
      <w:pPr>
        <w:spacing w:after="0"/>
        <w:ind w:left="0"/>
        <w:jc w:val="both"/>
      </w:pPr>
      <w:r>
        <w:rPr>
          <w:rFonts w:ascii="Times New Roman"/>
          <w:b w:val="false"/>
          <w:i w:val="false"/>
          <w:color w:val="000000"/>
          <w:sz w:val="28"/>
        </w:rPr>
        <w:t>
      5. Қазақстан Республикасының электр энергетикасы туралы заңнамасында көзделген тәртіпті бұза отырып, электр желілеріне өз бетінше қосылуға тыйым салынады.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Қазақстан Республикасының электр энергетикасы туралы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электр энергетикасы туралы заңдарының бұзылуына кiнәлi тұлғалар Қазақстан Республикасының заңдарында белгiлеген тәртiппен жауапты болады. </w:t>
      </w:r>
    </w:p>
    <w:bookmarkStart w:name="z30" w:id="681"/>
    <w:p>
      <w:pPr>
        <w:spacing w:after="0"/>
        <w:ind w:left="0"/>
        <w:jc w:val="left"/>
      </w:pPr>
      <w:r>
        <w:rPr>
          <w:rFonts w:ascii="Times New Roman"/>
          <w:b/>
          <w:i w:val="false"/>
          <w:color w:val="000000"/>
        </w:rPr>
        <w:t xml:space="preserve"> 6-тарау. Қорытынды және өтпелі ережелер</w:t>
      </w:r>
    </w:p>
    <w:bookmarkEnd w:id="681"/>
    <w:p>
      <w:pPr>
        <w:spacing w:after="0"/>
        <w:ind w:left="0"/>
        <w:jc w:val="both"/>
      </w:pPr>
      <w:r>
        <w:rPr>
          <w:rFonts w:ascii="Times New Roman"/>
          <w:b/>
          <w:i w:val="false"/>
          <w:color w:val="000000"/>
          <w:sz w:val="28"/>
        </w:rPr>
        <w:t xml:space="preserve">24-бап. Осы Заңды қолданысқа енгiзу тәртiбi </w:t>
      </w:r>
    </w:p>
    <w:p>
      <w:pPr>
        <w:spacing w:after="0"/>
        <w:ind w:left="0"/>
        <w:jc w:val="both"/>
      </w:pPr>
      <w:r>
        <w:rPr>
          <w:rFonts w:ascii="Times New Roman"/>
          <w:b w:val="false"/>
          <w:i w:val="false"/>
          <w:color w:val="000000"/>
          <w:sz w:val="28"/>
        </w:rPr>
        <w:t>
      1. Осы Заң:</w:t>
      </w:r>
    </w:p>
    <w:bookmarkStart w:name="z254" w:id="682"/>
    <w:p>
      <w:pPr>
        <w:spacing w:after="0"/>
        <w:ind w:left="0"/>
        <w:jc w:val="both"/>
      </w:pPr>
      <w:r>
        <w:rPr>
          <w:rFonts w:ascii="Times New Roman"/>
          <w:b w:val="false"/>
          <w:i w:val="false"/>
          <w:color w:val="000000"/>
          <w:sz w:val="28"/>
        </w:rPr>
        <w:t xml:space="preserve">
      1) 2004 жылғы 1 қазаннан бастап қолданысқа енгiзiлетiн </w:t>
      </w:r>
      <w:r>
        <w:rPr>
          <w:rFonts w:ascii="Times New Roman"/>
          <w:b w:val="false"/>
          <w:i w:val="false"/>
          <w:color w:val="000000"/>
          <w:sz w:val="28"/>
        </w:rPr>
        <w:t>13-бабының</w:t>
      </w:r>
      <w:r>
        <w:rPr>
          <w:rFonts w:ascii="Times New Roman"/>
          <w:b w:val="false"/>
          <w:i w:val="false"/>
          <w:color w:val="000000"/>
          <w:sz w:val="28"/>
        </w:rPr>
        <w:t xml:space="preserve"> 2-тармағы мен </w:t>
      </w:r>
      <w:r>
        <w:rPr>
          <w:rFonts w:ascii="Times New Roman"/>
          <w:b w:val="false"/>
          <w:i w:val="false"/>
          <w:color w:val="000000"/>
          <w:sz w:val="28"/>
        </w:rPr>
        <w:t>14-бабының</w:t>
      </w:r>
      <w:r>
        <w:rPr>
          <w:rFonts w:ascii="Times New Roman"/>
          <w:b w:val="false"/>
          <w:i w:val="false"/>
          <w:color w:val="000000"/>
          <w:sz w:val="28"/>
        </w:rPr>
        <w:t xml:space="preserve"> 4-тармағын;</w:t>
      </w:r>
    </w:p>
    <w:bookmarkEnd w:id="682"/>
    <w:bookmarkStart w:name="z255" w:id="683"/>
    <w:p>
      <w:pPr>
        <w:spacing w:after="0"/>
        <w:ind w:left="0"/>
        <w:jc w:val="both"/>
      </w:pPr>
      <w:r>
        <w:rPr>
          <w:rFonts w:ascii="Times New Roman"/>
          <w:b w:val="false"/>
          <w:i w:val="false"/>
          <w:color w:val="000000"/>
          <w:sz w:val="28"/>
        </w:rPr>
        <w:t xml:space="preserve">
      2) 2008 жылғы 1 қаңтардан бастап қолданысқа енгізілетін </w:t>
      </w:r>
      <w:r>
        <w:rPr>
          <w:rFonts w:ascii="Times New Roman"/>
          <w:b w:val="false"/>
          <w:i w:val="false"/>
          <w:color w:val="000000"/>
          <w:sz w:val="28"/>
        </w:rPr>
        <w:t>13-бабының</w:t>
      </w:r>
      <w:r>
        <w:rPr>
          <w:rFonts w:ascii="Times New Roman"/>
          <w:b w:val="false"/>
          <w:i w:val="false"/>
          <w:color w:val="000000"/>
          <w:sz w:val="28"/>
        </w:rPr>
        <w:t xml:space="preserve"> 6-тармағын қоспағанда, ресми жарияланған күнінен бастап қолданысқа енгізіледі.</w:t>
      </w:r>
    </w:p>
    <w:bookmarkEnd w:id="683"/>
    <w:bookmarkStart w:name="z256" w:id="6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1-тармағының 4) тармақшасында және 2-тармағының 2) тармақшасында белгiленген нормалар 2007 жылдың 31 желтоқсанына дейiн қолданылады.</w:t>
      </w:r>
    </w:p>
    <w:bookmarkEnd w:id="684"/>
    <w:bookmarkStart w:name="z257" w:id="685"/>
    <w:p>
      <w:pPr>
        <w:spacing w:after="0"/>
        <w:ind w:left="0"/>
        <w:jc w:val="both"/>
      </w:pPr>
      <w:r>
        <w:rPr>
          <w:rFonts w:ascii="Times New Roman"/>
          <w:b w:val="false"/>
          <w:i w:val="false"/>
          <w:color w:val="000000"/>
          <w:sz w:val="28"/>
        </w:rPr>
        <w:t xml:space="preserve">
      3. "Электр энергетикасы туралы" 1999 жылғы 16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1999 ж., № 20, 729-құжат) күшi жойылды деп танылсын.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2006.04.11 </w:t>
      </w:r>
      <w:r>
        <w:rPr>
          <w:rFonts w:ascii="Times New Roman"/>
          <w:b w:val="false"/>
          <w:i w:val="false"/>
          <w:color w:val="000000"/>
          <w:sz w:val="28"/>
        </w:rPr>
        <w:t>№ 136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Қорытынды және өтпелi ережелер </w:t>
      </w:r>
    </w:p>
    <w:p>
      <w:pPr>
        <w:spacing w:after="0"/>
        <w:ind w:left="0"/>
        <w:jc w:val="both"/>
      </w:pPr>
      <w:r>
        <w:rPr>
          <w:rFonts w:ascii="Times New Roman"/>
          <w:b w:val="false"/>
          <w:i w:val="false"/>
          <w:color w:val="000000"/>
          <w:sz w:val="28"/>
        </w:rPr>
        <w:t>
      1. Энергия берушi ұйымдар электр және (немесе) жылу энергиясын беру жөнiндегi қызметтi энергиямен жабдықтау жөнiндегi қызметтен бөлудi 2004 жылғы 1 қазанға дейiн жүзеге асырсын.</w:t>
      </w:r>
    </w:p>
    <w:bookmarkStart w:name="z471" w:id="686"/>
    <w:p>
      <w:pPr>
        <w:spacing w:after="0"/>
        <w:ind w:left="0"/>
        <w:jc w:val="both"/>
      </w:pPr>
      <w:r>
        <w:rPr>
          <w:rFonts w:ascii="Times New Roman"/>
          <w:b w:val="false"/>
          <w:i w:val="false"/>
          <w:color w:val="000000"/>
          <w:sz w:val="28"/>
        </w:rPr>
        <w:t>
      2. Өңірлік электр желісі компаниялары электр энергиясын беру жөніндегі қызметті энергиямен жабдықтау жөніндегі қызметтен бөлуді энергиямен жабдықтаушы ұйымдар құру жолымен 2004 жылғы 1 қазанға дейін жүзеге асырсын.</w:t>
      </w:r>
    </w:p>
    <w:bookmarkEnd w:id="686"/>
    <w:bookmarkStart w:name="z299" w:id="687"/>
    <w:p>
      <w:pPr>
        <w:spacing w:after="0"/>
        <w:ind w:left="0"/>
        <w:jc w:val="both"/>
      </w:pPr>
      <w:r>
        <w:rPr>
          <w:rFonts w:ascii="Times New Roman"/>
          <w:b w:val="false"/>
          <w:i w:val="false"/>
          <w:color w:val="000000"/>
          <w:sz w:val="28"/>
        </w:rPr>
        <w:t>
      3. Энергия өндіруші ұйымдар 2009 жылғы 1 мамырдан бастап осы Заңда белгіленген тәртіппен келісімдер жасассын.</w:t>
      </w:r>
    </w:p>
    <w:bookmarkEnd w:id="687"/>
    <w:bookmarkStart w:name="z300" w:id="688"/>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3-3-тармағында көзделген тыйым салу электр энергиясын оны орташа тәуліктік (базалық) қуаты 1 мегаваттан аспайтын көлемде беретін энергиямен жабдықтаушы ұйымдарға сатқан жағдайларға 2009 жылғы 1 шілдеге дейін қолданылмайды.</w:t>
      </w:r>
    </w:p>
    <w:bookmarkEnd w:id="688"/>
    <w:bookmarkStart w:name="z1565" w:id="689"/>
    <w:p>
      <w:pPr>
        <w:spacing w:after="0"/>
        <w:ind w:left="0"/>
        <w:jc w:val="both"/>
      </w:pPr>
      <w:r>
        <w:rPr>
          <w:rFonts w:ascii="Times New Roman"/>
          <w:b w:val="false"/>
          <w:i w:val="false"/>
          <w:color w:val="000000"/>
          <w:sz w:val="28"/>
        </w:rPr>
        <w:t xml:space="preserve">
      4-1.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 бірінші бөлігінің 2) тармақшасында көзделген тыйым салу 2030 жылғы 1 қаңтарға дейін электр энергиясына кепілдік беріп жеткізушілерге қолданылмайды.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01.01.2016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81" w:id="690"/>
    <w:p>
      <w:pPr>
        <w:spacing w:after="0"/>
        <w:ind w:left="0"/>
        <w:jc w:val="both"/>
      </w:pPr>
      <w:r>
        <w:rPr>
          <w:rFonts w:ascii="Times New Roman"/>
          <w:b w:val="false"/>
          <w:i w:val="false"/>
          <w:color w:val="000000"/>
          <w:sz w:val="28"/>
        </w:rPr>
        <w:t>
      6. Электр энергиясын беру жөніндегі қызметті көрсететін энергия беруші ұйымдар:</w:t>
      </w:r>
    </w:p>
    <w:bookmarkEnd w:id="690"/>
    <w:p>
      <w:pPr>
        <w:spacing w:after="0"/>
        <w:ind w:left="0"/>
        <w:jc w:val="both"/>
      </w:pPr>
      <w:r>
        <w:rPr>
          <w:rFonts w:ascii="Times New Roman"/>
          <w:b w:val="false"/>
          <w:i w:val="false"/>
          <w:color w:val="000000"/>
          <w:sz w:val="28"/>
        </w:rPr>
        <w:t xml:space="preserve">
      1) 2018 жылғы 1 қаңтардан кешіктірмей осы </w:t>
      </w:r>
      <w:r>
        <w:rPr>
          <w:rFonts w:ascii="Times New Roman"/>
          <w:b w:val="false"/>
          <w:i w:val="false"/>
          <w:color w:val="000000"/>
          <w:sz w:val="28"/>
        </w:rPr>
        <w:t>Заңның</w:t>
      </w:r>
      <w:r>
        <w:rPr>
          <w:rFonts w:ascii="Times New Roman"/>
          <w:b w:val="false"/>
          <w:i w:val="false"/>
          <w:color w:val="000000"/>
          <w:sz w:val="28"/>
        </w:rPr>
        <w:t xml:space="preserve"> 13-1-бабы 6-тармағының 1) тармақшасында көрсетілген, электр энергиясын беру жөніндегі қызметке қойылатын талапқа;</w:t>
      </w:r>
    </w:p>
    <w:p>
      <w:pPr>
        <w:spacing w:after="0"/>
        <w:ind w:left="0"/>
        <w:jc w:val="both"/>
      </w:pPr>
      <w:r>
        <w:rPr>
          <w:rFonts w:ascii="Times New Roman"/>
          <w:b w:val="false"/>
          <w:i w:val="false"/>
          <w:color w:val="000000"/>
          <w:sz w:val="28"/>
        </w:rPr>
        <w:t>
      2) 2020 жылғы 1 қаңтардан кешіктірмей осы Заңның 13-1-бабы 6-тармағының 2) және 3) тармақшаларында көрсетілген, электр энергиясын беру жөніндегі қызметке қойылатын талаптарға;</w:t>
      </w:r>
    </w:p>
    <w:p>
      <w:pPr>
        <w:spacing w:after="0"/>
        <w:ind w:left="0"/>
        <w:jc w:val="both"/>
      </w:pPr>
      <w:r>
        <w:rPr>
          <w:rFonts w:ascii="Times New Roman"/>
          <w:b w:val="false"/>
          <w:i w:val="false"/>
          <w:color w:val="000000"/>
          <w:sz w:val="28"/>
        </w:rPr>
        <w:t>
      3) 2022 жылғы 1 қаңтардан кешіктірмей осы Заңның 13-1-бабы 6-тармағының 4) тармақшасында көрсетілген, электр энергиясын беру жөніндегі қызметке қойылатын талапқа сай келуге тиіс.</w:t>
      </w:r>
    </w:p>
    <w:bookmarkStart w:name="z682" w:id="691"/>
    <w:p>
      <w:pPr>
        <w:spacing w:after="0"/>
        <w:ind w:left="0"/>
        <w:jc w:val="both"/>
      </w:pPr>
      <w:r>
        <w:rPr>
          <w:rFonts w:ascii="Times New Roman"/>
          <w:b w:val="false"/>
          <w:i w:val="false"/>
          <w:color w:val="000000"/>
          <w:sz w:val="28"/>
        </w:rPr>
        <w:t>
      7. Жергілікті атқарушы органдар 2019 жылғы 1 қаңтардан кешіктірмей мемлекеттік заңды тұлғалардың шаруашылық жүргiзу немесе жедел басқару құқығындағы электр желілерін осы Заңның 13-1-бабының 2-тармағына сәйкес беруді қамтамасыз етеді.</w:t>
      </w:r>
    </w:p>
    <w:bookmarkEnd w:id="691"/>
    <w:bookmarkStart w:name="z858" w:id="692"/>
    <w:p>
      <w:pPr>
        <w:spacing w:after="0"/>
        <w:ind w:left="0"/>
        <w:jc w:val="both"/>
      </w:pPr>
      <w:r>
        <w:rPr>
          <w:rFonts w:ascii="Times New Roman"/>
          <w:b w:val="false"/>
          <w:i w:val="false"/>
          <w:color w:val="000000"/>
          <w:sz w:val="28"/>
        </w:rPr>
        <w:t>
      8. Электр энергиясының көтерме сауда нарығының субъектілері болып табылатын тұтынушылар 2023 жылғы 1 қаңтардан кешіктірмей, осы Заңның 13-бабының 6-2-тармағында белгіленген талапқа сәйкес келуге тиіс.</w:t>
      </w:r>
    </w:p>
    <w:bookmarkEnd w:id="692"/>
    <w:bookmarkStart w:name="z1566" w:id="693"/>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15-3-бабының</w:t>
      </w:r>
      <w:r>
        <w:rPr>
          <w:rFonts w:ascii="Times New Roman"/>
          <w:b w:val="false"/>
          <w:i w:val="false"/>
          <w:color w:val="000000"/>
          <w:sz w:val="28"/>
        </w:rPr>
        <w:t xml:space="preserve"> 10-тармағының күші бірыңғай сатып алушы 2022 жылғы 1 қаңтардан бастап жасасқан электр қуатының әзірлігін ұстап тұру жөніндегі көрсетілетін қызметтерді сатып алу туралы шарттарға қолданылады.</w:t>
      </w:r>
    </w:p>
    <w:bookmarkEnd w:id="693"/>
    <w:bookmarkStart w:name="z1592" w:id="694"/>
    <w:p>
      <w:pPr>
        <w:spacing w:after="0"/>
        <w:ind w:left="0"/>
        <w:jc w:val="both"/>
      </w:pPr>
      <w:r>
        <w:rPr>
          <w:rFonts w:ascii="Times New Roman"/>
          <w:b w:val="false"/>
          <w:i w:val="false"/>
          <w:color w:val="000000"/>
          <w:sz w:val="28"/>
        </w:rPr>
        <w:t>
      10. Уәкілетті орган жүйелік оператормен бірлесіп, 2023 жылғы 1 шілдеден бастап электр энергиясының теңгерімдеуші нарығын нақты уақыт режимінде іске қосуды қамтамасыз етеді.</w:t>
      </w:r>
    </w:p>
    <w:bookmarkEnd w:id="694"/>
    <w:bookmarkStart w:name="z1593" w:id="695"/>
    <w:p>
      <w:pPr>
        <w:spacing w:after="0"/>
        <w:ind w:left="0"/>
        <w:jc w:val="both"/>
      </w:pPr>
      <w:r>
        <w:rPr>
          <w:rFonts w:ascii="Times New Roman"/>
          <w:b w:val="false"/>
          <w:i w:val="false"/>
          <w:color w:val="000000"/>
          <w:sz w:val="28"/>
        </w:rPr>
        <w:t>
      11. Уәкілетті орган 2023 жылғы 1 шілдеден бастап электр энергиясы нарығында бірыңғай сатып алушы моделіне көшуді қамтамасыз етеді.</w:t>
      </w:r>
    </w:p>
    <w:bookmarkEnd w:id="695"/>
    <w:bookmarkStart w:name="z1594" w:id="696"/>
    <w:p>
      <w:pPr>
        <w:spacing w:after="0"/>
        <w:ind w:left="0"/>
        <w:jc w:val="both"/>
      </w:pPr>
      <w:r>
        <w:rPr>
          <w:rFonts w:ascii="Times New Roman"/>
          <w:b w:val="false"/>
          <w:i w:val="false"/>
          <w:color w:val="000000"/>
          <w:sz w:val="28"/>
        </w:rPr>
        <w:t>
      12. Электр энергиясын сатып алу және электр энергиясын бірыңғай сатып алушыға сату бөлігіндегі осы Заңның күші 2023 жылғы 1 шілдеге дейін бұзылуға жататын бұрын жасалған шарттардан туындаған қатынастарға қолданылады.</w:t>
      </w:r>
    </w:p>
    <w:bookmarkEnd w:id="696"/>
    <w:bookmarkStart w:name="z1786" w:id="697"/>
    <w:p>
      <w:pPr>
        <w:spacing w:after="0"/>
        <w:ind w:left="0"/>
        <w:jc w:val="both"/>
      </w:pPr>
      <w:r>
        <w:rPr>
          <w:rFonts w:ascii="Times New Roman"/>
          <w:b w:val="false"/>
          <w:i w:val="false"/>
          <w:color w:val="000000"/>
          <w:sz w:val="28"/>
        </w:rPr>
        <w:t>
      13. Осы Заңның 7-1-бабында көрсетілген біліктілік талаптарына сәйкес келетін энергия беруші ұйымдар тұтынушыларды энергиямен жабдықтау мақсатында электр энергиясын сатып алу жөніндегі қызмет түріне арналған лицензияны 2025 жылғы 1 қаңтарға дейінгі мерзімде алуға міндетті.</w:t>
      </w:r>
    </w:p>
    <w:bookmarkEnd w:id="697"/>
    <w:bookmarkStart w:name="z1654" w:id="698"/>
    <w:p>
      <w:pPr>
        <w:spacing w:after="0"/>
        <w:ind w:left="0"/>
        <w:jc w:val="both"/>
      </w:pPr>
      <w:r>
        <w:rPr>
          <w:rFonts w:ascii="Times New Roman"/>
          <w:b w:val="false"/>
          <w:i w:val="false"/>
          <w:color w:val="000000"/>
          <w:sz w:val="28"/>
        </w:rPr>
        <w:t>
      14. Осы Заңның 7-1-бабының талаптарына сәйкес келмейтін энергиямен жабдықтаушы ұйымдарға берілген, энергиямен жабдықтау мақсатында электр энергиясын сатып алу жөніндегі қызметті жүзеге асыруға арналған лицензияларды және (немесе) лицензияға қосымшаларды (рұқсаттарды және (немесе) рұқсатқа қосымшаларды) лицензиар лицензиядан айыруға (кері қайтарып алуға) немесе оның қолданысын тоқтата тұруға тиіс.</w:t>
      </w:r>
    </w:p>
    <w:bookmarkEnd w:id="698"/>
    <w:bookmarkStart w:name="z1653" w:id="699"/>
    <w:p>
      <w:pPr>
        <w:spacing w:after="0"/>
        <w:ind w:left="0"/>
        <w:jc w:val="both"/>
      </w:pPr>
      <w:r>
        <w:rPr>
          <w:rFonts w:ascii="Times New Roman"/>
          <w:b w:val="false"/>
          <w:i w:val="false"/>
          <w:color w:val="000000"/>
          <w:sz w:val="28"/>
        </w:rPr>
        <w:t>
      15. 5-2-баптың үшінші бөлігі 2026 жылғы 1 қаңтарға дейін қолданылады деп белгіленсін.</w:t>
      </w:r>
    </w:p>
    <w:bookmarkEnd w:id="699"/>
    <w:bookmarkStart w:name="z1794" w:id="700"/>
    <w:p>
      <w:pPr>
        <w:spacing w:after="0"/>
        <w:ind w:left="0"/>
        <w:jc w:val="both"/>
      </w:pPr>
      <w:r>
        <w:rPr>
          <w:rFonts w:ascii="Times New Roman"/>
          <w:b w:val="false"/>
          <w:i w:val="false"/>
          <w:color w:val="000000"/>
          <w:sz w:val="28"/>
        </w:rPr>
        <w:t xml:space="preserve">
      16.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 2028 жылғы 31 желтоқсанға дейін қолданылады деп белгіленсін.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2-2-тармағына сәйкес жасалған электр энергиясын сатып алу-сату шарттары жүйелік оператор мен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ұйымдар міндеттемелерін толық орындағанға дейін қолданылады.</w:t>
      </w:r>
    </w:p>
    <w:bookmarkEnd w:id="700"/>
    <w:bookmarkStart w:name="z1795" w:id="701"/>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 2028 жылғы 31 желтоқсанға дейін қолданылады деп белгіленсін. Осы Заңның 13-бабының 16-тармағына сәйкес жасалған электр энергиясын сатып алу-сату шарттары дауыс беретін акциялары (жарғылық капиталға қатысу үлестері) тікелей немесе жанама түрде Ұлттық әл-ауқат қорына тиесілі энергия өндіруші ұйымдар және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міндеттемелерін толық орындағанға дейін қолданылады.</w:t>
      </w:r>
    </w:p>
    <w:bookmarkEnd w:id="701"/>
    <w:bookmarkStart w:name="z1796" w:id="702"/>
    <w:p>
      <w:pPr>
        <w:spacing w:after="0"/>
        <w:ind w:left="0"/>
        <w:jc w:val="both"/>
      </w:pPr>
      <w:r>
        <w:rPr>
          <w:rFonts w:ascii="Times New Roman"/>
          <w:b w:val="false"/>
          <w:i w:val="false"/>
          <w:color w:val="000000"/>
          <w:sz w:val="28"/>
        </w:rPr>
        <w:t xml:space="preserve">
      18. Осы Заңның </w:t>
      </w:r>
      <w:r>
        <w:rPr>
          <w:rFonts w:ascii="Times New Roman"/>
          <w:b w:val="false"/>
          <w:i w:val="false"/>
          <w:color w:val="000000"/>
          <w:sz w:val="28"/>
        </w:rPr>
        <w:t>19-1-бабы</w:t>
      </w:r>
      <w:r>
        <w:rPr>
          <w:rFonts w:ascii="Times New Roman"/>
          <w:b w:val="false"/>
          <w:i w:val="false"/>
          <w:color w:val="000000"/>
          <w:sz w:val="28"/>
        </w:rPr>
        <w:t xml:space="preserve"> 5-тармағының 18) тармақшасы 2036 жылғы 31 желтоқсанға дейін қолданылады деп белгіленсін. Осы Заңның 19-1-бабы 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жасалған электр энергиясын сатып алу-сату шарттары олардың қолданылу мерзімі аяқталғанға дейін, бірақ инвестициялық тариф берілген күннен бастап он жылдан аспайтын мерзімде қолданылады.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