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d21a" w14:textId="69cd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естественных монополиях</w:t>
      </w:r>
    </w:p>
    <w:p>
      <w:pPr>
        <w:spacing w:after="0"/>
        <w:ind w:left="0"/>
        <w:jc w:val="both"/>
      </w:pPr>
      <w:r>
        <w:rPr>
          <w:rFonts w:ascii="Times New Roman"/>
          <w:b w:val="false"/>
          <w:i w:val="false"/>
          <w:color w:val="000000"/>
          <w:sz w:val="28"/>
        </w:rPr>
        <w:t>Закон Республики Казахстан от 27 декабря 2018 года № 204-VІ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ст.36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Глава 1. ОБЩИЕ ПОЛОЖЕНИЯ  </w:t>
      </w:r>
    </w:p>
    <w:bookmarkEnd w:id="0"/>
    <w:p>
      <w:pPr>
        <w:spacing w:after="0"/>
        <w:ind w:left="0"/>
        <w:jc w:val="both"/>
      </w:pPr>
      <w:r>
        <w:rPr>
          <w:rFonts w:ascii="Times New Roman"/>
          <w:b/>
          <w:i w:val="false"/>
          <w:color w:val="000000"/>
          <w:sz w:val="28"/>
        </w:rPr>
        <w:t>Статья 1. Основные цели, задачи и принципы настоящего Закона</w:t>
      </w:r>
    </w:p>
    <w:bookmarkStart w:name="z775" w:id="1"/>
    <w:p>
      <w:pPr>
        <w:spacing w:after="0"/>
        <w:ind w:left="0"/>
        <w:jc w:val="both"/>
      </w:pPr>
      <w:r>
        <w:rPr>
          <w:rFonts w:ascii="Times New Roman"/>
          <w:b w:val="false"/>
          <w:i w:val="false"/>
          <w:color w:val="000000"/>
          <w:sz w:val="28"/>
        </w:rPr>
        <w:t>
      1. Основными целями настоящего Закона являются:</w:t>
      </w:r>
    </w:p>
    <w:bookmarkEnd w:id="1"/>
    <w:bookmarkStart w:name="z776" w:id="2"/>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2"/>
    <w:bookmarkStart w:name="z777" w:id="3"/>
    <w:p>
      <w:pPr>
        <w:spacing w:after="0"/>
        <w:ind w:left="0"/>
        <w:jc w:val="both"/>
      </w:pPr>
      <w:r>
        <w:rPr>
          <w:rFonts w:ascii="Times New Roman"/>
          <w:b w:val="false"/>
          <w:i w:val="false"/>
          <w:color w:val="000000"/>
          <w:sz w:val="28"/>
        </w:rPr>
        <w:t>
      2) определение правовых основ государственного регулирования деятельности в сферах естественных монополий.</w:t>
      </w:r>
    </w:p>
    <w:bookmarkEnd w:id="3"/>
    <w:bookmarkStart w:name="z778" w:id="4"/>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4"/>
    <w:bookmarkStart w:name="z779" w:id="5"/>
    <w:p>
      <w:pPr>
        <w:spacing w:after="0"/>
        <w:ind w:left="0"/>
        <w:jc w:val="both"/>
      </w:pPr>
      <w:r>
        <w:rPr>
          <w:rFonts w:ascii="Times New Roman"/>
          <w:b w:val="false"/>
          <w:i w:val="false"/>
          <w:color w:val="000000"/>
          <w:sz w:val="28"/>
        </w:rPr>
        <w:t xml:space="preserve">
      1) обеспечение доступности регулируемых услуг для потребителей; </w:t>
      </w:r>
    </w:p>
    <w:bookmarkEnd w:id="5"/>
    <w:bookmarkStart w:name="z780" w:id="6"/>
    <w:p>
      <w:pPr>
        <w:spacing w:after="0"/>
        <w:ind w:left="0"/>
        <w:jc w:val="both"/>
      </w:pPr>
      <w:r>
        <w:rPr>
          <w:rFonts w:ascii="Times New Roman"/>
          <w:b w:val="false"/>
          <w:i w:val="false"/>
          <w:color w:val="000000"/>
          <w:sz w:val="28"/>
        </w:rPr>
        <w:t>
      2) обеспечение защиты интересов потребителей и субъектов естественных монополий;</w:t>
      </w:r>
    </w:p>
    <w:bookmarkEnd w:id="6"/>
    <w:bookmarkStart w:name="z781" w:id="7"/>
    <w:p>
      <w:pPr>
        <w:spacing w:after="0"/>
        <w:ind w:left="0"/>
        <w:jc w:val="both"/>
      </w:pPr>
      <w:r>
        <w:rPr>
          <w:rFonts w:ascii="Times New Roman"/>
          <w:b w:val="false"/>
          <w:i w:val="false"/>
          <w:color w:val="000000"/>
          <w:sz w:val="28"/>
        </w:rPr>
        <w:t>
      3) стимулирование повышения качества регулируемых услуг и удовлетворения спроса на них.</w:t>
      </w:r>
    </w:p>
    <w:bookmarkEnd w:id="7"/>
    <w:bookmarkStart w:name="z782" w:id="8"/>
    <w:p>
      <w:pPr>
        <w:spacing w:after="0"/>
        <w:ind w:left="0"/>
        <w:jc w:val="both"/>
      </w:pPr>
      <w:r>
        <w:rPr>
          <w:rFonts w:ascii="Times New Roman"/>
          <w:b w:val="false"/>
          <w:i w:val="false"/>
          <w:color w:val="000000"/>
          <w:sz w:val="28"/>
        </w:rPr>
        <w:t xml:space="preserve">
      3. Основными принципами настоящего Закона являются: </w:t>
      </w:r>
    </w:p>
    <w:bookmarkEnd w:id="8"/>
    <w:bookmarkStart w:name="z783" w:id="9"/>
    <w:p>
      <w:pPr>
        <w:spacing w:after="0"/>
        <w:ind w:left="0"/>
        <w:jc w:val="both"/>
      </w:pPr>
      <w:r>
        <w:rPr>
          <w:rFonts w:ascii="Times New Roman"/>
          <w:b w:val="false"/>
          <w:i w:val="false"/>
          <w:color w:val="000000"/>
          <w:sz w:val="28"/>
        </w:rPr>
        <w:t>
      1) обоснованность тарифа;</w:t>
      </w:r>
    </w:p>
    <w:bookmarkEnd w:id="9"/>
    <w:bookmarkStart w:name="z784" w:id="10"/>
    <w:p>
      <w:pPr>
        <w:spacing w:after="0"/>
        <w:ind w:left="0"/>
        <w:jc w:val="both"/>
      </w:pPr>
      <w:r>
        <w:rPr>
          <w:rFonts w:ascii="Times New Roman"/>
          <w:b w:val="false"/>
          <w:i w:val="false"/>
          <w:color w:val="000000"/>
          <w:sz w:val="28"/>
        </w:rPr>
        <w:t>
      2) гласность и прозрачность государственного регулирования деятельности в сферах естественных монополий и оказания регулируемых услуг субъектами естественных монополий.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естественных монополиях </w:t>
      </w:r>
    </w:p>
    <w:bookmarkStart w:name="z18" w:id="11"/>
    <w:p>
      <w:pPr>
        <w:spacing w:after="0"/>
        <w:ind w:left="0"/>
        <w:jc w:val="both"/>
      </w:pPr>
      <w:r>
        <w:rPr>
          <w:rFonts w:ascii="Times New Roman"/>
          <w:b w:val="false"/>
          <w:i w:val="false"/>
          <w:color w:val="000000"/>
          <w:sz w:val="28"/>
        </w:rPr>
        <w:t>
      1. Законодательство Республики Казахстан о естественных монополиях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11"/>
    <w:bookmarkStart w:name="z19"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p>
      <w:pPr>
        <w:spacing w:after="0"/>
        <w:ind w:left="0"/>
        <w:jc w:val="both"/>
      </w:pPr>
      <w:r>
        <w:rPr>
          <w:rFonts w:ascii="Times New Roman"/>
          <w:b/>
          <w:i w:val="false"/>
          <w:color w:val="000000"/>
          <w:sz w:val="28"/>
        </w:rPr>
        <w:t xml:space="preserve">Статья 3. Действие настоящего Закона </w:t>
      </w:r>
    </w:p>
    <w:bookmarkStart w:name="z21" w:id="13"/>
    <w:p>
      <w:pPr>
        <w:spacing w:after="0"/>
        <w:ind w:left="0"/>
        <w:jc w:val="both"/>
      </w:pPr>
      <w:r>
        <w:rPr>
          <w:rFonts w:ascii="Times New Roman"/>
          <w:b w:val="false"/>
          <w:i w:val="false"/>
          <w:color w:val="000000"/>
          <w:sz w:val="28"/>
        </w:rPr>
        <w:t>
      1. Настоящий Закон распространяется на отношения, возникающие на рынке услуг Республики Казахстан, предоставляемых субъектами естественных монополий.</w:t>
      </w:r>
    </w:p>
    <w:bookmarkEnd w:id="13"/>
    <w:bookmarkStart w:name="z22" w:id="14"/>
    <w:p>
      <w:pPr>
        <w:spacing w:after="0"/>
        <w:ind w:left="0"/>
        <w:jc w:val="both"/>
      </w:pPr>
      <w:r>
        <w:rPr>
          <w:rFonts w:ascii="Times New Roman"/>
          <w:b w:val="false"/>
          <w:i w:val="false"/>
          <w:color w:val="000000"/>
          <w:sz w:val="28"/>
        </w:rPr>
        <w:t>
      2. Отношения, не охваченные настоящим Законом, регулируются законодательством Республики Казахстан в сфере предпринимательства и другим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3. К субъекту естественной монополии, предоставляющему регулируемые услуги, отнесенные настоящим Законом к сферам естественных монополий, государственное регулирование деятельности и государственный контроль применяются только в отношении предоставления регулируемых услуг.</w:t>
      </w:r>
    </w:p>
    <w:bookmarkEnd w:id="15"/>
    <w:bookmarkStart w:name="z24" w:id="16"/>
    <w:p>
      <w:pPr>
        <w:spacing w:after="0"/>
        <w:ind w:left="0"/>
        <w:jc w:val="both"/>
      </w:pPr>
      <w:r>
        <w:rPr>
          <w:rFonts w:ascii="Times New Roman"/>
          <w:b w:val="false"/>
          <w:i w:val="false"/>
          <w:color w:val="000000"/>
          <w:sz w:val="28"/>
        </w:rPr>
        <w:t>
      4. Действие настоящего Закона не распространяется на индивидуальных предпринимателей и юридических лиц, осуществляющих деятельность, отнесенную к сферам естественных монополий, в одном из следующих случаев, когда:</w:t>
      </w:r>
    </w:p>
    <w:bookmarkEnd w:id="16"/>
    <w:bookmarkStart w:name="z25" w:id="17"/>
    <w:p>
      <w:pPr>
        <w:spacing w:after="0"/>
        <w:ind w:left="0"/>
        <w:jc w:val="both"/>
      </w:pPr>
      <w:r>
        <w:rPr>
          <w:rFonts w:ascii="Times New Roman"/>
          <w:b w:val="false"/>
          <w:i w:val="false"/>
          <w:color w:val="000000"/>
          <w:sz w:val="28"/>
        </w:rPr>
        <w:t>
      1) деятельность связана с сооружением и эксплуатацией объектов, предназначенных исключительно для собственных нужд;</w:t>
      </w:r>
    </w:p>
    <w:bookmarkEnd w:id="17"/>
    <w:bookmarkStart w:name="z26" w:id="18"/>
    <w:p>
      <w:pPr>
        <w:spacing w:after="0"/>
        <w:ind w:left="0"/>
        <w:jc w:val="both"/>
      </w:pPr>
      <w:r>
        <w:rPr>
          <w:rFonts w:ascii="Times New Roman"/>
          <w:b w:val="false"/>
          <w:i w:val="false"/>
          <w:color w:val="000000"/>
          <w:sz w:val="28"/>
        </w:rPr>
        <w:t xml:space="preserve">
      2) осуществляется деятельность, предусмотренная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 настоящего Закона, с соблюдением в совокупности следующих условий: </w:t>
      </w:r>
    </w:p>
    <w:bookmarkEnd w:id="18"/>
    <w:bookmarkStart w:name="z27" w:id="19"/>
    <w:p>
      <w:pPr>
        <w:spacing w:after="0"/>
        <w:ind w:left="0"/>
        <w:jc w:val="both"/>
      </w:pPr>
      <w:r>
        <w:rPr>
          <w:rFonts w:ascii="Times New Roman"/>
          <w:b w:val="false"/>
          <w:i w:val="false"/>
          <w:color w:val="000000"/>
          <w:sz w:val="28"/>
        </w:rPr>
        <w:t xml:space="preserve">
      доходы от такой деятельности не должны превышать 1 процент доходов от всей деятельности за один календарный год; </w:t>
      </w:r>
    </w:p>
    <w:bookmarkEnd w:id="19"/>
    <w:bookmarkStart w:name="z28" w:id="20"/>
    <w:p>
      <w:pPr>
        <w:spacing w:after="0"/>
        <w:ind w:left="0"/>
        <w:jc w:val="both"/>
      </w:pPr>
      <w:r>
        <w:rPr>
          <w:rFonts w:ascii="Times New Roman"/>
          <w:b w:val="false"/>
          <w:i w:val="false"/>
          <w:color w:val="000000"/>
          <w:sz w:val="28"/>
        </w:rPr>
        <w:t xml:space="preserve">
      сохранение уровня тарифа, действовавшего на 1 января 2012 года. </w:t>
      </w:r>
    </w:p>
    <w:bookmarkEnd w:id="20"/>
    <w:p>
      <w:pPr>
        <w:spacing w:after="0"/>
        <w:ind w:left="0"/>
        <w:jc w:val="both"/>
      </w:pPr>
      <w:r>
        <w:rPr>
          <w:rFonts w:ascii="Times New Roman"/>
          <w:b/>
          <w:i w:val="false"/>
          <w:color w:val="000000"/>
          <w:sz w:val="28"/>
        </w:rPr>
        <w:t xml:space="preserve">Статья 4. Основные понятия, используемые в настоящем Законе  </w:t>
      </w:r>
    </w:p>
    <w:bookmarkStart w:name="z30" w:id="2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1"/>
    <w:bookmarkStart w:name="z31" w:id="2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2"/>
    <w:bookmarkStart w:name="z32" w:id="23"/>
    <w:p>
      <w:pPr>
        <w:spacing w:after="0"/>
        <w:ind w:left="0"/>
        <w:jc w:val="both"/>
      </w:pPr>
      <w:r>
        <w:rPr>
          <w:rFonts w:ascii="Times New Roman"/>
          <w:b w:val="false"/>
          <w:i w:val="false"/>
          <w:color w:val="000000"/>
          <w:sz w:val="28"/>
        </w:rPr>
        <w:t>
      2)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23"/>
    <w:bookmarkStart w:name="z33" w:id="24"/>
    <w:p>
      <w:pPr>
        <w:spacing w:after="0"/>
        <w:ind w:left="0"/>
        <w:jc w:val="both"/>
      </w:pPr>
      <w:r>
        <w:rPr>
          <w:rFonts w:ascii="Times New Roman"/>
          <w:b w:val="false"/>
          <w:i w:val="false"/>
          <w:color w:val="000000"/>
          <w:sz w:val="28"/>
        </w:rPr>
        <w:t>
      3) контролируемые затраты - затраты субъекта естественной монополии, связанные с предоставлением регулируемой услуги, величина которых зависит от деятельности субъекта естественной монополии;</w:t>
      </w:r>
    </w:p>
    <w:bookmarkEnd w:id="24"/>
    <w:bookmarkStart w:name="z34" w:id="25"/>
    <w:p>
      <w:pPr>
        <w:spacing w:after="0"/>
        <w:ind w:left="0"/>
        <w:jc w:val="both"/>
      </w:pPr>
      <w:r>
        <w:rPr>
          <w:rFonts w:ascii="Times New Roman"/>
          <w:b w:val="false"/>
          <w:i w:val="false"/>
          <w:color w:val="000000"/>
          <w:sz w:val="28"/>
        </w:rPr>
        <w:t>
      4) неконтролируемые затраты - затраты субъекта естественной монополии, связанные с предоставлением регулируемой услуги, величина которых не зависит от деятельности субъекта естественной монополии;</w:t>
      </w:r>
    </w:p>
    <w:bookmarkEnd w:id="25"/>
    <w:bookmarkStart w:name="z35" w:id="26"/>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регулируемых услуг, разрешенное к применению в порядке, определяемом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6) публичные слушания - процедура обсуждения проекта тарифа, норм потребления коммунальных услуг в сферах естественных монополий для потребителей, не имеющих приборов учета, и проведения отчетов перед потребителями и иными заинтересованными лицами;</w:t>
      </w:r>
    </w:p>
    <w:bookmarkEnd w:id="27"/>
    <w:bookmarkStart w:name="z37" w:id="28"/>
    <w:p>
      <w:pPr>
        <w:spacing w:after="0"/>
        <w:ind w:left="0"/>
        <w:jc w:val="both"/>
      </w:pPr>
      <w:r>
        <w:rPr>
          <w:rFonts w:ascii="Times New Roman"/>
          <w:b w:val="false"/>
          <w:i w:val="false"/>
          <w:color w:val="000000"/>
          <w:sz w:val="28"/>
        </w:rPr>
        <w:t>
      7)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28"/>
    <w:bookmarkStart w:name="z38" w:id="29"/>
    <w:p>
      <w:pPr>
        <w:spacing w:after="0"/>
        <w:ind w:left="0"/>
        <w:jc w:val="both"/>
      </w:pPr>
      <w:r>
        <w:rPr>
          <w:rFonts w:ascii="Times New Roman"/>
          <w:b w:val="false"/>
          <w:i w:val="false"/>
          <w:color w:val="000000"/>
          <w:sz w:val="28"/>
        </w:rPr>
        <w:t>
      8) метод индексации - формирование тарифа путем ежегодной индексации утвержденного тарифа субъектом естественной монополии малой мощности;</w:t>
      </w:r>
    </w:p>
    <w:bookmarkEnd w:id="29"/>
    <w:bookmarkStart w:name="z39" w:id="30"/>
    <w:p>
      <w:pPr>
        <w:spacing w:after="0"/>
        <w:ind w:left="0"/>
        <w:jc w:val="both"/>
      </w:pPr>
      <w:r>
        <w:rPr>
          <w:rFonts w:ascii="Times New Roman"/>
          <w:b w:val="false"/>
          <w:i w:val="false"/>
          <w:color w:val="000000"/>
          <w:sz w:val="28"/>
        </w:rPr>
        <w:t>
      9) общественный мониторинг - механизм наблюдения общественными организациями и иными заинтересованными лицами хода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
    <w:bookmarkStart w:name="z40" w:id="31"/>
    <w:p>
      <w:pPr>
        <w:spacing w:after="0"/>
        <w:ind w:left="0"/>
        <w:jc w:val="both"/>
      </w:pPr>
      <w:r>
        <w:rPr>
          <w:rFonts w:ascii="Times New Roman"/>
          <w:b w:val="false"/>
          <w:i w:val="false"/>
          <w:color w:val="000000"/>
          <w:sz w:val="28"/>
        </w:rPr>
        <w:t>
      10) субъект естественной монополии малой мощности - субъект естественной монополии, предоставляющий регулируемые услуги:</w:t>
      </w:r>
    </w:p>
    <w:bookmarkEnd w:id="31"/>
    <w:bookmarkStart w:name="z41" w:id="32"/>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32"/>
    <w:bookmarkStart w:name="z42" w:id="33"/>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33"/>
    <w:bookmarkStart w:name="z43" w:id="34"/>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34"/>
    <w:bookmarkStart w:name="z44" w:id="35"/>
    <w:p>
      <w:pPr>
        <w:spacing w:after="0"/>
        <w:ind w:left="0"/>
        <w:jc w:val="both"/>
      </w:pPr>
      <w:r>
        <w:rPr>
          <w:rFonts w:ascii="Times New Roman"/>
          <w:b w:val="false"/>
          <w:i w:val="false"/>
          <w:color w:val="000000"/>
          <w:sz w:val="28"/>
        </w:rPr>
        <w:t>
      подъездных путей объемом до пятидесяти тысяч вагон/км, вагон/час в год при отсутствии конкурентного подъездного пути;</w:t>
      </w:r>
    </w:p>
    <w:bookmarkEnd w:id="35"/>
    <w:bookmarkStart w:name="z45" w:id="36"/>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кВт час в год;</w:t>
      </w:r>
    </w:p>
    <w:bookmarkEnd w:id="36"/>
    <w:bookmarkStart w:name="z46" w:id="37"/>
    <w:p>
      <w:pPr>
        <w:spacing w:after="0"/>
        <w:ind w:left="0"/>
        <w:jc w:val="both"/>
      </w:pPr>
      <w:r>
        <w:rPr>
          <w:rFonts w:ascii="Times New Roman"/>
          <w:b w:val="false"/>
          <w:i w:val="false"/>
          <w:color w:val="000000"/>
          <w:sz w:val="28"/>
        </w:rPr>
        <w:t>
      аэропортов при количестве обслуженных пассажиров в аэропорту менее трехсот тысяч человек в год.</w:t>
      </w:r>
    </w:p>
    <w:bookmarkEnd w:id="37"/>
    <w:bookmarkStart w:name="z47" w:id="38"/>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естественной монополии по предоставляемой регулируемой услуге, доход от которой не превышает 5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bookmarkEnd w:id="38"/>
    <w:bookmarkStart w:name="z48" w:id="39"/>
    <w:p>
      <w:pPr>
        <w:spacing w:after="0"/>
        <w:ind w:left="0"/>
        <w:jc w:val="both"/>
      </w:pPr>
      <w:r>
        <w:rPr>
          <w:rFonts w:ascii="Times New Roman"/>
          <w:b w:val="false"/>
          <w:i w:val="false"/>
          <w:color w:val="000000"/>
          <w:sz w:val="28"/>
        </w:rPr>
        <w:t>
      11) ценовые пределы на регулируемые услуги магистральных железнодорожных сетей - максимальные и минимальные уровни тарифов в виде индексов к тарифам на регулируемые услуги магистральных железнодорожных сетей;</w:t>
      </w:r>
    </w:p>
    <w:bookmarkEnd w:id="39"/>
    <w:bookmarkStart w:name="z749" w:id="40"/>
    <w:p>
      <w:pPr>
        <w:spacing w:after="0"/>
        <w:ind w:left="0"/>
        <w:jc w:val="both"/>
      </w:pPr>
      <w:r>
        <w:rPr>
          <w:rFonts w:ascii="Times New Roman"/>
          <w:b w:val="false"/>
          <w:i w:val="false"/>
          <w:color w:val="000000"/>
          <w:sz w:val="28"/>
        </w:rPr>
        <w:t>
      11-1)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40"/>
    <w:bookmarkStart w:name="z49" w:id="41"/>
    <w:p>
      <w:pPr>
        <w:spacing w:after="0"/>
        <w:ind w:left="0"/>
        <w:jc w:val="both"/>
      </w:pPr>
      <w:r>
        <w:rPr>
          <w:rFonts w:ascii="Times New Roman"/>
          <w:b w:val="false"/>
          <w:i w:val="false"/>
          <w:color w:val="000000"/>
          <w:sz w:val="28"/>
        </w:rPr>
        <w:t>
      12) заявка - обращение субъекта естественной монополии в уполномоченный орган об утверждении тарифа;</w:t>
      </w:r>
    </w:p>
    <w:bookmarkEnd w:id="41"/>
    <w:bookmarkStart w:name="z50" w:id="42"/>
    <w:p>
      <w:pPr>
        <w:spacing w:after="0"/>
        <w:ind w:left="0"/>
        <w:jc w:val="both"/>
      </w:pPr>
      <w:r>
        <w:rPr>
          <w:rFonts w:ascii="Times New Roman"/>
          <w:b w:val="false"/>
          <w:i w:val="false"/>
          <w:color w:val="000000"/>
          <w:sz w:val="28"/>
        </w:rPr>
        <w:t>
      13) регулируемые услуги - товары, работы, услуги, предоставляемые субъектами естественных монополий в сферах естественных монополий и подлежащие государственному регулированию уполномоченным органом;</w:t>
      </w:r>
    </w:p>
    <w:bookmarkEnd w:id="42"/>
    <w:bookmarkStart w:name="z51" w:id="43"/>
    <w:p>
      <w:pPr>
        <w:spacing w:after="0"/>
        <w:ind w:left="0"/>
        <w:jc w:val="both"/>
      </w:pPr>
      <w:r>
        <w:rPr>
          <w:rFonts w:ascii="Times New Roman"/>
          <w:b w:val="false"/>
          <w:i w:val="false"/>
          <w:color w:val="000000"/>
          <w:sz w:val="28"/>
        </w:rPr>
        <w:t>
      14) прогнозный индекс тарифа - показатель, определяющий допустимый уровень тарифа путем расчета его прогноза;</w:t>
      </w:r>
    </w:p>
    <w:bookmarkEnd w:id="43"/>
    <w:bookmarkStart w:name="z52" w:id="44"/>
    <w:p>
      <w:pPr>
        <w:spacing w:after="0"/>
        <w:ind w:left="0"/>
        <w:jc w:val="both"/>
      </w:pPr>
      <w:r>
        <w:rPr>
          <w:rFonts w:ascii="Times New Roman"/>
          <w:b w:val="false"/>
          <w:i w:val="false"/>
          <w:color w:val="000000"/>
          <w:sz w:val="28"/>
        </w:rPr>
        <w:t>
      15)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44"/>
    <w:bookmarkStart w:name="z53" w:id="45"/>
    <w:p>
      <w:pPr>
        <w:spacing w:after="0"/>
        <w:ind w:left="0"/>
        <w:jc w:val="both"/>
      </w:pPr>
      <w:r>
        <w:rPr>
          <w:rFonts w:ascii="Times New Roman"/>
          <w:b w:val="false"/>
          <w:i w:val="false"/>
          <w:color w:val="000000"/>
          <w:sz w:val="28"/>
        </w:rPr>
        <w:t>
      16) стратегические товары:</w:t>
      </w:r>
    </w:p>
    <w:bookmarkEnd w:id="45"/>
    <w:bookmarkStart w:name="z54" w:id="46"/>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 естественных монополий;</w:t>
      </w:r>
    </w:p>
    <w:bookmarkEnd w:id="46"/>
    <w:bookmarkStart w:name="z55" w:id="47"/>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 для субъектов естественных монополий в сферах передачи электрической энергии для компенсации потерь, водоснабжения и (или) водоотведения, а также производства, передачи, распределения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47"/>
    <w:bookmarkStart w:name="z56" w:id="48"/>
    <w:p>
      <w:pPr>
        <w:spacing w:after="0"/>
        <w:ind w:left="0"/>
        <w:jc w:val="both"/>
      </w:pPr>
      <w:r>
        <w:rPr>
          <w:rFonts w:ascii="Times New Roman"/>
          <w:b w:val="false"/>
          <w:i w:val="false"/>
          <w:color w:val="000000"/>
          <w:sz w:val="28"/>
        </w:rPr>
        <w:t>
      тепловая энергия - для субъектов естественных монополий в сфере реализации тепловой энергии и для нормативных потерь в сфере передачи и распределения тепловой энергии;</w:t>
      </w:r>
    </w:p>
    <w:bookmarkEnd w:id="48"/>
    <w:bookmarkStart w:name="z57" w:id="49"/>
    <w:p>
      <w:pPr>
        <w:spacing w:after="0"/>
        <w:ind w:left="0"/>
        <w:jc w:val="both"/>
      </w:pPr>
      <w:r>
        <w:rPr>
          <w:rFonts w:ascii="Times New Roman"/>
          <w:b w:val="false"/>
          <w:i w:val="false"/>
          <w:color w:val="000000"/>
          <w:sz w:val="28"/>
        </w:rPr>
        <w:t>
      газ - для собственных нужд и потерь для субъектов естественных монополий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bookmarkEnd w:id="49"/>
    <w:bookmarkStart w:name="z58" w:id="50"/>
    <w:p>
      <w:pPr>
        <w:spacing w:after="0"/>
        <w:ind w:left="0"/>
        <w:jc w:val="both"/>
      </w:pPr>
      <w:r>
        <w:rPr>
          <w:rFonts w:ascii="Times New Roman"/>
          <w:b w:val="false"/>
          <w:i w:val="false"/>
          <w:color w:val="000000"/>
          <w:sz w:val="28"/>
        </w:rPr>
        <w:t>
      вода - для субъектов естественных монополий в сферах водоснабжения, производства тепловой энергии;</w:t>
      </w:r>
    </w:p>
    <w:bookmarkEnd w:id="50"/>
    <w:bookmarkStart w:name="z59" w:id="51"/>
    <w:p>
      <w:pPr>
        <w:spacing w:after="0"/>
        <w:ind w:left="0"/>
        <w:jc w:val="both"/>
      </w:pPr>
      <w:r>
        <w:rPr>
          <w:rFonts w:ascii="Times New Roman"/>
          <w:b w:val="false"/>
          <w:i w:val="false"/>
          <w:color w:val="000000"/>
          <w:sz w:val="28"/>
        </w:rPr>
        <w:t>
      17) производители стратегических товаров - физические и юридические лица:</w:t>
      </w:r>
    </w:p>
    <w:bookmarkEnd w:id="51"/>
    <w:bookmarkStart w:name="z60" w:id="52"/>
    <w:p>
      <w:pPr>
        <w:spacing w:after="0"/>
        <w:ind w:left="0"/>
        <w:jc w:val="both"/>
      </w:pPr>
      <w:r>
        <w:rPr>
          <w:rFonts w:ascii="Times New Roman"/>
          <w:b w:val="false"/>
          <w:i w:val="false"/>
          <w:color w:val="000000"/>
          <w:sz w:val="28"/>
        </w:rPr>
        <w:t>
      производящие стратегические товары;</w:t>
      </w:r>
    </w:p>
    <w:bookmarkEnd w:id="52"/>
    <w:bookmarkStart w:name="z61" w:id="53"/>
    <w:p>
      <w:pPr>
        <w:spacing w:after="0"/>
        <w:ind w:left="0"/>
        <w:jc w:val="both"/>
      </w:pPr>
      <w:r>
        <w:rPr>
          <w:rFonts w:ascii="Times New Roman"/>
          <w:b w:val="false"/>
          <w:i w:val="false"/>
          <w:color w:val="000000"/>
          <w:sz w:val="28"/>
        </w:rPr>
        <w:t>
      являющиеся собственниками сырья для производства (переработки) стратегических товаров;</w:t>
      </w:r>
    </w:p>
    <w:bookmarkEnd w:id="53"/>
    <w:bookmarkStart w:name="z62" w:id="54"/>
    <w:p>
      <w:pPr>
        <w:spacing w:after="0"/>
        <w:ind w:left="0"/>
        <w:jc w:val="both"/>
      </w:pPr>
      <w:r>
        <w:rPr>
          <w:rFonts w:ascii="Times New Roman"/>
          <w:b w:val="false"/>
          <w:i w:val="false"/>
          <w:color w:val="000000"/>
          <w:sz w:val="28"/>
        </w:rPr>
        <w:t>
      непосредственно от имени иностранного производителя реализующие стратегические товары на территории Республики Казахстан;</w:t>
      </w:r>
    </w:p>
    <w:bookmarkEnd w:id="54"/>
    <w:bookmarkStart w:name="z63" w:id="55"/>
    <w:p>
      <w:pPr>
        <w:spacing w:after="0"/>
        <w:ind w:left="0"/>
        <w:jc w:val="both"/>
      </w:pPr>
      <w:r>
        <w:rPr>
          <w:rFonts w:ascii="Times New Roman"/>
          <w:b w:val="false"/>
          <w:i w:val="false"/>
          <w:color w:val="000000"/>
          <w:sz w:val="28"/>
        </w:rPr>
        <w:t>
      18)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55"/>
    <w:bookmarkStart w:name="z64" w:id="56"/>
    <w:p>
      <w:pPr>
        <w:spacing w:after="0"/>
        <w:ind w:left="0"/>
        <w:jc w:val="both"/>
      </w:pPr>
      <w:r>
        <w:rPr>
          <w:rFonts w:ascii="Times New Roman"/>
          <w:b w:val="false"/>
          <w:i w:val="false"/>
          <w:color w:val="000000"/>
          <w:sz w:val="28"/>
        </w:rPr>
        <w:t>
      19) коммунальные услуги в сферах естественных монополий - регулируемые услуги водоснабжения и (или) водоотведения, реализации тепловой энергии для целей отопления и (или) горячего водоснабжения, предоставляемые субъектами естественных монополий в зданиях;</w:t>
      </w:r>
    </w:p>
    <w:bookmarkEnd w:id="56"/>
    <w:bookmarkStart w:name="z65" w:id="57"/>
    <w:p>
      <w:pPr>
        <w:spacing w:after="0"/>
        <w:ind w:left="0"/>
        <w:jc w:val="both"/>
      </w:pPr>
      <w:r>
        <w:rPr>
          <w:rFonts w:ascii="Times New Roman"/>
          <w:b w:val="false"/>
          <w:i w:val="false"/>
          <w:color w:val="000000"/>
          <w:sz w:val="28"/>
        </w:rPr>
        <w:t>
      20)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w:t>
      </w:r>
    </w:p>
    <w:bookmarkEnd w:id="57"/>
    <w:bookmarkStart w:name="z66" w:id="58"/>
    <w:p>
      <w:pPr>
        <w:spacing w:after="0"/>
        <w:ind w:left="0"/>
        <w:jc w:val="both"/>
      </w:pPr>
      <w:r>
        <w:rPr>
          <w:rFonts w:ascii="Times New Roman"/>
          <w:b w:val="false"/>
          <w:i w:val="false"/>
          <w:color w:val="000000"/>
          <w:sz w:val="28"/>
        </w:rPr>
        <w:t>
      21) субъект естественной монополии - индивидуальный предприниматель или юридическое лицо, предоставляющее потребителям регулируемые услуги;</w:t>
      </w:r>
    </w:p>
    <w:bookmarkEnd w:id="58"/>
    <w:bookmarkStart w:name="z67" w:id="59"/>
    <w:p>
      <w:pPr>
        <w:spacing w:after="0"/>
        <w:ind w:left="0"/>
        <w:jc w:val="both"/>
      </w:pPr>
      <w:r>
        <w:rPr>
          <w:rFonts w:ascii="Times New Roman"/>
          <w:b w:val="false"/>
          <w:i w:val="false"/>
          <w:color w:val="000000"/>
          <w:sz w:val="28"/>
        </w:rPr>
        <w:t>
      22) тариф - денежное выражение стоимости регулируемой услуги;</w:t>
      </w:r>
    </w:p>
    <w:bookmarkEnd w:id="59"/>
    <w:bookmarkStart w:name="z68" w:id="60"/>
    <w:p>
      <w:pPr>
        <w:spacing w:after="0"/>
        <w:ind w:left="0"/>
        <w:jc w:val="both"/>
      </w:pPr>
      <w:r>
        <w:rPr>
          <w:rFonts w:ascii="Times New Roman"/>
          <w:b w:val="false"/>
          <w:i w:val="false"/>
          <w:color w:val="000000"/>
          <w:sz w:val="28"/>
        </w:rPr>
        <w:t>
      23) метод тарифного регулирования сферы естественной монополии - метод, применяемый при формировании тарифа;</w:t>
      </w:r>
    </w:p>
    <w:bookmarkEnd w:id="60"/>
    <w:bookmarkStart w:name="z69" w:id="61"/>
    <w:p>
      <w:pPr>
        <w:spacing w:after="0"/>
        <w:ind w:left="0"/>
        <w:jc w:val="both"/>
      </w:pPr>
      <w:r>
        <w:rPr>
          <w:rFonts w:ascii="Times New Roman"/>
          <w:b w:val="false"/>
          <w:i w:val="false"/>
          <w:color w:val="000000"/>
          <w:sz w:val="28"/>
        </w:rPr>
        <w:t>
      24)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 естественной монополии;</w:t>
      </w:r>
    </w:p>
    <w:bookmarkEnd w:id="61"/>
    <w:bookmarkStart w:name="z70" w:id="62"/>
    <w:p>
      <w:pPr>
        <w:spacing w:after="0"/>
        <w:ind w:left="0"/>
        <w:jc w:val="both"/>
      </w:pPr>
      <w:r>
        <w:rPr>
          <w:rFonts w:ascii="Times New Roman"/>
          <w:b w:val="false"/>
          <w:i w:val="false"/>
          <w:color w:val="000000"/>
          <w:sz w:val="28"/>
        </w:rPr>
        <w:t>
      25)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62"/>
    <w:bookmarkStart w:name="z71" w:id="63"/>
    <w:p>
      <w:pPr>
        <w:spacing w:after="0"/>
        <w:ind w:left="0"/>
        <w:jc w:val="both"/>
      </w:pPr>
      <w:r>
        <w:rPr>
          <w:rFonts w:ascii="Times New Roman"/>
          <w:b w:val="false"/>
          <w:i w:val="false"/>
          <w:color w:val="000000"/>
          <w:sz w:val="28"/>
        </w:rPr>
        <w:t>
      26) тарифная смета - перечень доходов, расходов и объемов предоставляемой регулируемой услуги по форме, утвержденной уполномоченным органом;</w:t>
      </w:r>
    </w:p>
    <w:bookmarkEnd w:id="63"/>
    <w:bookmarkStart w:name="z72" w:id="64"/>
    <w:p>
      <w:pPr>
        <w:spacing w:after="0"/>
        <w:ind w:left="0"/>
        <w:jc w:val="both"/>
      </w:pPr>
      <w:r>
        <w:rPr>
          <w:rFonts w:ascii="Times New Roman"/>
          <w:b w:val="false"/>
          <w:i w:val="false"/>
          <w:color w:val="000000"/>
          <w:sz w:val="28"/>
        </w:rPr>
        <w:t>
      27) дифференциация тарифа - установление разных уровней тарифа в зависимости от условий потребления, в том числе группы потребителей;</w:t>
      </w:r>
    </w:p>
    <w:bookmarkEnd w:id="64"/>
    <w:bookmarkStart w:name="z73" w:id="65"/>
    <w:p>
      <w:pPr>
        <w:spacing w:after="0"/>
        <w:ind w:left="0"/>
        <w:jc w:val="both"/>
      </w:pPr>
      <w:r>
        <w:rPr>
          <w:rFonts w:ascii="Times New Roman"/>
          <w:b w:val="false"/>
          <w:i w:val="false"/>
          <w:color w:val="000000"/>
          <w:sz w:val="28"/>
        </w:rPr>
        <w:t>
      28) прямолинейный метод начисления износа - метод амортизации, по которому годовая сумма амортизации определяется делением стоимости, которая амортизируется на срок полезного использования объекта основных средств и нематериальных активов;</w:t>
      </w:r>
    </w:p>
    <w:bookmarkEnd w:id="65"/>
    <w:bookmarkStart w:name="z74" w:id="66"/>
    <w:p>
      <w:pPr>
        <w:spacing w:after="0"/>
        <w:ind w:left="0"/>
        <w:jc w:val="both"/>
      </w:pPr>
      <w:r>
        <w:rPr>
          <w:rFonts w:ascii="Times New Roman"/>
          <w:b w:val="false"/>
          <w:i w:val="false"/>
          <w:color w:val="000000"/>
          <w:sz w:val="28"/>
        </w:rPr>
        <w:t>
      29) потребитель - физическое или юридическое лицо, пользующееся или намеревающееся пользоваться регулируемыми услугами;</w:t>
      </w:r>
    </w:p>
    <w:bookmarkEnd w:id="66"/>
    <w:bookmarkStart w:name="z75" w:id="67"/>
    <w:p>
      <w:pPr>
        <w:spacing w:after="0"/>
        <w:ind w:left="0"/>
        <w:jc w:val="both"/>
      </w:pPr>
      <w:r>
        <w:rPr>
          <w:rFonts w:ascii="Times New Roman"/>
          <w:b w:val="false"/>
          <w:i w:val="false"/>
          <w:color w:val="000000"/>
          <w:sz w:val="28"/>
        </w:rPr>
        <w:t>
      30) временный компенсирующий тариф - тариф, утверждаемый уполномоченным органом на определенный срок в целях возврата средств потребителям;</w:t>
      </w:r>
    </w:p>
    <w:bookmarkEnd w:id="67"/>
    <w:bookmarkStart w:name="z76" w:id="68"/>
    <w:p>
      <w:pPr>
        <w:spacing w:after="0"/>
        <w:ind w:left="0"/>
        <w:jc w:val="both"/>
      </w:pPr>
      <w:r>
        <w:rPr>
          <w:rFonts w:ascii="Times New Roman"/>
          <w:b w:val="false"/>
          <w:i w:val="false"/>
          <w:color w:val="000000"/>
          <w:sz w:val="28"/>
        </w:rPr>
        <w:t>
      31)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 естественной монополии;</w:t>
      </w:r>
    </w:p>
    <w:bookmarkEnd w:id="68"/>
    <w:bookmarkStart w:name="z77" w:id="69"/>
    <w:p>
      <w:pPr>
        <w:spacing w:after="0"/>
        <w:ind w:left="0"/>
        <w:jc w:val="both"/>
      </w:pPr>
      <w:r>
        <w:rPr>
          <w:rFonts w:ascii="Times New Roman"/>
          <w:b w:val="false"/>
          <w:i w:val="false"/>
          <w:color w:val="000000"/>
          <w:sz w:val="28"/>
        </w:rPr>
        <w:t>
      32) уполномоченный орган - государственный орган, осуществляющий руководство в соответствующих сферах естественных монополий;</w:t>
      </w:r>
    </w:p>
    <w:bookmarkEnd w:id="69"/>
    <w:bookmarkStart w:name="z750" w:id="70"/>
    <w:p>
      <w:pPr>
        <w:spacing w:after="0"/>
        <w:ind w:left="0"/>
        <w:jc w:val="both"/>
      </w:pPr>
      <w:r>
        <w:rPr>
          <w:rFonts w:ascii="Times New Roman"/>
          <w:b w:val="false"/>
          <w:i w:val="false"/>
          <w:color w:val="000000"/>
          <w:sz w:val="28"/>
        </w:rPr>
        <w:t>
      32-1) информационная система уполномоченного органа – система тарифного регулирования в сфере естественных монополий и общественно значимых рынков;</w:t>
      </w:r>
    </w:p>
    <w:bookmarkEnd w:id="70"/>
    <w:bookmarkStart w:name="z78" w:id="71"/>
    <w:p>
      <w:pPr>
        <w:spacing w:after="0"/>
        <w:ind w:left="0"/>
        <w:jc w:val="both"/>
      </w:pPr>
      <w:r>
        <w:rPr>
          <w:rFonts w:ascii="Times New Roman"/>
          <w:b w:val="false"/>
          <w:i w:val="false"/>
          <w:color w:val="000000"/>
          <w:sz w:val="28"/>
        </w:rPr>
        <w:t>
      33)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субъекта естественной монополии и услугам субъектов квазигосударственного сектора, оказываемым в электронной форме.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Сферы естественных монополий </w:t>
      </w:r>
    </w:p>
    <w:bookmarkStart w:name="z80" w:id="72"/>
    <w:p>
      <w:pPr>
        <w:spacing w:after="0"/>
        <w:ind w:left="0"/>
        <w:jc w:val="both"/>
      </w:pPr>
      <w:r>
        <w:rPr>
          <w:rFonts w:ascii="Times New Roman"/>
          <w:b w:val="false"/>
          <w:i w:val="false"/>
          <w:color w:val="000000"/>
          <w:sz w:val="28"/>
        </w:rPr>
        <w:t xml:space="preserve">
      1. К сферам естественных монополий в Республике Казахстан относятся регулируемые услуги: </w:t>
      </w:r>
    </w:p>
    <w:bookmarkEnd w:id="72"/>
    <w:bookmarkStart w:name="z81" w:id="73"/>
    <w:p>
      <w:pPr>
        <w:spacing w:after="0"/>
        <w:ind w:left="0"/>
        <w:jc w:val="both"/>
      </w:pPr>
      <w:r>
        <w:rPr>
          <w:rFonts w:ascii="Times New Roman"/>
          <w:b w:val="false"/>
          <w:i w:val="false"/>
          <w:color w:val="000000"/>
          <w:sz w:val="28"/>
        </w:rPr>
        <w:t>
      1)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73"/>
    <w:bookmarkStart w:name="z82" w:id="74"/>
    <w:p>
      <w:pPr>
        <w:spacing w:after="0"/>
        <w:ind w:left="0"/>
        <w:jc w:val="both"/>
      </w:pPr>
      <w:r>
        <w:rPr>
          <w:rFonts w:ascii="Times New Roman"/>
          <w:b w:val="false"/>
          <w:i w:val="false"/>
          <w:color w:val="000000"/>
          <w:sz w:val="28"/>
        </w:rPr>
        <w:t>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74"/>
    <w:bookmarkStart w:name="z83" w:id="75"/>
    <w:p>
      <w:pPr>
        <w:spacing w:after="0"/>
        <w:ind w:left="0"/>
        <w:jc w:val="both"/>
      </w:pPr>
      <w:r>
        <w:rPr>
          <w:rFonts w:ascii="Times New Roman"/>
          <w:b w:val="false"/>
          <w:i w:val="false"/>
          <w:color w:val="000000"/>
          <w:sz w:val="28"/>
        </w:rPr>
        <w:t>
      3) по передаче электрической энергии;</w:t>
      </w:r>
    </w:p>
    <w:bookmarkEnd w:id="75"/>
    <w:bookmarkStart w:name="z84" w:id="76"/>
    <w:p>
      <w:pPr>
        <w:spacing w:after="0"/>
        <w:ind w:left="0"/>
        <w:jc w:val="both"/>
      </w:pPr>
      <w:r>
        <w:rPr>
          <w:rFonts w:ascii="Times New Roman"/>
          <w:b w:val="false"/>
          <w:i w:val="false"/>
          <w:color w:val="000000"/>
          <w:sz w:val="28"/>
        </w:rPr>
        <w:t>
      4) по производству, передаче, распределению и реализации тепловой энергии в централизованных системах теплоснабжения и местных системах теплоснабжения, за исключением тепловой энергии, выработанной с использованием тепла грунта, поверхностных и подземных водных объектов, сбросной воды промышленных предприятий и электростанций, канализационно-очистных сооружений;</w:t>
      </w:r>
    </w:p>
    <w:bookmarkEnd w:id="76"/>
    <w:bookmarkStart w:name="z85" w:id="77"/>
    <w:p>
      <w:pPr>
        <w:spacing w:after="0"/>
        <w:ind w:left="0"/>
        <w:jc w:val="both"/>
      </w:pPr>
      <w:r>
        <w:rPr>
          <w:rFonts w:ascii="Times New Roman"/>
          <w:b w:val="false"/>
          <w:i w:val="false"/>
          <w:color w:val="000000"/>
          <w:sz w:val="28"/>
        </w:rPr>
        <w:t>
      5) по технической диспетчеризации отпуска в сеть и потреблению электрической энергии;</w:t>
      </w:r>
    </w:p>
    <w:bookmarkEnd w:id="77"/>
    <w:bookmarkStart w:name="z86" w:id="78"/>
    <w:p>
      <w:pPr>
        <w:spacing w:after="0"/>
        <w:ind w:left="0"/>
        <w:jc w:val="both"/>
      </w:pPr>
      <w:r>
        <w:rPr>
          <w:rFonts w:ascii="Times New Roman"/>
          <w:b w:val="false"/>
          <w:i w:val="false"/>
          <w:color w:val="000000"/>
          <w:sz w:val="28"/>
        </w:rPr>
        <w:t>
      6) по организации балансирования производства-потребления электрической энергии;</w:t>
      </w:r>
    </w:p>
    <w:bookmarkEnd w:id="78"/>
    <w:bookmarkStart w:name="z87" w:id="79"/>
    <w:p>
      <w:pPr>
        <w:spacing w:after="0"/>
        <w:ind w:left="0"/>
        <w:jc w:val="both"/>
      </w:pPr>
      <w:r>
        <w:rPr>
          <w:rFonts w:ascii="Times New Roman"/>
          <w:b w:val="false"/>
          <w:i w:val="false"/>
          <w:color w:val="000000"/>
          <w:sz w:val="28"/>
        </w:rPr>
        <w:t>
      7)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bookmarkEnd w:id="79"/>
    <w:bookmarkStart w:name="z88" w:id="80"/>
    <w:p>
      <w:pPr>
        <w:spacing w:after="0"/>
        <w:ind w:left="0"/>
        <w:jc w:val="both"/>
      </w:pPr>
      <w:r>
        <w:rPr>
          <w:rFonts w:ascii="Times New Roman"/>
          <w:b w:val="false"/>
          <w:i w:val="false"/>
          <w:color w:val="000000"/>
          <w:sz w:val="28"/>
        </w:rPr>
        <w:t>
      8)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80"/>
    <w:bookmarkStart w:name="z89" w:id="81"/>
    <w:p>
      <w:pPr>
        <w:spacing w:after="0"/>
        <w:ind w:left="0"/>
        <w:jc w:val="both"/>
      </w:pPr>
      <w:r>
        <w:rPr>
          <w:rFonts w:ascii="Times New Roman"/>
          <w:b w:val="false"/>
          <w:i w:val="false"/>
          <w:color w:val="000000"/>
          <w:sz w:val="28"/>
        </w:rPr>
        <w:t>
      9) подъездных путей при отсутствии конкурентного подъездного пути;</w:t>
      </w:r>
    </w:p>
    <w:bookmarkEnd w:id="81"/>
    <w:bookmarkStart w:name="z90" w:id="82"/>
    <w:p>
      <w:pPr>
        <w:spacing w:after="0"/>
        <w:ind w:left="0"/>
        <w:jc w:val="both"/>
      </w:pPr>
      <w:r>
        <w:rPr>
          <w:rFonts w:ascii="Times New Roman"/>
          <w:b w:val="false"/>
          <w:i w:val="false"/>
          <w:color w:val="000000"/>
          <w:sz w:val="28"/>
        </w:rPr>
        <w:t>
      10) аэронавигации, за исключением аэронавигационного обслуживания международных и транзитных полетов;</w:t>
      </w:r>
    </w:p>
    <w:bookmarkEnd w:id="82"/>
    <w:bookmarkStart w:name="z91" w:id="83"/>
    <w:p>
      <w:pPr>
        <w:spacing w:after="0"/>
        <w:ind w:left="0"/>
        <w:jc w:val="both"/>
      </w:pPr>
      <w:r>
        <w:rPr>
          <w:rFonts w:ascii="Times New Roman"/>
          <w:b w:val="false"/>
          <w:i w:val="false"/>
          <w:color w:val="000000"/>
          <w:sz w:val="28"/>
        </w:rPr>
        <w:t>
      11) портов при отсутствии конкуренции на рынке портовых услуг;</w:t>
      </w:r>
    </w:p>
    <w:bookmarkEnd w:id="83"/>
    <w:bookmarkStart w:name="z92" w:id="84"/>
    <w:p>
      <w:pPr>
        <w:spacing w:after="0"/>
        <w:ind w:left="0"/>
        <w:jc w:val="both"/>
      </w:pPr>
      <w:r>
        <w:rPr>
          <w:rFonts w:ascii="Times New Roman"/>
          <w:b w:val="false"/>
          <w:i w:val="false"/>
          <w:color w:val="000000"/>
          <w:sz w:val="28"/>
        </w:rPr>
        <w:t>
      12)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bookmarkEnd w:id="84"/>
    <w:bookmarkStart w:name="z93" w:id="85"/>
    <w:p>
      <w:pPr>
        <w:spacing w:after="0"/>
        <w:ind w:left="0"/>
        <w:jc w:val="both"/>
      </w:pPr>
      <w:r>
        <w:rPr>
          <w:rFonts w:ascii="Times New Roman"/>
          <w:b w:val="false"/>
          <w:i w:val="false"/>
          <w:color w:val="000000"/>
          <w:sz w:val="28"/>
        </w:rPr>
        <w:t>
      13)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bookmarkEnd w:id="85"/>
    <w:bookmarkStart w:name="z94" w:id="86"/>
    <w:p>
      <w:pPr>
        <w:spacing w:after="0"/>
        <w:ind w:left="0"/>
        <w:jc w:val="both"/>
      </w:pPr>
      <w:r>
        <w:rPr>
          <w:rFonts w:ascii="Times New Roman"/>
          <w:b w:val="false"/>
          <w:i w:val="false"/>
          <w:color w:val="000000"/>
          <w:sz w:val="28"/>
        </w:rPr>
        <w:t>
      14) водоснабжения и (или) водоотведения.</w:t>
      </w:r>
    </w:p>
    <w:bookmarkEnd w:id="86"/>
    <w:bookmarkStart w:name="z95" w:id="87"/>
    <w:p>
      <w:pPr>
        <w:spacing w:after="0"/>
        <w:ind w:left="0"/>
        <w:jc w:val="both"/>
      </w:pPr>
      <w:r>
        <w:rPr>
          <w:rFonts w:ascii="Times New Roman"/>
          <w:b w:val="false"/>
          <w:i w:val="false"/>
          <w:color w:val="000000"/>
          <w:sz w:val="28"/>
        </w:rPr>
        <w:t>
      2. Субъекты естественных монополий подлежат включению в Государственный регистр субъектов естественных монополий с указанием регулируемых услуг.</w:t>
      </w:r>
    </w:p>
    <w:bookmarkEnd w:id="87"/>
    <w:bookmarkStart w:name="z96" w:id="88"/>
    <w:p>
      <w:pPr>
        <w:spacing w:after="0"/>
        <w:ind w:left="0"/>
        <w:jc w:val="both"/>
      </w:pPr>
      <w:r>
        <w:rPr>
          <w:rFonts w:ascii="Times New Roman"/>
          <w:b w:val="false"/>
          <w:i w:val="false"/>
          <w:color w:val="000000"/>
          <w:sz w:val="28"/>
        </w:rPr>
        <w:t>
      3. Расширение сфер естественных монополий осуществляется в соответствии с международными договорами, ратифицированными Республикой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(вводится в действие со 02.07.2025).</w:t>
      </w:r>
      <w:r>
        <w:br/>
      </w:r>
      <w:r>
        <w:rPr>
          <w:rFonts w:ascii="Times New Roman"/>
          <w:b w:val="false"/>
          <w:i w:val="false"/>
          <w:color w:val="000000"/>
          <w:sz w:val="28"/>
        </w:rPr>
        <w:t>
</w:t>
      </w:r>
    </w:p>
    <w:bookmarkStart w:name="z97" w:id="89"/>
    <w:p>
      <w:pPr>
        <w:spacing w:after="0"/>
        <w:ind w:left="0"/>
        <w:jc w:val="left"/>
      </w:pPr>
      <w:r>
        <w:rPr>
          <w:rFonts w:ascii="Times New Roman"/>
          <w:b/>
          <w:i w:val="false"/>
          <w:color w:val="000000"/>
        </w:rPr>
        <w:t xml:space="preserve"> Глава 2. ГОСУДАРСТВЕННОЕ РЕГУЛИРОВАНИЕ ДЕЯТЕЛЬНОСТИ В СФЕРАХ ЕСТЕСТВЕННЫХ МОНОПОЛИЙ </w:t>
      </w:r>
    </w:p>
    <w:bookmarkEnd w:id="89"/>
    <w:p>
      <w:pPr>
        <w:spacing w:after="0"/>
        <w:ind w:left="0"/>
        <w:jc w:val="both"/>
      </w:pPr>
      <w:r>
        <w:rPr>
          <w:rFonts w:ascii="Times New Roman"/>
          <w:b/>
          <w:i w:val="false"/>
          <w:color w:val="000000"/>
          <w:sz w:val="28"/>
        </w:rPr>
        <w:t xml:space="preserve">Статья 6. Государственное регулирование деятельности в сферах естественных монополий </w:t>
      </w:r>
    </w:p>
    <w:p>
      <w:pPr>
        <w:spacing w:after="0"/>
        <w:ind w:left="0"/>
        <w:jc w:val="both"/>
      </w:pPr>
      <w:r>
        <w:rPr>
          <w:rFonts w:ascii="Times New Roman"/>
          <w:b w:val="false"/>
          <w:i w:val="false"/>
          <w:color w:val="000000"/>
          <w:sz w:val="28"/>
        </w:rPr>
        <w:t>
      Государственное регулирование деятельности в сферах естественных монополий осуществляется путем:</w:t>
      </w:r>
    </w:p>
    <w:bookmarkStart w:name="z100" w:id="90"/>
    <w:p>
      <w:pPr>
        <w:spacing w:after="0"/>
        <w:ind w:left="0"/>
        <w:jc w:val="both"/>
      </w:pPr>
      <w:r>
        <w:rPr>
          <w:rFonts w:ascii="Times New Roman"/>
          <w:b w:val="false"/>
          <w:i w:val="false"/>
          <w:color w:val="000000"/>
          <w:sz w:val="28"/>
        </w:rPr>
        <w:t>
      1) формирования Государственного регистра субъектов естественных монополий;</w:t>
      </w:r>
    </w:p>
    <w:bookmarkEnd w:id="90"/>
    <w:bookmarkStart w:name="z101" w:id="91"/>
    <w:p>
      <w:pPr>
        <w:spacing w:after="0"/>
        <w:ind w:left="0"/>
        <w:jc w:val="both"/>
      </w:pPr>
      <w:r>
        <w:rPr>
          <w:rFonts w:ascii="Times New Roman"/>
          <w:b w:val="false"/>
          <w:i w:val="false"/>
          <w:color w:val="000000"/>
          <w:sz w:val="28"/>
        </w:rPr>
        <w:t>
      2) формирования, установления и утверждения тарифа;</w:t>
      </w:r>
    </w:p>
    <w:bookmarkEnd w:id="91"/>
    <w:bookmarkStart w:name="z102" w:id="92"/>
    <w:p>
      <w:pPr>
        <w:spacing w:after="0"/>
        <w:ind w:left="0"/>
        <w:jc w:val="both"/>
      </w:pPr>
      <w:r>
        <w:rPr>
          <w:rFonts w:ascii="Times New Roman"/>
          <w:b w:val="false"/>
          <w:i w:val="false"/>
          <w:color w:val="000000"/>
          <w:sz w:val="28"/>
        </w:rPr>
        <w:t>
      3) определения методов тарифного регулирования сфер естественных монополий;</w:t>
      </w:r>
    </w:p>
    <w:bookmarkEnd w:id="92"/>
    <w:bookmarkStart w:name="z103" w:id="93"/>
    <w:p>
      <w:pPr>
        <w:spacing w:after="0"/>
        <w:ind w:left="0"/>
        <w:jc w:val="both"/>
      </w:pPr>
      <w:r>
        <w:rPr>
          <w:rFonts w:ascii="Times New Roman"/>
          <w:b w:val="false"/>
          <w:i w:val="false"/>
          <w:color w:val="000000"/>
          <w:sz w:val="28"/>
        </w:rPr>
        <w:t xml:space="preserve">
      4)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  </w:t>
      </w:r>
    </w:p>
    <w:bookmarkEnd w:id="93"/>
    <w:bookmarkStart w:name="z104" w:id="94"/>
    <w:p>
      <w:pPr>
        <w:spacing w:after="0"/>
        <w:ind w:left="0"/>
        <w:jc w:val="both"/>
      </w:pPr>
      <w:r>
        <w:rPr>
          <w:rFonts w:ascii="Times New Roman"/>
          <w:b w:val="false"/>
          <w:i w:val="false"/>
          <w:color w:val="000000"/>
          <w:sz w:val="28"/>
        </w:rPr>
        <w:t xml:space="preserve">
      5) формирования перечня регулируемых услуг.  </w:t>
      </w:r>
    </w:p>
    <w:bookmarkEnd w:id="94"/>
    <w:p>
      <w:pPr>
        <w:spacing w:after="0"/>
        <w:ind w:left="0"/>
        <w:jc w:val="both"/>
      </w:pPr>
      <w:r>
        <w:rPr>
          <w:rFonts w:ascii="Times New Roman"/>
          <w:b/>
          <w:i w:val="false"/>
          <w:color w:val="000000"/>
          <w:sz w:val="28"/>
        </w:rPr>
        <w:t xml:space="preserve">Статья 7. Компетенция Правительства Республики Казахстан </w:t>
      </w:r>
    </w:p>
    <w:bookmarkStart w:name="z106" w:id="95"/>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сферах естественных монополий и организует их осуществление.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Компетенция уполномоченного органа </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111" w:id="96"/>
    <w:p>
      <w:pPr>
        <w:spacing w:after="0"/>
        <w:ind w:left="0"/>
        <w:jc w:val="both"/>
      </w:pPr>
      <w:r>
        <w:rPr>
          <w:rFonts w:ascii="Times New Roman"/>
          <w:b w:val="false"/>
          <w:i w:val="false"/>
          <w:color w:val="000000"/>
          <w:sz w:val="28"/>
        </w:rPr>
        <w:t xml:space="preserve">
      1) осуществляет государственное регулирование деятельности субъектов естественных монополий в соответствии с Предпринимательским кодексом Республики Казахстан, настоящим Законом и законодательством Республики Казахстан; </w:t>
      </w:r>
    </w:p>
    <w:bookmarkEnd w:id="96"/>
    <w:bookmarkStart w:name="z112" w:id="97"/>
    <w:p>
      <w:pPr>
        <w:spacing w:after="0"/>
        <w:ind w:left="0"/>
        <w:jc w:val="both"/>
      </w:pPr>
      <w:r>
        <w:rPr>
          <w:rFonts w:ascii="Times New Roman"/>
          <w:b w:val="false"/>
          <w:i w:val="false"/>
          <w:color w:val="000000"/>
          <w:sz w:val="28"/>
        </w:rPr>
        <w:t>
      2) формирует и реализует государственную политику в сферах естественных монополий и организует ее осуществление;</w:t>
      </w:r>
    </w:p>
    <w:bookmarkEnd w:id="97"/>
    <w:bookmarkStart w:name="z113" w:id="98"/>
    <w:p>
      <w:pPr>
        <w:spacing w:after="0"/>
        <w:ind w:left="0"/>
        <w:jc w:val="both"/>
      </w:pPr>
      <w:r>
        <w:rPr>
          <w:rFonts w:ascii="Times New Roman"/>
          <w:b w:val="false"/>
          <w:i w:val="false"/>
          <w:color w:val="000000"/>
          <w:sz w:val="28"/>
        </w:rPr>
        <w:t>
      3) представляет ежегодно в Правительство Республики Казахстан отчеты о состоянии сфер естественных монополий, об исполнении утвержденных тарифных смет, об исполнении утвержденных инвестиционных программ;</w:t>
      </w:r>
    </w:p>
    <w:bookmarkEnd w:id="98"/>
    <w:bookmarkStart w:name="z114" w:id="99"/>
    <w:p>
      <w:pPr>
        <w:spacing w:after="0"/>
        <w:ind w:left="0"/>
        <w:jc w:val="both"/>
      </w:pPr>
      <w:r>
        <w:rPr>
          <w:rFonts w:ascii="Times New Roman"/>
          <w:b w:val="false"/>
          <w:i w:val="false"/>
          <w:color w:val="000000"/>
          <w:sz w:val="28"/>
        </w:rPr>
        <w:t>
      4) формирует и ведет Государственный регистр субъектов естественных монополий;</w:t>
      </w:r>
    </w:p>
    <w:bookmarkEnd w:id="99"/>
    <w:bookmarkStart w:name="z751" w:id="100"/>
    <w:p>
      <w:pPr>
        <w:spacing w:after="0"/>
        <w:ind w:left="0"/>
        <w:jc w:val="both"/>
      </w:pPr>
      <w:r>
        <w:rPr>
          <w:rFonts w:ascii="Times New Roman"/>
          <w:b w:val="false"/>
          <w:i w:val="false"/>
          <w:color w:val="000000"/>
          <w:sz w:val="28"/>
        </w:rPr>
        <w:t>
      4-1) формирует и ведет реестр недобросовестных участников закупок на основании представленных данных субъектов естественных монополий;</w:t>
      </w:r>
    </w:p>
    <w:bookmarkEnd w:id="100"/>
    <w:bookmarkStart w:name="z115" w:id="101"/>
    <w:p>
      <w:pPr>
        <w:spacing w:after="0"/>
        <w:ind w:left="0"/>
        <w:jc w:val="both"/>
      </w:pPr>
      <w:r>
        <w:rPr>
          <w:rFonts w:ascii="Times New Roman"/>
          <w:b w:val="false"/>
          <w:i w:val="false"/>
          <w:color w:val="000000"/>
          <w:sz w:val="28"/>
        </w:rPr>
        <w:t>
      5) разрабатывает и утверждает правила формирования тарифов;</w:t>
      </w:r>
    </w:p>
    <w:bookmarkEnd w:id="101"/>
    <w:bookmarkStart w:name="z116" w:id="102"/>
    <w:p>
      <w:pPr>
        <w:spacing w:after="0"/>
        <w:ind w:left="0"/>
        <w:jc w:val="both"/>
      </w:pPr>
      <w:r>
        <w:rPr>
          <w:rFonts w:ascii="Times New Roman"/>
          <w:b w:val="false"/>
          <w:i w:val="false"/>
          <w:color w:val="000000"/>
          <w:sz w:val="28"/>
        </w:rPr>
        <w:t>
      6) разрабатывает и утверждает правила осуществления деятельности субъектами естественных монополий;</w:t>
      </w:r>
    </w:p>
    <w:bookmarkEnd w:id="102"/>
    <w:p>
      <w:pPr>
        <w:spacing w:after="0"/>
        <w:ind w:left="0"/>
        <w:jc w:val="both"/>
      </w:pPr>
      <w:r>
        <w:rPr>
          <w:rFonts w:ascii="Times New Roman"/>
          <w:b w:val="false"/>
          <w:i w:val="false"/>
          <w:color w:val="000000"/>
          <w:sz w:val="28"/>
        </w:rPr>
        <w:t>
      7) разрабатывает и утверждает типовые договоры предоставления регулируемых услуг;</w:t>
      </w:r>
    </w:p>
    <w:bookmarkStart w:name="z667" w:id="103"/>
    <w:p>
      <w:pPr>
        <w:spacing w:after="0"/>
        <w:ind w:left="0"/>
        <w:jc w:val="both"/>
      </w:pPr>
      <w:r>
        <w:rPr>
          <w:rFonts w:ascii="Times New Roman"/>
          <w:b w:val="false"/>
          <w:i w:val="false"/>
          <w:color w:val="000000"/>
          <w:sz w:val="28"/>
        </w:rPr>
        <w:t>
      7-1) разрабатывает и утверждает типовые формы технических условий на подключение к инженерным сетям;</w:t>
      </w:r>
    </w:p>
    <w:bookmarkEnd w:id="103"/>
    <w:bookmarkStart w:name="z668" w:id="104"/>
    <w:p>
      <w:pPr>
        <w:spacing w:after="0"/>
        <w:ind w:left="0"/>
        <w:jc w:val="both"/>
      </w:pPr>
      <w:r>
        <w:rPr>
          <w:rFonts w:ascii="Times New Roman"/>
          <w:b w:val="false"/>
          <w:i w:val="false"/>
          <w:color w:val="000000"/>
          <w:sz w:val="28"/>
        </w:rPr>
        <w:t>
      7-2) разрабатывает и утверждает типовые регламенты оказания услуг с четким порядком действий сотрудников субъектов естественных монополий;</w:t>
      </w:r>
    </w:p>
    <w:bookmarkEnd w:id="104"/>
    <w:bookmarkStart w:name="z669" w:id="105"/>
    <w:p>
      <w:pPr>
        <w:spacing w:after="0"/>
        <w:ind w:left="0"/>
        <w:jc w:val="both"/>
      </w:pPr>
      <w:r>
        <w:rPr>
          <w:rFonts w:ascii="Times New Roman"/>
          <w:b w:val="false"/>
          <w:i w:val="false"/>
          <w:color w:val="000000"/>
          <w:sz w:val="28"/>
        </w:rPr>
        <w:t>
      7-3) согласовывает регламенты оказания услуг на соответствие типовому регламенту;</w:t>
      </w:r>
    </w:p>
    <w:bookmarkEnd w:id="105"/>
    <w:bookmarkStart w:name="z670" w:id="106"/>
    <w:p>
      <w:pPr>
        <w:spacing w:after="0"/>
        <w:ind w:left="0"/>
        <w:jc w:val="both"/>
      </w:pPr>
      <w:r>
        <w:rPr>
          <w:rFonts w:ascii="Times New Roman"/>
          <w:b w:val="false"/>
          <w:i w:val="false"/>
          <w:color w:val="000000"/>
          <w:sz w:val="28"/>
        </w:rPr>
        <w:t>
      7-4) разрабатывает и утверждает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w:t>
      </w:r>
    </w:p>
    <w:bookmarkEnd w:id="106"/>
    <w:bookmarkStart w:name="z118" w:id="107"/>
    <w:p>
      <w:pPr>
        <w:spacing w:after="0"/>
        <w:ind w:left="0"/>
        <w:jc w:val="both"/>
      </w:pPr>
      <w:r>
        <w:rPr>
          <w:rFonts w:ascii="Times New Roman"/>
          <w:b w:val="false"/>
          <w:i w:val="false"/>
          <w:color w:val="000000"/>
          <w:sz w:val="28"/>
        </w:rPr>
        <w:t>
      8) принимает к рассмотрению заявку либо отказывает в ее принятии;</w:t>
      </w:r>
    </w:p>
    <w:bookmarkEnd w:id="107"/>
    <w:bookmarkStart w:name="z119" w:id="108"/>
    <w:p>
      <w:pPr>
        <w:spacing w:after="0"/>
        <w:ind w:left="0"/>
        <w:jc w:val="both"/>
      </w:pPr>
      <w:r>
        <w:rPr>
          <w:rFonts w:ascii="Times New Roman"/>
          <w:b w:val="false"/>
          <w:i w:val="false"/>
          <w:color w:val="000000"/>
          <w:sz w:val="28"/>
        </w:rPr>
        <w:t>
      9) проводит публичные слушания с опубликованием в средствах массовой информации объявления о дате и месте их проведения и (или) ссылки на онлайн-трансляцию;</w:t>
      </w:r>
    </w:p>
    <w:bookmarkEnd w:id="108"/>
    <w:bookmarkStart w:name="z120" w:id="109"/>
    <w:p>
      <w:pPr>
        <w:spacing w:after="0"/>
        <w:ind w:left="0"/>
        <w:jc w:val="both"/>
      </w:pPr>
      <w:r>
        <w:rPr>
          <w:rFonts w:ascii="Times New Roman"/>
          <w:b w:val="false"/>
          <w:i w:val="false"/>
          <w:color w:val="000000"/>
          <w:sz w:val="28"/>
        </w:rPr>
        <w:t>
      10) утверждает тариф в случаях, предусмотренных настоящим Законом;</w:t>
      </w:r>
    </w:p>
    <w:bookmarkEnd w:id="109"/>
    <w:bookmarkStart w:name="z121" w:id="110"/>
    <w:p>
      <w:pPr>
        <w:spacing w:after="0"/>
        <w:ind w:left="0"/>
        <w:jc w:val="both"/>
      </w:pPr>
      <w:r>
        <w:rPr>
          <w:rFonts w:ascii="Times New Roman"/>
          <w:b w:val="false"/>
          <w:i w:val="false"/>
          <w:color w:val="000000"/>
          <w:sz w:val="28"/>
        </w:rPr>
        <w:t xml:space="preserve">
      11) определяет уровень индексации тарифа субъекта естественной монополии малой мощности; </w:t>
      </w:r>
    </w:p>
    <w:bookmarkEnd w:id="110"/>
    <w:bookmarkStart w:name="z122" w:id="111"/>
    <w:p>
      <w:pPr>
        <w:spacing w:after="0"/>
        <w:ind w:left="0"/>
        <w:jc w:val="both"/>
      </w:pPr>
      <w:r>
        <w:rPr>
          <w:rFonts w:ascii="Times New Roman"/>
          <w:b w:val="false"/>
          <w:i w:val="false"/>
          <w:color w:val="000000"/>
          <w:sz w:val="28"/>
        </w:rPr>
        <w:t>
      12) утверждает и вносит изменения в утвержденную им тарифную смету;</w:t>
      </w:r>
    </w:p>
    <w:bookmarkEnd w:id="111"/>
    <w:bookmarkStart w:name="z123" w:id="112"/>
    <w:p>
      <w:pPr>
        <w:spacing w:after="0"/>
        <w:ind w:left="0"/>
        <w:jc w:val="both"/>
      </w:pPr>
      <w:r>
        <w:rPr>
          <w:rFonts w:ascii="Times New Roman"/>
          <w:b w:val="false"/>
          <w:i w:val="false"/>
          <w:color w:val="000000"/>
          <w:sz w:val="28"/>
        </w:rPr>
        <w:t xml:space="preserve">
      13) утверждает и вносит изменения совместно с иным государственным органом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подпунктами 10), 12) и 13)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w:t>
      </w:r>
    </w:p>
    <w:bookmarkEnd w:id="112"/>
    <w:p>
      <w:pPr>
        <w:spacing w:after="0"/>
        <w:ind w:left="0"/>
        <w:jc w:val="both"/>
      </w:pPr>
      <w:r>
        <w:rPr>
          <w:rFonts w:ascii="Times New Roman"/>
          <w:b w:val="false"/>
          <w:i w:val="false"/>
          <w:color w:val="000000"/>
          <w:sz w:val="28"/>
        </w:rPr>
        <w:t>
      В сфере водоснабжения и (или) водоотведения в части услуг по подаче воды по каналам, подаче воды для орошения и регулированию поверхностного стока при помощи подпорных гидротехнических сооружений утверждение и внесение изменений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осуществляются уполномоченным органом в области охраны и использования водного фонда;</w:t>
      </w:r>
    </w:p>
    <w:bookmarkStart w:name="z124" w:id="113"/>
    <w:p>
      <w:pPr>
        <w:spacing w:after="0"/>
        <w:ind w:left="0"/>
        <w:jc w:val="both"/>
      </w:pPr>
      <w:r>
        <w:rPr>
          <w:rFonts w:ascii="Times New Roman"/>
          <w:b w:val="false"/>
          <w:i w:val="false"/>
          <w:color w:val="000000"/>
          <w:sz w:val="28"/>
        </w:rPr>
        <w:t>
      14) утверждает и вносит изменения совместно с местным исполнительным органом в утвержденную инвестиционную программу субъекта естественной монополии, включенного в местный раздел Государственного регистра субъектов естественных монополий;</w:t>
      </w:r>
    </w:p>
    <w:bookmarkEnd w:id="113"/>
    <w:bookmarkStart w:name="z125" w:id="114"/>
    <w:p>
      <w:pPr>
        <w:spacing w:after="0"/>
        <w:ind w:left="0"/>
        <w:jc w:val="both"/>
      </w:pPr>
      <w:r>
        <w:rPr>
          <w:rFonts w:ascii="Times New Roman"/>
          <w:b w:val="false"/>
          <w:i w:val="false"/>
          <w:color w:val="000000"/>
          <w:sz w:val="28"/>
        </w:rPr>
        <w:t>
      15) утверждает временный компенсирующий тариф;</w:t>
      </w:r>
    </w:p>
    <w:bookmarkEnd w:id="114"/>
    <w:bookmarkStart w:name="z126" w:id="115"/>
    <w:p>
      <w:pPr>
        <w:spacing w:after="0"/>
        <w:ind w:left="0"/>
        <w:jc w:val="both"/>
      </w:pPr>
      <w:r>
        <w:rPr>
          <w:rFonts w:ascii="Times New Roman"/>
          <w:b w:val="false"/>
          <w:i w:val="false"/>
          <w:color w:val="000000"/>
          <w:sz w:val="28"/>
        </w:rPr>
        <w:t xml:space="preserve">
      16) выдает согласие на совершение отдельных действий субъектом естественной монополии, а также принимает от субъекта естественной монополии уведомление об осуществлении деятельности, не относящейся к регулируемым услугам, в соответствии с Законом Республики Казахстан "О разрешениях и уведомлениях"; </w:t>
      </w:r>
    </w:p>
    <w:bookmarkEnd w:id="115"/>
    <w:bookmarkStart w:name="z127" w:id="116"/>
    <w:p>
      <w:pPr>
        <w:spacing w:after="0"/>
        <w:ind w:left="0"/>
        <w:jc w:val="both"/>
      </w:pPr>
      <w:r>
        <w:rPr>
          <w:rFonts w:ascii="Times New Roman"/>
          <w:b w:val="false"/>
          <w:i w:val="false"/>
          <w:color w:val="000000"/>
          <w:sz w:val="28"/>
        </w:rPr>
        <w:t>
      17) разрабатывает и утверждает показатели качества и надежности регулируемых услуг по согласованию с соответствующими государственными органами;</w:t>
      </w:r>
    </w:p>
    <w:bookmarkEnd w:id="116"/>
    <w:bookmarkStart w:name="z726" w:id="117"/>
    <w:p>
      <w:pPr>
        <w:spacing w:after="0"/>
        <w:ind w:left="0"/>
        <w:jc w:val="both"/>
      </w:pPr>
      <w:r>
        <w:rPr>
          <w:rFonts w:ascii="Times New Roman"/>
          <w:b w:val="false"/>
          <w:i w:val="false"/>
          <w:color w:val="000000"/>
          <w:sz w:val="28"/>
        </w:rPr>
        <w:t>
      17-1) разрабатывает и утверждает методику автоматического возмещения субъектам предпринимательства с установленной мощностью электрических установок до 200 кВт путем перерасчета и (или)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w:t>
      </w:r>
    </w:p>
    <w:bookmarkEnd w:id="117"/>
    <w:bookmarkStart w:name="z752" w:id="118"/>
    <w:p>
      <w:pPr>
        <w:spacing w:after="0"/>
        <w:ind w:left="0"/>
        <w:jc w:val="both"/>
      </w:pPr>
      <w:r>
        <w:rPr>
          <w:rFonts w:ascii="Times New Roman"/>
          <w:b w:val="false"/>
          <w:i w:val="false"/>
          <w:color w:val="000000"/>
          <w:sz w:val="28"/>
        </w:rPr>
        <w:t>
      17-1) определяет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118"/>
    <w:bookmarkStart w:name="z128" w:id="119"/>
    <w:p>
      <w:pPr>
        <w:spacing w:after="0"/>
        <w:ind w:left="0"/>
        <w:jc w:val="both"/>
      </w:pPr>
      <w:r>
        <w:rPr>
          <w:rFonts w:ascii="Times New Roman"/>
          <w:b w:val="false"/>
          <w:i w:val="false"/>
          <w:color w:val="000000"/>
          <w:sz w:val="28"/>
        </w:rPr>
        <w:t>
      18) разрабатывает и утверждает показатели эффективности деятельности субъектов естественных монополий;</w:t>
      </w:r>
    </w:p>
    <w:bookmarkEnd w:id="119"/>
    <w:bookmarkStart w:name="z129" w:id="120"/>
    <w:p>
      <w:pPr>
        <w:spacing w:after="0"/>
        <w:ind w:left="0"/>
        <w:jc w:val="both"/>
      </w:pPr>
      <w:r>
        <w:rPr>
          <w:rFonts w:ascii="Times New Roman"/>
          <w:b w:val="false"/>
          <w:i w:val="false"/>
          <w:color w:val="000000"/>
          <w:sz w:val="28"/>
        </w:rPr>
        <w:t>
      19)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w:t>
      </w:r>
    </w:p>
    <w:bookmarkEnd w:id="120"/>
    <w:bookmarkStart w:name="z130" w:id="121"/>
    <w:p>
      <w:pPr>
        <w:spacing w:after="0"/>
        <w:ind w:left="0"/>
        <w:jc w:val="both"/>
      </w:pPr>
      <w:r>
        <w:rPr>
          <w:rFonts w:ascii="Times New Roman"/>
          <w:b w:val="false"/>
          <w:i w:val="false"/>
          <w:color w:val="000000"/>
          <w:sz w:val="28"/>
        </w:rPr>
        <w:t>
      20) вносит субъекту естественной монополии предписание об устранении нарушения законодательства Республики Казахстан о естественных монополиях;</w:t>
      </w:r>
    </w:p>
    <w:bookmarkEnd w:id="121"/>
    <w:bookmarkStart w:name="z727" w:id="122"/>
    <w:p>
      <w:pPr>
        <w:spacing w:after="0"/>
        <w:ind w:left="0"/>
        <w:jc w:val="both"/>
      </w:pPr>
      <w:r>
        <w:rPr>
          <w:rFonts w:ascii="Times New Roman"/>
          <w:b w:val="false"/>
          <w:i w:val="false"/>
          <w:color w:val="000000"/>
          <w:sz w:val="28"/>
        </w:rPr>
        <w:t>
      20-1) согласовывает методику ведения раздельного учета доходов, затрат и задействованных активов по каждому виду регулируемых услуг субъектов естественных монополий;</w:t>
      </w:r>
    </w:p>
    <w:bookmarkEnd w:id="122"/>
    <w:bookmarkStart w:name="z131" w:id="123"/>
    <w:p>
      <w:pPr>
        <w:spacing w:after="0"/>
        <w:ind w:left="0"/>
        <w:jc w:val="both"/>
      </w:pPr>
      <w:r>
        <w:rPr>
          <w:rFonts w:ascii="Times New Roman"/>
          <w:b w:val="false"/>
          <w:i w:val="false"/>
          <w:color w:val="000000"/>
          <w:sz w:val="28"/>
        </w:rPr>
        <w:t>
      21) обращается в суд в случаях нарушения настоящего Закона;</w:t>
      </w:r>
    </w:p>
    <w:bookmarkEnd w:id="123"/>
    <w:bookmarkStart w:name="z132" w:id="124"/>
    <w:p>
      <w:pPr>
        <w:spacing w:after="0"/>
        <w:ind w:left="0"/>
        <w:jc w:val="both"/>
      </w:pPr>
      <w:r>
        <w:rPr>
          <w:rFonts w:ascii="Times New Roman"/>
          <w:b w:val="false"/>
          <w:i w:val="false"/>
          <w:color w:val="000000"/>
          <w:sz w:val="28"/>
        </w:rPr>
        <w:t>
      22) проводит анализ отчетов субъектов естественных монополий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а также достижении показателей эффективности деятельности субъектов естественных монополий;</w:t>
      </w:r>
    </w:p>
    <w:bookmarkEnd w:id="124"/>
    <w:bookmarkStart w:name="z133" w:id="125"/>
    <w:p>
      <w:pPr>
        <w:spacing w:after="0"/>
        <w:ind w:left="0"/>
        <w:jc w:val="both"/>
      </w:pPr>
      <w:r>
        <w:rPr>
          <w:rFonts w:ascii="Times New Roman"/>
          <w:b w:val="false"/>
          <w:i w:val="false"/>
          <w:color w:val="000000"/>
          <w:sz w:val="28"/>
        </w:rPr>
        <w:t>
      23) рассматривает обращения субъектов естественных монополий и потребителей;</w:t>
      </w:r>
    </w:p>
    <w:bookmarkEnd w:id="125"/>
    <w:bookmarkStart w:name="z134" w:id="126"/>
    <w:p>
      <w:pPr>
        <w:spacing w:after="0"/>
        <w:ind w:left="0"/>
        <w:jc w:val="both"/>
      </w:pPr>
      <w:r>
        <w:rPr>
          <w:rFonts w:ascii="Times New Roman"/>
          <w:b w:val="false"/>
          <w:i w:val="false"/>
          <w:color w:val="000000"/>
          <w:sz w:val="28"/>
        </w:rPr>
        <w:t>
      24) согласовывает конкурсную документацию проекта государственно-частного партнерства, проекты договора государственно-частного партнерства, внесение в них изменений и (или) дополнений в части формирования тарифа;</w:t>
      </w:r>
    </w:p>
    <w:bookmarkEnd w:id="126"/>
    <w:bookmarkStart w:name="z1" w:id="127"/>
    <w:p>
      <w:pPr>
        <w:spacing w:after="0"/>
        <w:ind w:left="0"/>
        <w:jc w:val="both"/>
      </w:pPr>
      <w:r>
        <w:rPr>
          <w:rFonts w:ascii="Times New Roman"/>
          <w:b w:val="false"/>
          <w:i w:val="false"/>
          <w:color w:val="000000"/>
          <w:sz w:val="28"/>
        </w:rPr>
        <w:t>
      24-1) согласовывает с уполномоченным органом по управлению государственным имуществом, местными исполнительными органами передачу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в доверительное управление;</w:t>
      </w:r>
    </w:p>
    <w:bookmarkEnd w:id="127"/>
    <w:bookmarkStart w:name="z2" w:id="128"/>
    <w:p>
      <w:pPr>
        <w:spacing w:after="0"/>
        <w:ind w:left="0"/>
        <w:jc w:val="both"/>
      </w:pPr>
      <w:r>
        <w:rPr>
          <w:rFonts w:ascii="Times New Roman"/>
          <w:b w:val="false"/>
          <w:i w:val="false"/>
          <w:color w:val="000000"/>
          <w:sz w:val="28"/>
        </w:rPr>
        <w:t>
      24-2) согласовывает с уполномоченным органом по управлению государственным имуществом, местными исполнительными органами,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а также находящихся в собственности у субъекта естественных монополий;</w:t>
      </w:r>
    </w:p>
    <w:bookmarkEnd w:id="128"/>
    <w:p>
      <w:pPr>
        <w:spacing w:after="0"/>
        <w:ind w:left="0"/>
        <w:jc w:val="both"/>
      </w:pPr>
      <w:r>
        <w:rPr>
          <w:rFonts w:ascii="Times New Roman"/>
          <w:b w:val="false"/>
          <w:i w:val="false"/>
          <w:color w:val="000000"/>
          <w:sz w:val="28"/>
        </w:rPr>
        <w:t>
      24-3) согласовывает уполномоченному органу по управлению государственным имуществом, местному исполнительному органу договор доверительного управления имуществом и (или)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в соответствии с планом передачи на баланс и (или) в доверительное управление имущества,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Start w:name="z753" w:id="129"/>
    <w:p>
      <w:pPr>
        <w:spacing w:after="0"/>
        <w:ind w:left="0"/>
        <w:jc w:val="both"/>
      </w:pPr>
      <w:r>
        <w:rPr>
          <w:rFonts w:ascii="Times New Roman"/>
          <w:b w:val="false"/>
          <w:i w:val="false"/>
          <w:color w:val="000000"/>
          <w:sz w:val="28"/>
        </w:rPr>
        <w:t>
      24-4) согласовывает кредитные соглашения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29"/>
    <w:bookmarkStart w:name="z754" w:id="130"/>
    <w:p>
      <w:pPr>
        <w:spacing w:after="0"/>
        <w:ind w:left="0"/>
        <w:jc w:val="both"/>
      </w:pPr>
      <w:r>
        <w:rPr>
          <w:rFonts w:ascii="Times New Roman"/>
          <w:b w:val="false"/>
          <w:i w:val="false"/>
          <w:color w:val="000000"/>
          <w:sz w:val="28"/>
        </w:rPr>
        <w:t>
      24-5) согласовывает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130"/>
    <w:bookmarkStart w:name="z135" w:id="131"/>
    <w:p>
      <w:pPr>
        <w:spacing w:after="0"/>
        <w:ind w:left="0"/>
        <w:jc w:val="both"/>
      </w:pPr>
      <w:r>
        <w:rPr>
          <w:rFonts w:ascii="Times New Roman"/>
          <w:b w:val="false"/>
          <w:i w:val="false"/>
          <w:color w:val="000000"/>
          <w:sz w:val="28"/>
        </w:rPr>
        <w:t>
      25) вносит изменение в утвержденную тарифную смету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 в том числе электрических сетей от других энергопередающих организаций, не выше уровня прогноза социально-экономического развития на соответствующий год;</w:t>
      </w:r>
    </w:p>
    <w:bookmarkEnd w:id="131"/>
    <w:bookmarkStart w:name="z136" w:id="132"/>
    <w:p>
      <w:pPr>
        <w:spacing w:after="0"/>
        <w:ind w:left="0"/>
        <w:jc w:val="both"/>
      </w:pPr>
      <w:r>
        <w:rPr>
          <w:rFonts w:ascii="Times New Roman"/>
          <w:b w:val="false"/>
          <w:i w:val="false"/>
          <w:color w:val="000000"/>
          <w:sz w:val="28"/>
        </w:rPr>
        <w:t>
      26) утверждает временный понижающий коэффициент;</w:t>
      </w:r>
    </w:p>
    <w:bookmarkEnd w:id="132"/>
    <w:bookmarkStart w:name="z137" w:id="133"/>
    <w:p>
      <w:pPr>
        <w:spacing w:after="0"/>
        <w:ind w:left="0"/>
        <w:jc w:val="both"/>
      </w:pPr>
      <w:r>
        <w:rPr>
          <w:rFonts w:ascii="Times New Roman"/>
          <w:b w:val="false"/>
          <w:i w:val="false"/>
          <w:color w:val="000000"/>
          <w:sz w:val="28"/>
        </w:rPr>
        <w:t>
      27) определяет прогнозный индекс тарифа на пятилетний период по сферам естественных монополий;</w:t>
      </w:r>
    </w:p>
    <w:bookmarkEnd w:id="133"/>
    <w:bookmarkStart w:name="z138" w:id="134"/>
    <w:p>
      <w:pPr>
        <w:spacing w:after="0"/>
        <w:ind w:left="0"/>
        <w:jc w:val="both"/>
      </w:pPr>
      <w:r>
        <w:rPr>
          <w:rFonts w:ascii="Times New Roman"/>
          <w:b w:val="false"/>
          <w:i w:val="false"/>
          <w:color w:val="000000"/>
          <w:sz w:val="28"/>
        </w:rPr>
        <w:t>
      28) утверждает размер платы за коммунальные услуги в сферах естественных монополий для потребителей, не имеющих приборов учета;</w:t>
      </w:r>
    </w:p>
    <w:bookmarkEnd w:id="134"/>
    <w:bookmarkStart w:name="z139" w:id="135"/>
    <w:p>
      <w:pPr>
        <w:spacing w:after="0"/>
        <w:ind w:left="0"/>
        <w:jc w:val="both"/>
      </w:pPr>
      <w:r>
        <w:rPr>
          <w:rFonts w:ascii="Times New Roman"/>
          <w:b w:val="false"/>
          <w:i w:val="false"/>
          <w:color w:val="000000"/>
          <w:sz w:val="28"/>
        </w:rPr>
        <w:t>
      29) утверждает ценовые пределы на регулируемые услуги магистральных железнодорожных сетей;</w:t>
      </w:r>
    </w:p>
    <w:bookmarkEnd w:id="135"/>
    <w:bookmarkStart w:name="z140" w:id="136"/>
    <w:p>
      <w:pPr>
        <w:spacing w:after="0"/>
        <w:ind w:left="0"/>
        <w:jc w:val="both"/>
      </w:pPr>
      <w:r>
        <w:rPr>
          <w:rFonts w:ascii="Times New Roman"/>
          <w:b w:val="false"/>
          <w:i w:val="false"/>
          <w:color w:val="000000"/>
          <w:sz w:val="28"/>
        </w:rPr>
        <w:t>
      30) корректирует ежегодно утвержденные ценовые пределы на регулируемые услуги магистральных железнодорожных сетей в соответствии с правилами формирования тарифов;</w:t>
      </w:r>
    </w:p>
    <w:bookmarkEnd w:id="136"/>
    <w:bookmarkStart w:name="z141" w:id="137"/>
    <w:p>
      <w:pPr>
        <w:spacing w:after="0"/>
        <w:ind w:left="0"/>
        <w:jc w:val="both"/>
      </w:pPr>
      <w:r>
        <w:rPr>
          <w:rFonts w:ascii="Times New Roman"/>
          <w:b w:val="false"/>
          <w:i w:val="false"/>
          <w:color w:val="000000"/>
          <w:sz w:val="28"/>
        </w:rPr>
        <w:t>
      31) определяет метод тарифного регулирования сферы естественной монополии;</w:t>
      </w:r>
    </w:p>
    <w:bookmarkEnd w:id="137"/>
    <w:bookmarkStart w:name="z142" w:id="138"/>
    <w:p>
      <w:pPr>
        <w:spacing w:after="0"/>
        <w:ind w:left="0"/>
        <w:jc w:val="both"/>
      </w:pPr>
      <w:r>
        <w:rPr>
          <w:rFonts w:ascii="Times New Roman"/>
          <w:b w:val="false"/>
          <w:i w:val="false"/>
          <w:color w:val="000000"/>
          <w:sz w:val="28"/>
        </w:rPr>
        <w:t>
      32) утверждает перечень регулируемых услуг;</w:t>
      </w:r>
    </w:p>
    <w:bookmarkEnd w:id="138"/>
    <w:bookmarkStart w:name="z143" w:id="139"/>
    <w:p>
      <w:pPr>
        <w:spacing w:after="0"/>
        <w:ind w:left="0"/>
        <w:jc w:val="both"/>
      </w:pPr>
      <w:r>
        <w:rPr>
          <w:rFonts w:ascii="Times New Roman"/>
          <w:b w:val="false"/>
          <w:i w:val="false"/>
          <w:color w:val="000000"/>
          <w:sz w:val="28"/>
        </w:rPr>
        <w:t>
      33) утверждает перечень субъектов естественных монополий, тарифы которым утверждаются с применением стимулирующего метода тарифного регулирования;</w:t>
      </w:r>
    </w:p>
    <w:bookmarkEnd w:id="139"/>
    <w:bookmarkStart w:name="z785" w:id="140"/>
    <w:p>
      <w:pPr>
        <w:spacing w:after="0"/>
        <w:ind w:left="0"/>
        <w:jc w:val="both"/>
      </w:pPr>
      <w:r>
        <w:rPr>
          <w:rFonts w:ascii="Times New Roman"/>
          <w:b w:val="false"/>
          <w:i w:val="false"/>
          <w:color w:val="000000"/>
          <w:sz w:val="28"/>
        </w:rPr>
        <w:t>
      33-1) разрабатывает и утверждает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140"/>
    <w:bookmarkStart w:name="z786" w:id="141"/>
    <w:p>
      <w:pPr>
        <w:spacing w:after="0"/>
        <w:ind w:left="0"/>
        <w:jc w:val="both"/>
      </w:pPr>
      <w:r>
        <w:rPr>
          <w:rFonts w:ascii="Times New Roman"/>
          <w:b w:val="false"/>
          <w:i w:val="false"/>
          <w:color w:val="000000"/>
          <w:sz w:val="28"/>
        </w:rPr>
        <w:t>
      33-2) разрабатывает и утверждает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по согласованию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w:t>
      </w:r>
    </w:p>
    <w:bookmarkEnd w:id="141"/>
    <w:bookmarkStart w:name="z144" w:id="142"/>
    <w:p>
      <w:pPr>
        <w:spacing w:after="0"/>
        <w:ind w:left="0"/>
        <w:jc w:val="both"/>
      </w:pPr>
      <w:r>
        <w:rPr>
          <w:rFonts w:ascii="Times New Roman"/>
          <w:b w:val="false"/>
          <w:i w:val="false"/>
          <w:color w:val="000000"/>
          <w:sz w:val="28"/>
        </w:rPr>
        <w:t>
      34) проводит не реже одного раза в месяц совместно с субъектами естественных монополий прием потребителей;</w:t>
      </w:r>
    </w:p>
    <w:bookmarkEnd w:id="142"/>
    <w:bookmarkStart w:name="z145" w:id="143"/>
    <w:p>
      <w:pPr>
        <w:spacing w:after="0"/>
        <w:ind w:left="0"/>
        <w:jc w:val="both"/>
      </w:pPr>
      <w:r>
        <w:rPr>
          <w:rFonts w:ascii="Times New Roman"/>
          <w:b w:val="false"/>
          <w:i w:val="false"/>
          <w:color w:val="000000"/>
          <w:sz w:val="28"/>
        </w:rPr>
        <w:t>
      35) согласовывает местным исполнительным органам нормы потребления коммунальных услуг в сферах естественных монополий для потребителей, не имеющих приборов учета;</w:t>
      </w:r>
    </w:p>
    <w:bookmarkEnd w:id="143"/>
    <w:bookmarkStart w:name="z695" w:id="144"/>
    <w:p>
      <w:pPr>
        <w:spacing w:after="0"/>
        <w:ind w:left="0"/>
        <w:jc w:val="both"/>
      </w:pPr>
      <w:r>
        <w:rPr>
          <w:rFonts w:ascii="Times New Roman"/>
          <w:b w:val="false"/>
          <w:i w:val="false"/>
          <w:color w:val="000000"/>
          <w:sz w:val="28"/>
        </w:rPr>
        <w:t>
      35-1) согласовывает местным исполнительным органам или уполномоченному органу по управлению государственным имуществом план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End w:id="144"/>
    <w:bookmarkStart w:name="z146" w:id="145"/>
    <w:p>
      <w:pPr>
        <w:spacing w:after="0"/>
        <w:ind w:left="0"/>
        <w:jc w:val="both"/>
      </w:pPr>
      <w:r>
        <w:rPr>
          <w:rFonts w:ascii="Times New Roman"/>
          <w:b w:val="false"/>
          <w:i w:val="false"/>
          <w:color w:val="000000"/>
          <w:sz w:val="28"/>
        </w:rPr>
        <w:t xml:space="preserve">
      36) согласовывает субъекту естественной монополии размер взимания платы за приобретение и установку приборов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145"/>
    <w:bookmarkStart w:name="z147" w:id="146"/>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Компетенция иных государственных органов </w:t>
      </w:r>
    </w:p>
    <w:bookmarkStart w:name="z149" w:id="147"/>
    <w:p>
      <w:pPr>
        <w:spacing w:after="0"/>
        <w:ind w:left="0"/>
        <w:jc w:val="both"/>
      </w:pPr>
      <w:r>
        <w:rPr>
          <w:rFonts w:ascii="Times New Roman"/>
          <w:b w:val="false"/>
          <w:i w:val="false"/>
          <w:color w:val="000000"/>
          <w:sz w:val="28"/>
        </w:rPr>
        <w:t>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охраны и использования водного фонда:</w:t>
      </w:r>
    </w:p>
    <w:bookmarkEnd w:id="147"/>
    <w:bookmarkStart w:name="z150" w:id="148"/>
    <w:p>
      <w:pPr>
        <w:spacing w:after="0"/>
        <w:ind w:left="0"/>
        <w:jc w:val="both"/>
      </w:pPr>
      <w:r>
        <w:rPr>
          <w:rFonts w:ascii="Times New Roman"/>
          <w:b w:val="false"/>
          <w:i w:val="false"/>
          <w:color w:val="000000"/>
          <w:sz w:val="28"/>
        </w:rPr>
        <w:t>
      1) участвуют в пределах своей компетенции в реализации государственной политики в сферах естественных монополий;</w:t>
      </w:r>
    </w:p>
    <w:bookmarkEnd w:id="148"/>
    <w:bookmarkStart w:name="z151" w:id="149"/>
    <w:p>
      <w:pPr>
        <w:spacing w:after="0"/>
        <w:ind w:left="0"/>
        <w:jc w:val="both"/>
      </w:pPr>
      <w:r>
        <w:rPr>
          <w:rFonts w:ascii="Times New Roman"/>
          <w:b w:val="false"/>
          <w:i w:val="false"/>
          <w:color w:val="000000"/>
          <w:sz w:val="28"/>
        </w:rPr>
        <w:t>
      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49"/>
    <w:bookmarkStart w:name="z690" w:id="150"/>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50"/>
    <w:bookmarkStart w:name="z691" w:id="151"/>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направляют в установленном порядке в уполномоченный орган свое заключение о целесообразности или нецелесообразности принятия исполнения мероприятий утвержденной инвестиционной программы,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51"/>
    <w:bookmarkStart w:name="z755" w:id="152"/>
    <w:p>
      <w:pPr>
        <w:spacing w:after="0"/>
        <w:ind w:left="0"/>
        <w:jc w:val="both"/>
      </w:pPr>
      <w:r>
        <w:rPr>
          <w:rFonts w:ascii="Times New Roman"/>
          <w:b w:val="false"/>
          <w:i w:val="false"/>
          <w:color w:val="000000"/>
          <w:sz w:val="28"/>
        </w:rPr>
        <w:t>
      2-3) участвуют в установлении показателей качества, надежности регулируемых услуг и эффективности деятельности субъектов естественных монополий в соответствии с порядком, определяемым уполномоченным органом, за исключением услуг в сфере водоснабжения и (или) водоотведения по подаче воды по каналам, подаче воды для орошения и регулированию поверхностного стока при помощи подпорных гидротехнических сооружений;</w:t>
      </w:r>
    </w:p>
    <w:bookmarkEnd w:id="152"/>
    <w:bookmarkStart w:name="z152" w:id="153"/>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Компетенция местных исполнительных органов областей, городов республиканского значения, столицы </w:t>
      </w:r>
    </w:p>
    <w:bookmarkStart w:name="z154" w:id="154"/>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154"/>
    <w:bookmarkStart w:name="z155" w:id="155"/>
    <w:p>
      <w:pPr>
        <w:spacing w:after="0"/>
        <w:ind w:left="0"/>
        <w:jc w:val="both"/>
      </w:pPr>
      <w:r>
        <w:rPr>
          <w:rFonts w:ascii="Times New Roman"/>
          <w:b w:val="false"/>
          <w:i w:val="false"/>
          <w:color w:val="000000"/>
          <w:sz w:val="28"/>
        </w:rPr>
        <w:t>
      1) участвуют в пределах своей компетенции в реализации государственной политики в сферах естественных монополий;</w:t>
      </w:r>
    </w:p>
    <w:bookmarkEnd w:id="155"/>
    <w:bookmarkStart w:name="z787" w:id="156"/>
    <w:p>
      <w:pPr>
        <w:spacing w:after="0"/>
        <w:ind w:left="0"/>
        <w:jc w:val="both"/>
      </w:pPr>
      <w:r>
        <w:rPr>
          <w:rFonts w:ascii="Times New Roman"/>
          <w:b w:val="false"/>
          <w:i w:val="false"/>
          <w:color w:val="000000"/>
          <w:sz w:val="28"/>
        </w:rPr>
        <w:t xml:space="preserve">
      1-1) совместно с центральным исполнительным органом, осуществляющим руководство в сфере жилищных отношений и жилищно-коммунального хозяйства, центральным исполнительным органом, осуществляющим руководство и межотраслевую координацию в области теплоэнергетики, и государственным органом, осуществляющим руководство в области электроэнергетики, субъектами естественных монополий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и энергопроизводящими организациями формируют перечень субъектов естественных монополий с определением мероприятий инвестиционной программы по модернизации и строительству энергетической и коммунальной инфраструктуры;</w:t>
      </w:r>
    </w:p>
    <w:bookmarkEnd w:id="156"/>
    <w:bookmarkStart w:name="z156" w:id="157"/>
    <w:p>
      <w:pPr>
        <w:spacing w:after="0"/>
        <w:ind w:left="0"/>
        <w:jc w:val="both"/>
      </w:pPr>
      <w:r>
        <w:rPr>
          <w:rFonts w:ascii="Times New Roman"/>
          <w:b w:val="false"/>
          <w:i w:val="false"/>
          <w:color w:val="000000"/>
          <w:sz w:val="28"/>
        </w:rPr>
        <w:t xml:space="preserve">
      2) утверждают и вносят совместно с уполномоченным органом изменения в инвестиционную программу субъекта естественной монополии, включенного в местный раздел Государственного регистра субъектов естественных монополий, за исключением субъектов естественных монополий, предоставляющих регулируемые услуги, предусмотренные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5 настоящего Закона; </w:t>
      </w:r>
    </w:p>
    <w:bookmarkEnd w:id="157"/>
    <w:bookmarkStart w:name="z692" w:id="158"/>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w:t>
      </w:r>
    </w:p>
    <w:bookmarkEnd w:id="158"/>
    <w:bookmarkStart w:name="z693" w:id="159"/>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находящегося в местном разделе Государственного регистра субъектов естественных монополий, не позднее сорока пяти календарных дней со дня его поступления направляют в уполномоченный орган в установленном порядке свое заключение о целесообразности или нецелесообразности принятия исполнения мероприятий утвержденной инвестиционной программы;</w:t>
      </w:r>
    </w:p>
    <w:bookmarkEnd w:id="159"/>
    <w:bookmarkStart w:name="z157" w:id="160"/>
    <w:p>
      <w:pPr>
        <w:spacing w:after="0"/>
        <w:ind w:left="0"/>
        <w:jc w:val="both"/>
      </w:pPr>
      <w:r>
        <w:rPr>
          <w:rFonts w:ascii="Times New Roman"/>
          <w:b w:val="false"/>
          <w:i w:val="false"/>
          <w:color w:val="000000"/>
          <w:sz w:val="28"/>
        </w:rPr>
        <w:t>
      3) утверждают по согласованию с уполномоченным органом нормы потребления коммунальных услуг в сферах естественных монополий для потребителей, не имеющих приборов учета, и за месяц до их утверждения проводят публичные слушания;</w:t>
      </w:r>
    </w:p>
    <w:bookmarkEnd w:id="160"/>
    <w:bookmarkStart w:name="z696" w:id="161"/>
    <w:p>
      <w:pPr>
        <w:spacing w:after="0"/>
        <w:ind w:left="0"/>
        <w:jc w:val="both"/>
      </w:pPr>
      <w:r>
        <w:rPr>
          <w:rFonts w:ascii="Times New Roman"/>
          <w:b w:val="false"/>
          <w:i w:val="false"/>
          <w:color w:val="000000"/>
          <w:sz w:val="28"/>
        </w:rPr>
        <w:t>
      3-1) утверждают по согласованию с уполномоченным органом план передачи на баланс и (или) в доверительное управление имущества, используемого в технологическом цикле при предоставлении регулируемых услуг;</w:t>
      </w:r>
    </w:p>
    <w:bookmarkEnd w:id="161"/>
    <w:bookmarkStart w:name="z158" w:id="162"/>
    <w:p>
      <w:pPr>
        <w:spacing w:after="0"/>
        <w:ind w:left="0"/>
        <w:jc w:val="both"/>
      </w:pPr>
      <w:r>
        <w:rPr>
          <w:rFonts w:ascii="Times New Roman"/>
          <w:b w:val="false"/>
          <w:i w:val="false"/>
          <w:color w:val="000000"/>
          <w:sz w:val="28"/>
        </w:rPr>
        <w:t xml:space="preserve">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Формирование Государственного регистра субъектов естественных монополий </w:t>
      </w:r>
    </w:p>
    <w:bookmarkStart w:name="z160" w:id="163"/>
    <w:p>
      <w:pPr>
        <w:spacing w:after="0"/>
        <w:ind w:left="0"/>
        <w:jc w:val="both"/>
      </w:pPr>
      <w:r>
        <w:rPr>
          <w:rFonts w:ascii="Times New Roman"/>
          <w:b w:val="false"/>
          <w:i w:val="false"/>
          <w:color w:val="000000"/>
          <w:sz w:val="28"/>
        </w:rPr>
        <w:t>
      1. Государственным регистром субъектов естественных монополий является список индивидуальных предпринимателей и юридических лиц, предоставляющих регулируемые услуги, формируемый уполномоченным органом.</w:t>
      </w:r>
    </w:p>
    <w:bookmarkEnd w:id="163"/>
    <w:bookmarkStart w:name="z161" w:id="164"/>
    <w:p>
      <w:pPr>
        <w:spacing w:after="0"/>
        <w:ind w:left="0"/>
        <w:jc w:val="both"/>
      </w:pPr>
      <w:r>
        <w:rPr>
          <w:rFonts w:ascii="Times New Roman"/>
          <w:b w:val="false"/>
          <w:i w:val="false"/>
          <w:color w:val="000000"/>
          <w:sz w:val="28"/>
        </w:rPr>
        <w:t>
      Предоставление регулируемых услуг лицами, не включенными в Государственный регистр субъектов естественных монополий, не допускается.</w:t>
      </w:r>
    </w:p>
    <w:bookmarkEnd w:id="164"/>
    <w:bookmarkStart w:name="z162" w:id="165"/>
    <w:p>
      <w:pPr>
        <w:spacing w:after="0"/>
        <w:ind w:left="0"/>
        <w:jc w:val="both"/>
      </w:pPr>
      <w:r>
        <w:rPr>
          <w:rFonts w:ascii="Times New Roman"/>
          <w:b w:val="false"/>
          <w:i w:val="false"/>
          <w:color w:val="000000"/>
          <w:sz w:val="28"/>
        </w:rPr>
        <w:t>
      2.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Государственный регистр субъектов естественных монополий не позднее пятнадцати календарных дней со дня начала предоставления регулируемой услуги потребителям.</w:t>
      </w:r>
    </w:p>
    <w:bookmarkEnd w:id="165"/>
    <w:bookmarkStart w:name="z163" w:id="166"/>
    <w:p>
      <w:pPr>
        <w:spacing w:after="0"/>
        <w:ind w:left="0"/>
        <w:jc w:val="both"/>
      </w:pPr>
      <w:r>
        <w:rPr>
          <w:rFonts w:ascii="Times New Roman"/>
          <w:b w:val="false"/>
          <w:i w:val="false"/>
          <w:color w:val="000000"/>
          <w:sz w:val="28"/>
        </w:rPr>
        <w:t>
      3. Формирование и ведение Государственного регистра субъектов естественных монополий осуществляются путем включения и исключения из него субъектов естественных монополий.</w:t>
      </w:r>
    </w:p>
    <w:bookmarkEnd w:id="166"/>
    <w:bookmarkStart w:name="z164" w:id="167"/>
    <w:p>
      <w:pPr>
        <w:spacing w:after="0"/>
        <w:ind w:left="0"/>
        <w:jc w:val="both"/>
      </w:pPr>
      <w:r>
        <w:rPr>
          <w:rFonts w:ascii="Times New Roman"/>
          <w:b w:val="false"/>
          <w:i w:val="false"/>
          <w:color w:val="000000"/>
          <w:sz w:val="28"/>
        </w:rPr>
        <w:t>
      4. Государственный регистр субъектов естественных монополий состоит из республиканского и местных разделов.</w:t>
      </w:r>
    </w:p>
    <w:bookmarkEnd w:id="167"/>
    <w:bookmarkStart w:name="z165" w:id="168"/>
    <w:p>
      <w:pPr>
        <w:spacing w:after="0"/>
        <w:ind w:left="0"/>
        <w:jc w:val="both"/>
      </w:pPr>
      <w:r>
        <w:rPr>
          <w:rFonts w:ascii="Times New Roman"/>
          <w:b w:val="false"/>
          <w:i w:val="false"/>
          <w:color w:val="000000"/>
          <w:sz w:val="28"/>
        </w:rPr>
        <w:t>
      5. В республиканский раздел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168"/>
    <w:bookmarkStart w:name="z166" w:id="169"/>
    <w:p>
      <w:pPr>
        <w:spacing w:after="0"/>
        <w:ind w:left="0"/>
        <w:jc w:val="both"/>
      </w:pPr>
      <w:r>
        <w:rPr>
          <w:rFonts w:ascii="Times New Roman"/>
          <w:b w:val="false"/>
          <w:i w:val="false"/>
          <w:color w:val="000000"/>
          <w:sz w:val="28"/>
        </w:rPr>
        <w:t>
      В местные разделы Государственного регистра субъектов естественных монополий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169"/>
    <w:bookmarkStart w:name="z167" w:id="170"/>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аэронавигации, портов, аэропортов, по предоставлению в имущественный наем (аренду) или пользование кабельной канализации, включаются в республиканский раздел Государственного регистра субъектов естественных монополий.</w:t>
      </w:r>
    </w:p>
    <w:bookmarkEnd w:id="170"/>
    <w:bookmarkStart w:name="z168" w:id="171"/>
    <w:p>
      <w:pPr>
        <w:spacing w:after="0"/>
        <w:ind w:left="0"/>
        <w:jc w:val="both"/>
      </w:pPr>
      <w:r>
        <w:rPr>
          <w:rFonts w:ascii="Times New Roman"/>
          <w:b w:val="false"/>
          <w:i w:val="false"/>
          <w:color w:val="000000"/>
          <w:sz w:val="28"/>
        </w:rPr>
        <w:t>
      6. Субъект естественной монополии включается в Государственный регистр субъектов естественных монополий по месту регистрации индивидуального предпринимателя или юридического лица, за исключением иностранного юридического лица, которое подлежит включению в Государственный регистр субъектов естественных монополий по месту предоставления им регулируемой услуги.</w:t>
      </w:r>
    </w:p>
    <w:bookmarkEnd w:id="171"/>
    <w:bookmarkStart w:name="z169" w:id="172"/>
    <w:p>
      <w:pPr>
        <w:spacing w:after="0"/>
        <w:ind w:left="0"/>
        <w:jc w:val="both"/>
      </w:pPr>
      <w:r>
        <w:rPr>
          <w:rFonts w:ascii="Times New Roman"/>
          <w:b w:val="false"/>
          <w:i w:val="false"/>
          <w:color w:val="000000"/>
          <w:sz w:val="28"/>
        </w:rPr>
        <w:t>
      7.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w:t>
      </w:r>
    </w:p>
    <w:bookmarkEnd w:id="172"/>
    <w:p>
      <w:pPr>
        <w:spacing w:after="0"/>
        <w:ind w:left="0"/>
        <w:jc w:val="both"/>
      </w:pPr>
      <w:r>
        <w:rPr>
          <w:rFonts w:ascii="Times New Roman"/>
          <w:b/>
          <w:i w:val="false"/>
          <w:color w:val="000000"/>
          <w:sz w:val="28"/>
        </w:rPr>
        <w:t>Статья 12. Методы тарифного регулирования сфер естественных монополий</w:t>
      </w:r>
    </w:p>
    <w:bookmarkStart w:name="z171" w:id="173"/>
    <w:p>
      <w:pPr>
        <w:spacing w:after="0"/>
        <w:ind w:left="0"/>
        <w:jc w:val="both"/>
      </w:pPr>
      <w:r>
        <w:rPr>
          <w:rFonts w:ascii="Times New Roman"/>
          <w:b w:val="false"/>
          <w:i w:val="false"/>
          <w:color w:val="000000"/>
          <w:sz w:val="28"/>
        </w:rPr>
        <w:t>
      1. При формировании тарифа применяются следующие методы тарифного регулирования сфер естественных монополий:</w:t>
      </w:r>
    </w:p>
    <w:bookmarkEnd w:id="173"/>
    <w:bookmarkStart w:name="z172" w:id="174"/>
    <w:p>
      <w:pPr>
        <w:spacing w:after="0"/>
        <w:ind w:left="0"/>
        <w:jc w:val="both"/>
      </w:pPr>
      <w:r>
        <w:rPr>
          <w:rFonts w:ascii="Times New Roman"/>
          <w:b w:val="false"/>
          <w:i w:val="false"/>
          <w:color w:val="000000"/>
          <w:sz w:val="28"/>
        </w:rPr>
        <w:t>
      1) затратный;</w:t>
      </w:r>
    </w:p>
    <w:bookmarkEnd w:id="174"/>
    <w:bookmarkStart w:name="z173" w:id="175"/>
    <w:p>
      <w:pPr>
        <w:spacing w:after="0"/>
        <w:ind w:left="0"/>
        <w:jc w:val="both"/>
      </w:pPr>
      <w:r>
        <w:rPr>
          <w:rFonts w:ascii="Times New Roman"/>
          <w:b w:val="false"/>
          <w:i w:val="false"/>
          <w:color w:val="000000"/>
          <w:sz w:val="28"/>
        </w:rPr>
        <w:t>
      2) стимулирующий;</w:t>
      </w:r>
    </w:p>
    <w:bookmarkEnd w:id="175"/>
    <w:bookmarkStart w:name="z174" w:id="176"/>
    <w:p>
      <w:pPr>
        <w:spacing w:after="0"/>
        <w:ind w:left="0"/>
        <w:jc w:val="both"/>
      </w:pPr>
      <w:r>
        <w:rPr>
          <w:rFonts w:ascii="Times New Roman"/>
          <w:b w:val="false"/>
          <w:i w:val="false"/>
          <w:color w:val="000000"/>
          <w:sz w:val="28"/>
        </w:rPr>
        <w:t>
      3) индексации;</w:t>
      </w:r>
    </w:p>
    <w:bookmarkEnd w:id="176"/>
    <w:bookmarkStart w:name="z175" w:id="177"/>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177"/>
    <w:bookmarkStart w:name="z176" w:id="178"/>
    <w:p>
      <w:pPr>
        <w:spacing w:after="0"/>
        <w:ind w:left="0"/>
        <w:jc w:val="both"/>
      </w:pPr>
      <w:r>
        <w:rPr>
          <w:rFonts w:ascii="Times New Roman"/>
          <w:b w:val="false"/>
          <w:i w:val="false"/>
          <w:color w:val="000000"/>
          <w:sz w:val="28"/>
        </w:rPr>
        <w:t>
      2. Метод тарифного регулирования сферы естественной монополии применяется при соблюдении в совокупности следующих условий:</w:t>
      </w:r>
    </w:p>
    <w:bookmarkEnd w:id="178"/>
    <w:bookmarkStart w:name="z177" w:id="179"/>
    <w:p>
      <w:pPr>
        <w:spacing w:after="0"/>
        <w:ind w:left="0"/>
        <w:jc w:val="both"/>
      </w:pPr>
      <w:r>
        <w:rPr>
          <w:rFonts w:ascii="Times New Roman"/>
          <w:b w:val="false"/>
          <w:i w:val="false"/>
          <w:color w:val="000000"/>
          <w:sz w:val="28"/>
        </w:rPr>
        <w:t>
      1) экономической и технологической готовности субъекта естественной монополии к применению соответствующего метода тарифного регулирования сферы естественной монополии;</w:t>
      </w:r>
    </w:p>
    <w:bookmarkEnd w:id="179"/>
    <w:bookmarkStart w:name="z178" w:id="180"/>
    <w:p>
      <w:pPr>
        <w:spacing w:after="0"/>
        <w:ind w:left="0"/>
        <w:jc w:val="both"/>
      </w:pPr>
      <w:r>
        <w:rPr>
          <w:rFonts w:ascii="Times New Roman"/>
          <w:b w:val="false"/>
          <w:i w:val="false"/>
          <w:color w:val="000000"/>
          <w:sz w:val="28"/>
        </w:rPr>
        <w:t>
      2) недопущения возложения на субъекта естественной монополии и потребителей обязанностей, которые не могут быть ими выполнены.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Выдача согласия на совершение отдельных действий субъектом естественной монополии</w:t>
      </w:r>
    </w:p>
    <w:bookmarkStart w:name="z180" w:id="181"/>
    <w:p>
      <w:pPr>
        <w:spacing w:after="0"/>
        <w:ind w:left="0"/>
        <w:jc w:val="both"/>
      </w:pPr>
      <w:r>
        <w:rPr>
          <w:rFonts w:ascii="Times New Roman"/>
          <w:b w:val="false"/>
          <w:i w:val="false"/>
          <w:color w:val="000000"/>
          <w:sz w:val="28"/>
        </w:rPr>
        <w:t>
      1. Субъект естественной монополии обязан получить согласие уполномоченного органа на:</w:t>
      </w:r>
    </w:p>
    <w:bookmarkEnd w:id="181"/>
    <w:bookmarkStart w:name="z181" w:id="182"/>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случая, предусмотренного подпунктом 1-1) настоящего пункта;</w:t>
      </w:r>
    </w:p>
    <w:bookmarkEnd w:id="182"/>
    <w:bookmarkStart w:name="z659" w:id="183"/>
    <w:p>
      <w:pPr>
        <w:spacing w:after="0"/>
        <w:ind w:left="0"/>
        <w:jc w:val="both"/>
      </w:pPr>
      <w:r>
        <w:rPr>
          <w:rFonts w:ascii="Times New Roman"/>
          <w:b w:val="false"/>
          <w:i w:val="false"/>
          <w:color w:val="000000"/>
          <w:sz w:val="28"/>
        </w:rPr>
        <w:t>
      1-1) совершение сделок с имуществом, используемым для предоставления регулируемой услуги подъездных путей;</w:t>
      </w:r>
    </w:p>
    <w:bookmarkEnd w:id="183"/>
    <w:bookmarkStart w:name="z182" w:id="184"/>
    <w:p>
      <w:pPr>
        <w:spacing w:after="0"/>
        <w:ind w:left="0"/>
        <w:jc w:val="both"/>
      </w:pPr>
      <w:r>
        <w:rPr>
          <w:rFonts w:ascii="Times New Roman"/>
          <w:b w:val="false"/>
          <w:i w:val="false"/>
          <w:color w:val="000000"/>
          <w:sz w:val="28"/>
        </w:rPr>
        <w:t>
      2) реорганизацию или ликвидацию.</w:t>
      </w:r>
    </w:p>
    <w:bookmarkEnd w:id="184"/>
    <w:bookmarkStart w:name="z183" w:id="185"/>
    <w:p>
      <w:pPr>
        <w:spacing w:after="0"/>
        <w:ind w:left="0"/>
        <w:jc w:val="both"/>
      </w:pPr>
      <w:r>
        <w:rPr>
          <w:rFonts w:ascii="Times New Roman"/>
          <w:b w:val="false"/>
          <w:i w:val="false"/>
          <w:color w:val="000000"/>
          <w:sz w:val="28"/>
        </w:rPr>
        <w:t>
      2. В выдаче согласия на совершение субъектом естественной монополии отдельных действий, предусмотренных пунктом 1 настоящей статьи, должно быть отказано в случаях, если:</w:t>
      </w:r>
    </w:p>
    <w:bookmarkEnd w:id="185"/>
    <w:bookmarkStart w:name="z184" w:id="186"/>
    <w:p>
      <w:pPr>
        <w:spacing w:after="0"/>
        <w:ind w:left="0"/>
        <w:jc w:val="both"/>
      </w:pPr>
      <w:r>
        <w:rPr>
          <w:rFonts w:ascii="Times New Roman"/>
          <w:b w:val="false"/>
          <w:i w:val="false"/>
          <w:color w:val="000000"/>
          <w:sz w:val="28"/>
        </w:rPr>
        <w:t>
      1) это приведет к повышению тарифа;</w:t>
      </w:r>
    </w:p>
    <w:bookmarkEnd w:id="186"/>
    <w:bookmarkStart w:name="z185" w:id="187"/>
    <w:p>
      <w:pPr>
        <w:spacing w:after="0"/>
        <w:ind w:left="0"/>
        <w:jc w:val="both"/>
      </w:pPr>
      <w:r>
        <w:rPr>
          <w:rFonts w:ascii="Times New Roman"/>
          <w:b w:val="false"/>
          <w:i w:val="false"/>
          <w:color w:val="000000"/>
          <w:sz w:val="28"/>
        </w:rPr>
        <w:t>
      2) это приведет к нарушению договоров с потребителями;</w:t>
      </w:r>
    </w:p>
    <w:bookmarkEnd w:id="187"/>
    <w:bookmarkStart w:name="z186" w:id="188"/>
    <w:p>
      <w:pPr>
        <w:spacing w:after="0"/>
        <w:ind w:left="0"/>
        <w:jc w:val="both"/>
      </w:pPr>
      <w:r>
        <w:rPr>
          <w:rFonts w:ascii="Times New Roman"/>
          <w:b w:val="false"/>
          <w:i w:val="false"/>
          <w:color w:val="000000"/>
          <w:sz w:val="28"/>
        </w:rPr>
        <w:t>
      3) это приведет к ущемлению прав и законных интересов потребителей;</w:t>
      </w:r>
    </w:p>
    <w:bookmarkEnd w:id="188"/>
    <w:bookmarkStart w:name="z187" w:id="189"/>
    <w:p>
      <w:pPr>
        <w:spacing w:after="0"/>
        <w:ind w:left="0"/>
        <w:jc w:val="both"/>
      </w:pPr>
      <w:r>
        <w:rPr>
          <w:rFonts w:ascii="Times New Roman"/>
          <w:b w:val="false"/>
          <w:i w:val="false"/>
          <w:color w:val="000000"/>
          <w:sz w:val="28"/>
        </w:rPr>
        <w:t>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bookmarkEnd w:id="189"/>
    <w:bookmarkStart w:name="z660" w:id="190"/>
    <w:p>
      <w:pPr>
        <w:spacing w:after="0"/>
        <w:ind w:left="0"/>
        <w:jc w:val="both"/>
      </w:pPr>
      <w:r>
        <w:rPr>
          <w:rFonts w:ascii="Times New Roman"/>
          <w:b w:val="false"/>
          <w:i w:val="false"/>
          <w:color w:val="000000"/>
          <w:sz w:val="28"/>
        </w:rPr>
        <w:t>
      4-1) имущество, используемое для предоставления регулируемой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bookmarkEnd w:id="190"/>
    <w:bookmarkStart w:name="z661" w:id="191"/>
    <w:p>
      <w:pPr>
        <w:spacing w:after="0"/>
        <w:ind w:left="0"/>
        <w:jc w:val="both"/>
      </w:pPr>
      <w:r>
        <w:rPr>
          <w:rFonts w:ascii="Times New Roman"/>
          <w:b w:val="false"/>
          <w:i w:val="false"/>
          <w:color w:val="000000"/>
          <w:sz w:val="28"/>
        </w:rPr>
        <w:t>
      4-2)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тарифом;</w:t>
      </w:r>
    </w:p>
    <w:bookmarkEnd w:id="191"/>
    <w:bookmarkStart w:name="z188" w:id="192"/>
    <w:p>
      <w:pPr>
        <w:spacing w:after="0"/>
        <w:ind w:left="0"/>
        <w:jc w:val="both"/>
      </w:pPr>
      <w:r>
        <w:rPr>
          <w:rFonts w:ascii="Times New Roman"/>
          <w:b w:val="false"/>
          <w:i w:val="false"/>
          <w:color w:val="000000"/>
          <w:sz w:val="28"/>
        </w:rPr>
        <w:t>
      5) предоставлен неполный пакет документов, предусмотренных пунктами 3 и 4 настоящей статьи, либо предоставленные документы содержат недостоверную информацию (сведения).</w:t>
      </w:r>
    </w:p>
    <w:bookmarkEnd w:id="192"/>
    <w:bookmarkStart w:name="z189" w:id="193"/>
    <w:p>
      <w:pPr>
        <w:spacing w:after="0"/>
        <w:ind w:left="0"/>
        <w:jc w:val="both"/>
      </w:pPr>
      <w:r>
        <w:rPr>
          <w:rFonts w:ascii="Times New Roman"/>
          <w:b w:val="false"/>
          <w:i w:val="false"/>
          <w:color w:val="000000"/>
          <w:sz w:val="28"/>
        </w:rPr>
        <w:t>
      3.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субъект естественной монополии представляет ходатайство с приложением выписки-подтверждения из бухгалтерского баланса на начало текущего года, подписанной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93"/>
    <w:bookmarkStart w:name="z190" w:id="194"/>
    <w:p>
      <w:pPr>
        <w:spacing w:after="0"/>
        <w:ind w:left="0"/>
        <w:jc w:val="both"/>
      </w:pPr>
      <w:r>
        <w:rPr>
          <w:rFonts w:ascii="Times New Roman"/>
          <w:b w:val="false"/>
          <w:i w:val="false"/>
          <w:color w:val="000000"/>
          <w:sz w:val="28"/>
        </w:rPr>
        <w:t>
      4. Субъект естественной монополии для получения согласия уполномоченного органа на реорганизацию или ликвидацию представляет ходатайство с приложением:</w:t>
      </w:r>
    </w:p>
    <w:bookmarkEnd w:id="194"/>
    <w:bookmarkStart w:name="z191" w:id="195"/>
    <w:p>
      <w:pPr>
        <w:spacing w:after="0"/>
        <w:ind w:left="0"/>
        <w:jc w:val="both"/>
      </w:pPr>
      <w:r>
        <w:rPr>
          <w:rFonts w:ascii="Times New Roman"/>
          <w:b w:val="false"/>
          <w:i w:val="false"/>
          <w:color w:val="000000"/>
          <w:sz w:val="28"/>
        </w:rPr>
        <w:t>
      1) копии передаточного акта - при слиянии, присоединении, преобразовании;</w:t>
      </w:r>
    </w:p>
    <w:bookmarkEnd w:id="195"/>
    <w:bookmarkStart w:name="z192" w:id="196"/>
    <w:p>
      <w:pPr>
        <w:spacing w:after="0"/>
        <w:ind w:left="0"/>
        <w:jc w:val="both"/>
      </w:pPr>
      <w:r>
        <w:rPr>
          <w:rFonts w:ascii="Times New Roman"/>
          <w:b w:val="false"/>
          <w:i w:val="false"/>
          <w:color w:val="000000"/>
          <w:sz w:val="28"/>
        </w:rPr>
        <w:t>
      2) копии разделительного баланса - при разделении, выделении;</w:t>
      </w:r>
    </w:p>
    <w:bookmarkEnd w:id="196"/>
    <w:bookmarkStart w:name="z193" w:id="197"/>
    <w:p>
      <w:pPr>
        <w:spacing w:after="0"/>
        <w:ind w:left="0"/>
        <w:jc w:val="both"/>
      </w:pPr>
      <w:r>
        <w:rPr>
          <w:rFonts w:ascii="Times New Roman"/>
          <w:b w:val="false"/>
          <w:i w:val="false"/>
          <w:color w:val="000000"/>
          <w:sz w:val="28"/>
        </w:rPr>
        <w:t>
      3) копии ликвидационного баланса - при ликвидации.</w:t>
      </w:r>
    </w:p>
    <w:bookmarkEnd w:id="197"/>
    <w:bookmarkStart w:name="z194" w:id="198"/>
    <w:p>
      <w:pPr>
        <w:spacing w:after="0"/>
        <w:ind w:left="0"/>
        <w:jc w:val="both"/>
      </w:pPr>
      <w:r>
        <w:rPr>
          <w:rFonts w:ascii="Times New Roman"/>
          <w:b w:val="false"/>
          <w:i w:val="false"/>
          <w:color w:val="000000"/>
          <w:sz w:val="28"/>
        </w:rPr>
        <w:t>
      5. Для совершения отдельных действий, предусмотренных пунктом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по форме, установленной в соответствии с правилами осуществления деятельности субъектами естественных монополий, и документы в соответствии с пунктами 3 и 4 настоящей статьи.</w:t>
      </w:r>
    </w:p>
    <w:bookmarkEnd w:id="198"/>
    <w:bookmarkStart w:name="z195" w:id="199"/>
    <w:p>
      <w:pPr>
        <w:spacing w:after="0"/>
        <w:ind w:left="0"/>
        <w:jc w:val="both"/>
      </w:pPr>
      <w:r>
        <w:rPr>
          <w:rFonts w:ascii="Times New Roman"/>
          <w:b w:val="false"/>
          <w:i w:val="false"/>
          <w:color w:val="000000"/>
          <w:sz w:val="28"/>
        </w:rPr>
        <w:t>
      Субъект естественной монополии малой мощности до реорганизации или ликвидации обязан не менее чем за десять календарных дней направить информацию в уполномоченный орган о своем намерении совершить указанные действия.</w:t>
      </w:r>
    </w:p>
    <w:bookmarkEnd w:id="199"/>
    <w:bookmarkStart w:name="z196" w:id="200"/>
    <w:p>
      <w:pPr>
        <w:spacing w:after="0"/>
        <w:ind w:left="0"/>
        <w:jc w:val="both"/>
      </w:pPr>
      <w:r>
        <w:rPr>
          <w:rFonts w:ascii="Times New Roman"/>
          <w:b w:val="false"/>
          <w:i w:val="false"/>
          <w:color w:val="000000"/>
          <w:sz w:val="28"/>
        </w:rPr>
        <w:t>
      6. Прилагаемые к ходатайству документы представляются субъектом естественной монополии по описи.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Порядок уведомления субъектом естественной монополии уполномоченного органа об осуществлении деятельности, не относящейся к регулируемым услугам </w:t>
      </w:r>
    </w:p>
    <w:bookmarkStart w:name="z198" w:id="201"/>
    <w:p>
      <w:pPr>
        <w:spacing w:after="0"/>
        <w:ind w:left="0"/>
        <w:jc w:val="both"/>
      </w:pPr>
      <w:r>
        <w:rPr>
          <w:rFonts w:ascii="Times New Roman"/>
          <w:b w:val="false"/>
          <w:i w:val="false"/>
          <w:color w:val="000000"/>
          <w:sz w:val="28"/>
        </w:rPr>
        <w:t>
      1. Субъект естественной монополии в срок не позднее десяти рабочих дней со дня осуществления деятельности, не относящейся к регулируемым услугам, обязан уведомить об этом уполномоченный орган.</w:t>
      </w:r>
    </w:p>
    <w:bookmarkEnd w:id="201"/>
    <w:bookmarkStart w:name="z199" w:id="202"/>
    <w:p>
      <w:pPr>
        <w:spacing w:after="0"/>
        <w:ind w:left="0"/>
        <w:jc w:val="both"/>
      </w:pPr>
      <w:r>
        <w:rPr>
          <w:rFonts w:ascii="Times New Roman"/>
          <w:b w:val="false"/>
          <w:i w:val="false"/>
          <w:color w:val="000000"/>
          <w:sz w:val="28"/>
        </w:rPr>
        <w:t>
      2. Уведомление об осуществлении субъектом естественной монополии деятельности, не относящейся к регулируемым услугам, может быть передано (направлено) как непосредственно в уполномоченный орган, так и посредством государственной информационной системы разрешений и уведомлений.</w:t>
      </w:r>
    </w:p>
    <w:bookmarkEnd w:id="202"/>
    <w:bookmarkStart w:name="z200" w:id="203"/>
    <w:p>
      <w:pPr>
        <w:spacing w:after="0"/>
        <w:ind w:left="0"/>
        <w:jc w:val="left"/>
      </w:pPr>
      <w:r>
        <w:rPr>
          <w:rFonts w:ascii="Times New Roman"/>
          <w:b/>
          <w:i w:val="false"/>
          <w:color w:val="000000"/>
        </w:rPr>
        <w:t xml:space="preserve"> Глава 3. ФОРМИРОВАНИЕ ТАРИФА </w:t>
      </w:r>
    </w:p>
    <w:bookmarkEnd w:id="203"/>
    <w:p>
      <w:pPr>
        <w:spacing w:after="0"/>
        <w:ind w:left="0"/>
        <w:jc w:val="both"/>
      </w:pPr>
      <w:r>
        <w:rPr>
          <w:rFonts w:ascii="Times New Roman"/>
          <w:b/>
          <w:i w:val="false"/>
          <w:color w:val="000000"/>
          <w:sz w:val="28"/>
        </w:rPr>
        <w:t>Статья 15. Порядок формирования тарифа</w:t>
      </w:r>
    </w:p>
    <w:bookmarkStart w:name="z202" w:id="204"/>
    <w:p>
      <w:pPr>
        <w:spacing w:after="0"/>
        <w:ind w:left="0"/>
        <w:jc w:val="both"/>
      </w:pPr>
      <w:r>
        <w:rPr>
          <w:rFonts w:ascii="Times New Roman"/>
          <w:b w:val="false"/>
          <w:i w:val="false"/>
          <w:color w:val="000000"/>
          <w:sz w:val="28"/>
        </w:rPr>
        <w:t>
      1. Тариф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естественной монополии и иные цели, не запрещенные законодательством Республики Казахстан.</w:t>
      </w:r>
    </w:p>
    <w:bookmarkEnd w:id="204"/>
    <w:bookmarkStart w:name="z203" w:id="205"/>
    <w:p>
      <w:pPr>
        <w:spacing w:after="0"/>
        <w:ind w:left="0"/>
        <w:jc w:val="both"/>
      </w:pPr>
      <w:r>
        <w:rPr>
          <w:rFonts w:ascii="Times New Roman"/>
          <w:b w:val="false"/>
          <w:i w:val="false"/>
          <w:color w:val="000000"/>
          <w:sz w:val="28"/>
        </w:rPr>
        <w:t>
      2. Тариф устанавливается сроком на пять и более лет, за исключением случаев, предусмотренных настоящим Законом.</w:t>
      </w:r>
    </w:p>
    <w:bookmarkEnd w:id="205"/>
    <w:bookmarkStart w:name="z771" w:id="206"/>
    <w:p>
      <w:pPr>
        <w:spacing w:after="0"/>
        <w:ind w:left="0"/>
        <w:jc w:val="both"/>
      </w:pPr>
      <w:r>
        <w:rPr>
          <w:rFonts w:ascii="Times New Roman"/>
          <w:b w:val="false"/>
          <w:i w:val="false"/>
          <w:color w:val="000000"/>
          <w:sz w:val="28"/>
        </w:rPr>
        <w:t>
      2-1. В случае заключения субъектом естественной монополии в соответствии с пунктом 2-2 статьи 10 Закона Республики Казахстан "Об электроэнергетике" договора купли-продажи электрической энергии с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уполномоченный орган при установлении тарифов учитывает затраты субъекта естественной монополии на покупку электрической энергии в течение срока действия договора купли-продажи электрической энергии.</w:t>
      </w:r>
    </w:p>
    <w:bookmarkEnd w:id="206"/>
    <w:bookmarkStart w:name="z788" w:id="207"/>
    <w:p>
      <w:pPr>
        <w:spacing w:after="0"/>
        <w:ind w:left="0"/>
        <w:jc w:val="both"/>
      </w:pPr>
      <w:r>
        <w:rPr>
          <w:rFonts w:ascii="Times New Roman"/>
          <w:b w:val="false"/>
          <w:i w:val="false"/>
          <w:color w:val="000000"/>
          <w:sz w:val="28"/>
        </w:rPr>
        <w:t xml:space="preserve">
      2-2. В целях обеспечения возврата заемных средств,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рамках реализации национального проекта по модернизации энергетического и коммунального секторов субъектом естественной монополии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настоящего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естественной монополии обязательств по погашению долга.</w:t>
      </w:r>
    </w:p>
    <w:bookmarkEnd w:id="207"/>
    <w:bookmarkStart w:name="z789" w:id="208"/>
    <w:p>
      <w:pPr>
        <w:spacing w:after="0"/>
        <w:ind w:left="0"/>
        <w:jc w:val="both"/>
      </w:pPr>
      <w:r>
        <w:rPr>
          <w:rFonts w:ascii="Times New Roman"/>
          <w:b w:val="false"/>
          <w:i w:val="false"/>
          <w:color w:val="000000"/>
          <w:sz w:val="28"/>
        </w:rPr>
        <w:t>
      При этом объем затрат в утвержденном тарифе по привлеченным займам субъекта естественной монополии не подлежит изменению, за исключением случаев изменения условий договора займа.</w:t>
      </w:r>
    </w:p>
    <w:bookmarkEnd w:id="208"/>
    <w:bookmarkStart w:name="z790" w:id="209"/>
    <w:p>
      <w:pPr>
        <w:spacing w:after="0"/>
        <w:ind w:left="0"/>
        <w:jc w:val="both"/>
      </w:pPr>
      <w:r>
        <w:rPr>
          <w:rFonts w:ascii="Times New Roman"/>
          <w:b w:val="false"/>
          <w:i w:val="false"/>
          <w:color w:val="000000"/>
          <w:sz w:val="28"/>
        </w:rPr>
        <w:t>
      Субъект естественной монополии обязан исполнять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w:t>
      </w:r>
    </w:p>
    <w:bookmarkEnd w:id="209"/>
    <w:bookmarkStart w:name="z204" w:id="210"/>
    <w:p>
      <w:pPr>
        <w:spacing w:after="0"/>
        <w:ind w:left="0"/>
        <w:jc w:val="both"/>
      </w:pPr>
      <w:r>
        <w:rPr>
          <w:rFonts w:ascii="Times New Roman"/>
          <w:b w:val="false"/>
          <w:i w:val="false"/>
          <w:color w:val="000000"/>
          <w:sz w:val="28"/>
        </w:rPr>
        <w:t>
      3. В случае истечения срока действия тарифа субъект естественной монополии предоставляет регулируемые услуги по утвержденному уполномоченным органом тарифу без учета средств, направленных на реализацию утвержденной инвестиционной программы (амортизационных отчислений и прибыли), за исключением средств, направленных на погашение основного долга по займам, привлеченным на реализацию утвержденной инвестиционной программы.</w:t>
      </w:r>
    </w:p>
    <w:bookmarkEnd w:id="210"/>
    <w:bookmarkStart w:name="z205" w:id="211"/>
    <w:p>
      <w:pPr>
        <w:spacing w:after="0"/>
        <w:ind w:left="0"/>
        <w:jc w:val="both"/>
      </w:pPr>
      <w:r>
        <w:rPr>
          <w:rFonts w:ascii="Times New Roman"/>
          <w:b w:val="false"/>
          <w:i w:val="false"/>
          <w:color w:val="000000"/>
          <w:sz w:val="28"/>
        </w:rPr>
        <w:t>
      4. Для утверждения тарифа уполномоченным органом субъект естественной монополии представляет заявку.</w:t>
      </w:r>
    </w:p>
    <w:bookmarkEnd w:id="211"/>
    <w:bookmarkStart w:name="z206" w:id="212"/>
    <w:p>
      <w:pPr>
        <w:spacing w:after="0"/>
        <w:ind w:left="0"/>
        <w:jc w:val="both"/>
      </w:pPr>
      <w:r>
        <w:rPr>
          <w:rFonts w:ascii="Times New Roman"/>
          <w:b w:val="false"/>
          <w:i w:val="false"/>
          <w:color w:val="000000"/>
          <w:sz w:val="28"/>
        </w:rPr>
        <w:t>
      5. Заявка представляется в электронной форме.</w:t>
      </w:r>
    </w:p>
    <w:bookmarkEnd w:id="212"/>
    <w:bookmarkStart w:name="z207" w:id="213"/>
    <w:p>
      <w:pPr>
        <w:spacing w:after="0"/>
        <w:ind w:left="0"/>
        <w:jc w:val="both"/>
      </w:pPr>
      <w:r>
        <w:rPr>
          <w:rFonts w:ascii="Times New Roman"/>
          <w:b w:val="false"/>
          <w:i w:val="false"/>
          <w:color w:val="000000"/>
          <w:sz w:val="28"/>
        </w:rPr>
        <w:t>
      6. Заявка рассматривается уполномоченным органом в течение девяноста рабочих дней со дня ее представления.</w:t>
      </w:r>
    </w:p>
    <w:bookmarkEnd w:id="213"/>
    <w:bookmarkStart w:name="z208" w:id="214"/>
    <w:p>
      <w:pPr>
        <w:spacing w:after="0"/>
        <w:ind w:left="0"/>
        <w:jc w:val="both"/>
      </w:pPr>
      <w:r>
        <w:rPr>
          <w:rFonts w:ascii="Times New Roman"/>
          <w:b w:val="false"/>
          <w:i w:val="false"/>
          <w:color w:val="000000"/>
          <w:sz w:val="28"/>
        </w:rPr>
        <w:t>
      7. К заявке прилагаются:</w:t>
      </w:r>
    </w:p>
    <w:bookmarkEnd w:id="214"/>
    <w:bookmarkStart w:name="z209" w:id="215"/>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215"/>
    <w:bookmarkStart w:name="z210" w:id="216"/>
    <w:p>
      <w:pPr>
        <w:spacing w:after="0"/>
        <w:ind w:left="0"/>
        <w:jc w:val="both"/>
      </w:pPr>
      <w:r>
        <w:rPr>
          <w:rFonts w:ascii="Times New Roman"/>
          <w:b w:val="false"/>
          <w:i w:val="false"/>
          <w:color w:val="000000"/>
          <w:sz w:val="28"/>
        </w:rPr>
        <w:t>
      2) проект тарифной сметы с приложением обосновывающих материалов по форме, утвержденной уполномоченным органом;</w:t>
      </w:r>
    </w:p>
    <w:bookmarkEnd w:id="216"/>
    <w:bookmarkStart w:name="z211" w:id="217"/>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217"/>
    <w:bookmarkStart w:name="z212" w:id="218"/>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218"/>
    <w:bookmarkStart w:name="z697" w:id="219"/>
    <w:p>
      <w:pPr>
        <w:spacing w:after="0"/>
        <w:ind w:left="0"/>
        <w:jc w:val="both"/>
      </w:pPr>
      <w:r>
        <w:rPr>
          <w:rFonts w:ascii="Times New Roman"/>
          <w:b w:val="false"/>
          <w:i w:val="false"/>
          <w:color w:val="000000"/>
          <w:sz w:val="28"/>
        </w:rPr>
        <w:t>
      4-1) карта ремонтов субъектов с целевыми показателями в рамках инвестиционных программ;</w:t>
      </w:r>
    </w:p>
    <w:bookmarkEnd w:id="219"/>
    <w:bookmarkStart w:name="z213" w:id="220"/>
    <w:p>
      <w:pPr>
        <w:spacing w:after="0"/>
        <w:ind w:left="0"/>
        <w:jc w:val="both"/>
      </w:pPr>
      <w:r>
        <w:rPr>
          <w:rFonts w:ascii="Times New Roman"/>
          <w:b w:val="false"/>
          <w:i w:val="false"/>
          <w:color w:val="000000"/>
          <w:sz w:val="28"/>
        </w:rPr>
        <w:t>
      5) смета затрат, направленных на ремонт, не приводящих к росту стоимости основных средств;</w:t>
      </w:r>
    </w:p>
    <w:bookmarkEnd w:id="220"/>
    <w:bookmarkStart w:name="z214" w:id="221"/>
    <w:p>
      <w:pPr>
        <w:spacing w:after="0"/>
        <w:ind w:left="0"/>
        <w:jc w:val="both"/>
      </w:pPr>
      <w:r>
        <w:rPr>
          <w:rFonts w:ascii="Times New Roman"/>
          <w:b w:val="false"/>
          <w:i w:val="false"/>
          <w:color w:val="000000"/>
          <w:sz w:val="28"/>
        </w:rPr>
        <w:t>
      6) финансовая отчетность за два предшествующих календарных года;</w:t>
      </w:r>
    </w:p>
    <w:bookmarkEnd w:id="221"/>
    <w:bookmarkStart w:name="z215" w:id="222"/>
    <w:p>
      <w:pPr>
        <w:spacing w:after="0"/>
        <w:ind w:left="0"/>
        <w:jc w:val="both"/>
      </w:pPr>
      <w:r>
        <w:rPr>
          <w:rFonts w:ascii="Times New Roman"/>
          <w:b w:val="false"/>
          <w:i w:val="false"/>
          <w:color w:val="000000"/>
          <w:sz w:val="28"/>
        </w:rPr>
        <w:t>
      7) отчеты:</w:t>
      </w:r>
    </w:p>
    <w:bookmarkEnd w:id="222"/>
    <w:bookmarkStart w:name="z216" w:id="223"/>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223"/>
    <w:bookmarkStart w:name="z217" w:id="224"/>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по труду за два предшествующих календарных года по формам, утвержденным уполномоченным органом в области государственной статистики;</w:t>
      </w:r>
    </w:p>
    <w:bookmarkEnd w:id="224"/>
    <w:bookmarkStart w:name="z218" w:id="225"/>
    <w:p>
      <w:pPr>
        <w:spacing w:after="0"/>
        <w:ind w:left="0"/>
        <w:jc w:val="both"/>
      </w:pPr>
      <w:r>
        <w:rPr>
          <w:rFonts w:ascii="Times New Roman"/>
          <w:b w:val="false"/>
          <w:i w:val="false"/>
          <w:color w:val="000000"/>
          <w:sz w:val="28"/>
        </w:rPr>
        <w:t>
      8) постатейные расчеты расходов;</w:t>
      </w:r>
    </w:p>
    <w:bookmarkEnd w:id="225"/>
    <w:bookmarkStart w:name="z219" w:id="226"/>
    <w:p>
      <w:pPr>
        <w:spacing w:after="0"/>
        <w:ind w:left="0"/>
        <w:jc w:val="both"/>
      </w:pPr>
      <w:r>
        <w:rPr>
          <w:rFonts w:ascii="Times New Roman"/>
          <w:b w:val="false"/>
          <w:i w:val="false"/>
          <w:color w:val="000000"/>
          <w:sz w:val="28"/>
        </w:rPr>
        <w:t>
      9) расчет прибыли;</w:t>
      </w:r>
    </w:p>
    <w:bookmarkEnd w:id="226"/>
    <w:bookmarkStart w:name="z220" w:id="227"/>
    <w:p>
      <w:pPr>
        <w:spacing w:after="0"/>
        <w:ind w:left="0"/>
        <w:jc w:val="both"/>
      </w:pPr>
      <w:r>
        <w:rPr>
          <w:rFonts w:ascii="Times New Roman"/>
          <w:b w:val="false"/>
          <w:i w:val="false"/>
          <w:color w:val="000000"/>
          <w:sz w:val="28"/>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27"/>
    <w:bookmarkStart w:name="z221" w:id="228"/>
    <w:p>
      <w:pPr>
        <w:spacing w:after="0"/>
        <w:ind w:left="0"/>
        <w:jc w:val="both"/>
      </w:pPr>
      <w:r>
        <w:rPr>
          <w:rFonts w:ascii="Times New Roman"/>
          <w:b w:val="false"/>
          <w:i w:val="false"/>
          <w:color w:val="000000"/>
          <w:sz w:val="28"/>
        </w:rPr>
        <w:t>
      11) копии решений конкурсных (тендерных) комиссий по закупке товаров, работ, услуг за предшествующий календарный год;</w:t>
      </w:r>
    </w:p>
    <w:bookmarkEnd w:id="228"/>
    <w:bookmarkStart w:name="z222" w:id="229"/>
    <w:p>
      <w:pPr>
        <w:spacing w:after="0"/>
        <w:ind w:left="0"/>
        <w:jc w:val="both"/>
      </w:pPr>
      <w:r>
        <w:rPr>
          <w:rFonts w:ascii="Times New Roman"/>
          <w:b w:val="false"/>
          <w:i w:val="false"/>
          <w:color w:val="000000"/>
          <w:sz w:val="28"/>
        </w:rPr>
        <w:t>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29"/>
    <w:bookmarkStart w:name="z223" w:id="230"/>
    <w:p>
      <w:pPr>
        <w:spacing w:after="0"/>
        <w:ind w:left="0"/>
        <w:jc w:val="both"/>
      </w:pPr>
      <w:r>
        <w:rPr>
          <w:rFonts w:ascii="Times New Roman"/>
          <w:b w:val="false"/>
          <w:i w:val="false"/>
          <w:color w:val="000000"/>
          <w:sz w:val="28"/>
        </w:rPr>
        <w:t>
      13) подтверждающие документы об условиях финансирования и возмещения заемных ресурсов;</w:t>
      </w:r>
    </w:p>
    <w:bookmarkEnd w:id="230"/>
    <w:bookmarkStart w:name="z224" w:id="231"/>
    <w:p>
      <w:pPr>
        <w:spacing w:after="0"/>
        <w:ind w:left="0"/>
        <w:jc w:val="both"/>
      </w:pPr>
      <w:r>
        <w:rPr>
          <w:rFonts w:ascii="Times New Roman"/>
          <w:b w:val="false"/>
          <w:i w:val="false"/>
          <w:color w:val="000000"/>
          <w:sz w:val="28"/>
        </w:rPr>
        <w:t>
      14) данные о проектной мощности субъекта естественной монополии и фактическом ее использовании;</w:t>
      </w:r>
    </w:p>
    <w:bookmarkEnd w:id="231"/>
    <w:bookmarkStart w:name="z709" w:id="232"/>
    <w:p>
      <w:pPr>
        <w:spacing w:after="0"/>
        <w:ind w:left="0"/>
        <w:jc w:val="both"/>
      </w:pPr>
      <w:r>
        <w:rPr>
          <w:rFonts w:ascii="Times New Roman"/>
          <w:b w:val="false"/>
          <w:i w:val="false"/>
          <w:color w:val="000000"/>
          <w:sz w:val="28"/>
        </w:rPr>
        <w:t>
      14-1) данные о фактическом использовании мощности субъекта естественной монополии из объектов информатизации;</w:t>
      </w:r>
    </w:p>
    <w:bookmarkEnd w:id="232"/>
    <w:bookmarkStart w:name="z225" w:id="233"/>
    <w:p>
      <w:pPr>
        <w:spacing w:after="0"/>
        <w:ind w:left="0"/>
        <w:jc w:val="both"/>
      </w:pPr>
      <w:r>
        <w:rPr>
          <w:rFonts w:ascii="Times New Roman"/>
          <w:b w:val="false"/>
          <w:i w:val="false"/>
          <w:color w:val="000000"/>
          <w:sz w:val="28"/>
        </w:rPr>
        <w:t>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естественной монополии,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33"/>
    <w:bookmarkStart w:name="z756" w:id="234"/>
    <w:p>
      <w:pPr>
        <w:spacing w:after="0"/>
        <w:ind w:left="0"/>
        <w:jc w:val="both"/>
      </w:pPr>
      <w:r>
        <w:rPr>
          <w:rFonts w:ascii="Times New Roman"/>
          <w:b w:val="false"/>
          <w:i w:val="false"/>
          <w:color w:val="000000"/>
          <w:sz w:val="28"/>
        </w:rPr>
        <w:t>
      Для регулируемых услуг в области теплоэнергетики документами, подтверждающими планируемый объем регулируемых услуг, в том числе являются схемы развития теплоснабжения, утвержденные в соответствии с законодательством Республики Казахстан в области теплоэнергетики;</w:t>
      </w:r>
    </w:p>
    <w:bookmarkEnd w:id="234"/>
    <w:bookmarkStart w:name="z226" w:id="235"/>
    <w:p>
      <w:pPr>
        <w:spacing w:after="0"/>
        <w:ind w:left="0"/>
        <w:jc w:val="both"/>
      </w:pPr>
      <w:r>
        <w:rPr>
          <w:rFonts w:ascii="Times New Roman"/>
          <w:b w:val="false"/>
          <w:i w:val="false"/>
          <w:color w:val="000000"/>
          <w:sz w:val="28"/>
        </w:rPr>
        <w:t>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35"/>
    <w:bookmarkStart w:name="z227" w:id="236"/>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естественных монополий с приложением обосновывающих материалов.</w:t>
      </w:r>
    </w:p>
    <w:bookmarkEnd w:id="236"/>
    <w:bookmarkStart w:name="z228" w:id="237"/>
    <w:p>
      <w:pPr>
        <w:spacing w:after="0"/>
        <w:ind w:left="0"/>
        <w:jc w:val="both"/>
      </w:pPr>
      <w:r>
        <w:rPr>
          <w:rFonts w:ascii="Times New Roman"/>
          <w:b w:val="false"/>
          <w:i w:val="false"/>
          <w:color w:val="000000"/>
          <w:sz w:val="28"/>
        </w:rPr>
        <w:t>
      8. Субъект естественной монополии вправе представить уполномоченному органу заявку на утверждение тарифа с применением стимулирующего метода тарифного регулирования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естественных монополий, перечень которых определяется уполномоченным органом.</w:t>
      </w:r>
    </w:p>
    <w:bookmarkEnd w:id="237"/>
    <w:bookmarkStart w:name="z229" w:id="238"/>
    <w:p>
      <w:pPr>
        <w:spacing w:after="0"/>
        <w:ind w:left="0"/>
        <w:jc w:val="both"/>
      </w:pPr>
      <w:r>
        <w:rPr>
          <w:rFonts w:ascii="Times New Roman"/>
          <w:b w:val="false"/>
          <w:i w:val="false"/>
          <w:color w:val="000000"/>
          <w:sz w:val="28"/>
        </w:rPr>
        <w:t>
      9. Уполномоченный орган не позднее семи рабочих дней со дня получения заявки проверяет полноту прилагаемых расчетов и обосновывающих материалов на соответствие пункту 7 настоящей статьи и в письменном виде информирует субъекта естественной монополии о принятии заявки к рассмотрению или об отказе в ее принятии с указанием причин отказа в соответствии с пунктом 11 настоящей статьи.</w:t>
      </w:r>
    </w:p>
    <w:bookmarkEnd w:id="238"/>
    <w:bookmarkStart w:name="z230" w:id="239"/>
    <w:p>
      <w:pPr>
        <w:spacing w:after="0"/>
        <w:ind w:left="0"/>
        <w:jc w:val="both"/>
      </w:pPr>
      <w:r>
        <w:rPr>
          <w:rFonts w:ascii="Times New Roman"/>
          <w:b w:val="false"/>
          <w:i w:val="false"/>
          <w:color w:val="000000"/>
          <w:sz w:val="28"/>
        </w:rPr>
        <w:t>
      10. Прилагаемые в соответствии с пунктом 7 настоящей статьи к заявке расчеты и обосновывающие материалы представляются с соблюдением следующих процедур:</w:t>
      </w:r>
    </w:p>
    <w:bookmarkEnd w:id="239"/>
    <w:bookmarkStart w:name="z231" w:id="240"/>
    <w:p>
      <w:pPr>
        <w:spacing w:after="0"/>
        <w:ind w:left="0"/>
        <w:jc w:val="both"/>
      </w:pPr>
      <w:r>
        <w:rPr>
          <w:rFonts w:ascii="Times New Roman"/>
          <w:b w:val="false"/>
          <w:i w:val="false"/>
          <w:color w:val="000000"/>
          <w:sz w:val="28"/>
        </w:rPr>
        <w:t>
      1) прошиваются, пронумеровываются и подписываются руководителем субъекта естественной монополии либо лицом, его замещающим, либо заместителем руководителя субъекта естественной монополии. Данное требование не распространяется на представление заявки в электронной форме;</w:t>
      </w:r>
    </w:p>
    <w:bookmarkEnd w:id="240"/>
    <w:bookmarkStart w:name="z232" w:id="241"/>
    <w:p>
      <w:pPr>
        <w:spacing w:after="0"/>
        <w:ind w:left="0"/>
        <w:jc w:val="both"/>
      </w:pPr>
      <w:r>
        <w:rPr>
          <w:rFonts w:ascii="Times New Roman"/>
          <w:b w:val="false"/>
          <w:i w:val="false"/>
          <w:color w:val="000000"/>
          <w:sz w:val="28"/>
        </w:rPr>
        <w:t>
      2) подготовлены в отдельности на каждый вид регулируемых услуг.</w:t>
      </w:r>
    </w:p>
    <w:bookmarkEnd w:id="241"/>
    <w:bookmarkStart w:name="z757" w:id="242"/>
    <w:p>
      <w:pPr>
        <w:spacing w:after="0"/>
        <w:ind w:left="0"/>
        <w:jc w:val="both"/>
      </w:pPr>
      <w:r>
        <w:rPr>
          <w:rFonts w:ascii="Times New Roman"/>
          <w:b w:val="false"/>
          <w:i w:val="false"/>
          <w:color w:val="000000"/>
          <w:sz w:val="28"/>
        </w:rPr>
        <w:t>
      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p>
    <w:bookmarkEnd w:id="242"/>
    <w:bookmarkStart w:name="z233" w:id="243"/>
    <w:p>
      <w:pPr>
        <w:spacing w:after="0"/>
        <w:ind w:left="0"/>
        <w:jc w:val="both"/>
      </w:pPr>
      <w:r>
        <w:rPr>
          <w:rFonts w:ascii="Times New Roman"/>
          <w:b w:val="false"/>
          <w:i w:val="false"/>
          <w:color w:val="000000"/>
          <w:sz w:val="28"/>
        </w:rPr>
        <w:t>
      11. Основаниями отказа в принятии заявки являются:</w:t>
      </w:r>
    </w:p>
    <w:bookmarkEnd w:id="243"/>
    <w:bookmarkStart w:name="z234" w:id="244"/>
    <w:p>
      <w:pPr>
        <w:spacing w:after="0"/>
        <w:ind w:left="0"/>
        <w:jc w:val="both"/>
      </w:pPr>
      <w:r>
        <w:rPr>
          <w:rFonts w:ascii="Times New Roman"/>
          <w:b w:val="false"/>
          <w:i w:val="false"/>
          <w:color w:val="000000"/>
          <w:sz w:val="28"/>
        </w:rPr>
        <w:t>
      1) непредставление субъектом естественной монополии документов, предусмотренных пунктом 7 настоящей статьи;</w:t>
      </w:r>
    </w:p>
    <w:bookmarkEnd w:id="244"/>
    <w:bookmarkStart w:name="z235" w:id="245"/>
    <w:p>
      <w:pPr>
        <w:spacing w:after="0"/>
        <w:ind w:left="0"/>
        <w:jc w:val="both"/>
      </w:pPr>
      <w:r>
        <w:rPr>
          <w:rFonts w:ascii="Times New Roman"/>
          <w:b w:val="false"/>
          <w:i w:val="false"/>
          <w:color w:val="000000"/>
          <w:sz w:val="28"/>
        </w:rPr>
        <w:t>
      2) несоответствие представленных документов пункту 10 настоящей статьи;</w:t>
      </w:r>
    </w:p>
    <w:bookmarkEnd w:id="245"/>
    <w:bookmarkStart w:name="z236" w:id="246"/>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настоящего Закона. </w:t>
      </w:r>
    </w:p>
    <w:bookmarkEnd w:id="246"/>
    <w:bookmarkStart w:name="z237" w:id="247"/>
    <w:p>
      <w:pPr>
        <w:spacing w:after="0"/>
        <w:ind w:left="0"/>
        <w:jc w:val="both"/>
      </w:pPr>
      <w:r>
        <w:rPr>
          <w:rFonts w:ascii="Times New Roman"/>
          <w:b w:val="false"/>
          <w:i w:val="false"/>
          <w:color w:val="000000"/>
          <w:sz w:val="28"/>
        </w:rPr>
        <w:t>
      12. В случае, если при рассмотрении заявки необходима дополнительная информация, уполномоченный орган вправе запросить ее у субъекта естественной монополии в письменном виде с установлением срока, но не менее пяти рабочих дней.</w:t>
      </w:r>
    </w:p>
    <w:bookmarkEnd w:id="247"/>
    <w:bookmarkStart w:name="z238" w:id="248"/>
    <w:p>
      <w:pPr>
        <w:spacing w:after="0"/>
        <w:ind w:left="0"/>
        <w:jc w:val="both"/>
      </w:pPr>
      <w:r>
        <w:rPr>
          <w:rFonts w:ascii="Times New Roman"/>
          <w:b w:val="false"/>
          <w:i w:val="false"/>
          <w:color w:val="000000"/>
          <w:sz w:val="28"/>
        </w:rPr>
        <w:t xml:space="preserve">
      13.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настоящего Закона, - не позднее чем за десять календарных дней до утверждения тарифа.  </w:t>
      </w:r>
    </w:p>
    <w:bookmarkEnd w:id="248"/>
    <w:bookmarkStart w:name="z239" w:id="249"/>
    <w:p>
      <w:pPr>
        <w:spacing w:after="0"/>
        <w:ind w:left="0"/>
        <w:jc w:val="both"/>
      </w:pPr>
      <w:r>
        <w:rPr>
          <w:rFonts w:ascii="Times New Roman"/>
          <w:b w:val="false"/>
          <w:i w:val="false"/>
          <w:color w:val="000000"/>
          <w:sz w:val="28"/>
        </w:rPr>
        <w:t>
      14. Субъект естественной монополии обязан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bookmarkEnd w:id="249"/>
    <w:bookmarkStart w:name="z240" w:id="250"/>
    <w:p>
      <w:pPr>
        <w:spacing w:after="0"/>
        <w:ind w:left="0"/>
        <w:jc w:val="both"/>
      </w:pPr>
      <w:r>
        <w:rPr>
          <w:rFonts w:ascii="Times New Roman"/>
          <w:b w:val="false"/>
          <w:i w:val="false"/>
          <w:color w:val="000000"/>
          <w:sz w:val="28"/>
        </w:rPr>
        <w:t>
      проекты тарифа и тарифной сметы;</w:t>
      </w:r>
    </w:p>
    <w:bookmarkEnd w:id="250"/>
    <w:bookmarkStart w:name="z241" w:id="251"/>
    <w:p>
      <w:pPr>
        <w:spacing w:after="0"/>
        <w:ind w:left="0"/>
        <w:jc w:val="both"/>
      </w:pPr>
      <w:r>
        <w:rPr>
          <w:rFonts w:ascii="Times New Roman"/>
          <w:b w:val="false"/>
          <w:i w:val="false"/>
          <w:color w:val="000000"/>
          <w:sz w:val="28"/>
        </w:rPr>
        <w:t>
      информацию о причинах изменения тарифа с экономически обоснованными расчетами.</w:t>
      </w:r>
    </w:p>
    <w:bookmarkEnd w:id="251"/>
    <w:bookmarkStart w:name="z242" w:id="252"/>
    <w:p>
      <w:pPr>
        <w:spacing w:after="0"/>
        <w:ind w:left="0"/>
        <w:jc w:val="both"/>
      </w:pPr>
      <w:r>
        <w:rPr>
          <w:rFonts w:ascii="Times New Roman"/>
          <w:b w:val="false"/>
          <w:i w:val="false"/>
          <w:color w:val="000000"/>
          <w:sz w:val="28"/>
        </w:rPr>
        <w:t>
      15. По итогам рассмотрения заявки уполномоченный орган вправе корректировать проекты тарифа, тарифной сметы и инвестиционной программы.</w:t>
      </w:r>
    </w:p>
    <w:bookmarkEnd w:id="252"/>
    <w:bookmarkStart w:name="z243" w:id="253"/>
    <w:p>
      <w:pPr>
        <w:spacing w:after="0"/>
        <w:ind w:left="0"/>
        <w:jc w:val="both"/>
      </w:pPr>
      <w:r>
        <w:rPr>
          <w:rFonts w:ascii="Times New Roman"/>
          <w:b w:val="false"/>
          <w:i w:val="false"/>
          <w:color w:val="000000"/>
          <w:sz w:val="28"/>
        </w:rPr>
        <w:t>
      16. При утверждении тариф может быть дифференцирован в зависимости от:</w:t>
      </w:r>
    </w:p>
    <w:bookmarkEnd w:id="253"/>
    <w:bookmarkStart w:name="z244" w:id="254"/>
    <w:p>
      <w:pPr>
        <w:spacing w:after="0"/>
        <w:ind w:left="0"/>
        <w:jc w:val="both"/>
      </w:pPr>
      <w:r>
        <w:rPr>
          <w:rFonts w:ascii="Times New Roman"/>
          <w:b w:val="false"/>
          <w:i w:val="false"/>
          <w:color w:val="000000"/>
          <w:sz w:val="28"/>
        </w:rPr>
        <w:t>
      1) наличия или отсутствия у потребителя прибора учета;</w:t>
      </w:r>
    </w:p>
    <w:bookmarkEnd w:id="254"/>
    <w:bookmarkStart w:name="z245" w:id="255"/>
    <w:p>
      <w:pPr>
        <w:spacing w:after="0"/>
        <w:ind w:left="0"/>
        <w:jc w:val="both"/>
      </w:pPr>
      <w:r>
        <w:rPr>
          <w:rFonts w:ascii="Times New Roman"/>
          <w:b w:val="false"/>
          <w:i w:val="false"/>
          <w:color w:val="000000"/>
          <w:sz w:val="28"/>
        </w:rPr>
        <w:t>
      2) группы потребителей;</w:t>
      </w:r>
    </w:p>
    <w:bookmarkEnd w:id="255"/>
    <w:bookmarkStart w:name="z246" w:id="256"/>
    <w:p>
      <w:pPr>
        <w:spacing w:after="0"/>
        <w:ind w:left="0"/>
        <w:jc w:val="both"/>
      </w:pPr>
      <w:r>
        <w:rPr>
          <w:rFonts w:ascii="Times New Roman"/>
          <w:b w:val="false"/>
          <w:i w:val="false"/>
          <w:color w:val="000000"/>
          <w:sz w:val="28"/>
        </w:rPr>
        <w:t>
      3) рода перевозимых грузов, типа подвижного состава, расстояния перевозки, объема (веса) перевозимых грузов.</w:t>
      </w:r>
    </w:p>
    <w:bookmarkEnd w:id="256"/>
    <w:bookmarkStart w:name="z758" w:id="257"/>
    <w:p>
      <w:pPr>
        <w:spacing w:after="0"/>
        <w:ind w:left="0"/>
        <w:jc w:val="both"/>
      </w:pPr>
      <w:r>
        <w:rPr>
          <w:rFonts w:ascii="Times New Roman"/>
          <w:b w:val="false"/>
          <w:i w:val="false"/>
          <w:color w:val="000000"/>
          <w:sz w:val="28"/>
        </w:rPr>
        <w:t>
      16-1. Полученный дополнительный доход при применении дифференциации тарифа субъект естественной монополии обязан направлять на увеличение инвестиционной программы.</w:t>
      </w:r>
    </w:p>
    <w:bookmarkEnd w:id="257"/>
    <w:bookmarkStart w:name="z247" w:id="258"/>
    <w:p>
      <w:pPr>
        <w:spacing w:after="0"/>
        <w:ind w:left="0"/>
        <w:jc w:val="both"/>
      </w:pPr>
      <w:r>
        <w:rPr>
          <w:rFonts w:ascii="Times New Roman"/>
          <w:b w:val="false"/>
          <w:i w:val="false"/>
          <w:color w:val="000000"/>
          <w:sz w:val="28"/>
        </w:rPr>
        <w:t>
      17. Решение об утверждении тарифа направляется субъекту естественной монополии не позднее пяти календарных дней со дня принятия решения о его утверждении.</w:t>
      </w:r>
    </w:p>
    <w:bookmarkEnd w:id="258"/>
    <w:bookmarkStart w:name="z248" w:id="259"/>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естественной монополии с заявкой.</w:t>
      </w:r>
    </w:p>
    <w:bookmarkEnd w:id="259"/>
    <w:bookmarkStart w:name="z249" w:id="260"/>
    <w:p>
      <w:pPr>
        <w:spacing w:after="0"/>
        <w:ind w:left="0"/>
        <w:jc w:val="both"/>
      </w:pPr>
      <w:r>
        <w:rPr>
          <w:rFonts w:ascii="Times New Roman"/>
          <w:b w:val="false"/>
          <w:i w:val="false"/>
          <w:color w:val="000000"/>
          <w:sz w:val="28"/>
        </w:rPr>
        <w:t>
      18. Тариф вводится в действие не ранее первого числа второго месяца, следующего за месяцем утверждения тарифа, за исключением случаев, предусмотренных настоящим Законом.</w:t>
      </w:r>
    </w:p>
    <w:bookmarkEnd w:id="260"/>
    <w:bookmarkStart w:name="z250" w:id="261"/>
    <w:p>
      <w:pPr>
        <w:spacing w:after="0"/>
        <w:ind w:left="0"/>
        <w:jc w:val="both"/>
      </w:pPr>
      <w:r>
        <w:rPr>
          <w:rFonts w:ascii="Times New Roman"/>
          <w:b w:val="false"/>
          <w:i w:val="false"/>
          <w:color w:val="000000"/>
          <w:sz w:val="28"/>
        </w:rPr>
        <w:t>
      19. Субъект естественной монополии обязан довести до сведения потребителя информацию об утверждении тарифа не позднее чем за тридцать календарных дней до его введения в действие.</w:t>
      </w:r>
    </w:p>
    <w:bookmarkEnd w:id="261"/>
    <w:bookmarkStart w:name="z251" w:id="262"/>
    <w:p>
      <w:pPr>
        <w:spacing w:after="0"/>
        <w:ind w:left="0"/>
        <w:jc w:val="both"/>
      </w:pPr>
      <w:r>
        <w:rPr>
          <w:rFonts w:ascii="Times New Roman"/>
          <w:b w:val="false"/>
          <w:i w:val="false"/>
          <w:color w:val="000000"/>
          <w:sz w:val="28"/>
        </w:rPr>
        <w:t>
      20. Если субъект естественной монополии не проинформирует потребителя о введении тарифа в сроки, установленные настоящим Законом,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262"/>
    <w:bookmarkStart w:name="z252" w:id="263"/>
    <w:p>
      <w:pPr>
        <w:spacing w:after="0"/>
        <w:ind w:left="0"/>
        <w:jc w:val="both"/>
      </w:pPr>
      <w:r>
        <w:rPr>
          <w:rFonts w:ascii="Times New Roman"/>
          <w:b w:val="false"/>
          <w:i w:val="false"/>
          <w:color w:val="000000"/>
          <w:sz w:val="28"/>
        </w:rPr>
        <w:t>
      21. Субъект естественной монополии вправе обратиться в уполномоченный орган с заявлением об изменении утвержденной тарифной сметы без повышения тарифа до 1 ноября текущего календарного года в электронной форме.</w:t>
      </w:r>
    </w:p>
    <w:bookmarkEnd w:id="263"/>
    <w:bookmarkStart w:name="z253" w:id="264"/>
    <w:p>
      <w:pPr>
        <w:spacing w:after="0"/>
        <w:ind w:left="0"/>
        <w:jc w:val="both"/>
      </w:pPr>
      <w:r>
        <w:rPr>
          <w:rFonts w:ascii="Times New Roman"/>
          <w:b w:val="false"/>
          <w:i w:val="false"/>
          <w:color w:val="000000"/>
          <w:sz w:val="28"/>
        </w:rPr>
        <w:t>
      22. Правила формирования тарифов определяют:</w:t>
      </w:r>
    </w:p>
    <w:bookmarkEnd w:id="264"/>
    <w:bookmarkStart w:name="z254" w:id="265"/>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 предусмотренных настоящим Законом;</w:t>
      </w:r>
    </w:p>
    <w:bookmarkEnd w:id="265"/>
    <w:bookmarkStart w:name="z255" w:id="266"/>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266"/>
    <w:bookmarkStart w:name="z256" w:id="267"/>
    <w:p>
      <w:pPr>
        <w:spacing w:after="0"/>
        <w:ind w:left="0"/>
        <w:jc w:val="both"/>
      </w:pPr>
      <w:r>
        <w:rPr>
          <w:rFonts w:ascii="Times New Roman"/>
          <w:b w:val="false"/>
          <w:i w:val="false"/>
          <w:color w:val="000000"/>
          <w:sz w:val="28"/>
        </w:rPr>
        <w:t>
      3) порядок дифференциации тарифа;</w:t>
      </w:r>
    </w:p>
    <w:bookmarkEnd w:id="267"/>
    <w:bookmarkStart w:name="z257" w:id="268"/>
    <w:p>
      <w:pPr>
        <w:spacing w:after="0"/>
        <w:ind w:left="0"/>
        <w:jc w:val="both"/>
      </w:pPr>
      <w:r>
        <w:rPr>
          <w:rFonts w:ascii="Times New Roman"/>
          <w:b w:val="false"/>
          <w:i w:val="false"/>
          <w:color w:val="000000"/>
          <w:sz w:val="28"/>
        </w:rPr>
        <w:t>
      4) порядок утверждения тарифа в упрощенном порядке;</w:t>
      </w:r>
    </w:p>
    <w:bookmarkEnd w:id="268"/>
    <w:bookmarkStart w:name="z258" w:id="269"/>
    <w:p>
      <w:pPr>
        <w:spacing w:after="0"/>
        <w:ind w:left="0"/>
        <w:jc w:val="both"/>
      </w:pPr>
      <w:r>
        <w:rPr>
          <w:rFonts w:ascii="Times New Roman"/>
          <w:b w:val="false"/>
          <w:i w:val="false"/>
          <w:color w:val="000000"/>
          <w:sz w:val="28"/>
        </w:rPr>
        <w:t>
      5) порядок утверждения инвестиционной программы и ее изменения;</w:t>
      </w:r>
    </w:p>
    <w:bookmarkEnd w:id="269"/>
    <w:bookmarkStart w:name="z259" w:id="270"/>
    <w:p>
      <w:pPr>
        <w:spacing w:after="0"/>
        <w:ind w:left="0"/>
        <w:jc w:val="both"/>
      </w:pPr>
      <w:r>
        <w:rPr>
          <w:rFonts w:ascii="Times New Roman"/>
          <w:b w:val="false"/>
          <w:i w:val="false"/>
          <w:color w:val="000000"/>
          <w:sz w:val="28"/>
        </w:rPr>
        <w:t>
      6) порядок определения тарифа на основании заключенного договора государственно-частного партнерства;</w:t>
      </w:r>
    </w:p>
    <w:bookmarkEnd w:id="270"/>
    <w:bookmarkStart w:name="z260" w:id="271"/>
    <w:p>
      <w:pPr>
        <w:spacing w:after="0"/>
        <w:ind w:left="0"/>
        <w:jc w:val="both"/>
      </w:pPr>
      <w:r>
        <w:rPr>
          <w:rFonts w:ascii="Times New Roman"/>
          <w:b w:val="false"/>
          <w:i w:val="false"/>
          <w:color w:val="000000"/>
          <w:sz w:val="28"/>
        </w:rPr>
        <w:t>
      7) порядок утверждения временного понижающего коэффициента;</w:t>
      </w:r>
    </w:p>
    <w:bookmarkEnd w:id="271"/>
    <w:bookmarkStart w:name="z261" w:id="272"/>
    <w:p>
      <w:pPr>
        <w:spacing w:after="0"/>
        <w:ind w:left="0"/>
        <w:jc w:val="both"/>
      </w:pPr>
      <w:r>
        <w:rPr>
          <w:rFonts w:ascii="Times New Roman"/>
          <w:b w:val="false"/>
          <w:i w:val="false"/>
          <w:color w:val="000000"/>
          <w:sz w:val="28"/>
        </w:rPr>
        <w:t>
      8)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72"/>
    <w:bookmarkStart w:name="z791" w:id="273"/>
    <w:p>
      <w:pPr>
        <w:spacing w:after="0"/>
        <w:ind w:left="0"/>
        <w:jc w:val="both"/>
      </w:pPr>
      <w:r>
        <w:rPr>
          <w:rFonts w:ascii="Times New Roman"/>
          <w:b w:val="false"/>
          <w:i w:val="false"/>
          <w:color w:val="000000"/>
          <w:sz w:val="28"/>
        </w:rPr>
        <w:t>
      8-1) порядок включения затрат на приобретение, установку, поверку и текущую эксплуатацию общедомовых приборов коммерческого учета в тариф на услуги по производству, передаче, распределению и реализации тепловой энергии;</w:t>
      </w:r>
    </w:p>
    <w:bookmarkEnd w:id="273"/>
    <w:bookmarkStart w:name="z262" w:id="274"/>
    <w:p>
      <w:pPr>
        <w:spacing w:after="0"/>
        <w:ind w:left="0"/>
        <w:jc w:val="both"/>
      </w:pPr>
      <w:r>
        <w:rPr>
          <w:rFonts w:ascii="Times New Roman"/>
          <w:b w:val="false"/>
          <w:i w:val="false"/>
          <w:color w:val="000000"/>
          <w:sz w:val="28"/>
        </w:rPr>
        <w:t>
      9) порядок перерасчета стоимости регулируемой услуги по реализации тепловой энергии с учетом фактической температуры наружного воздуха;</w:t>
      </w:r>
    </w:p>
    <w:bookmarkEnd w:id="274"/>
    <w:bookmarkStart w:name="z263" w:id="275"/>
    <w:p>
      <w:pPr>
        <w:spacing w:after="0"/>
        <w:ind w:left="0"/>
        <w:jc w:val="both"/>
      </w:pPr>
      <w:r>
        <w:rPr>
          <w:rFonts w:ascii="Times New Roman"/>
          <w:b w:val="false"/>
          <w:i w:val="false"/>
          <w:color w:val="000000"/>
          <w:sz w:val="28"/>
        </w:rPr>
        <w:t>
      10) порядок определения допустимого уровня прибыли субъекта естественной монополии;</w:t>
      </w:r>
    </w:p>
    <w:bookmarkEnd w:id="275"/>
    <w:bookmarkStart w:name="z264" w:id="276"/>
    <w:p>
      <w:pPr>
        <w:spacing w:after="0"/>
        <w:ind w:left="0"/>
        <w:jc w:val="both"/>
      </w:pPr>
      <w:r>
        <w:rPr>
          <w:rFonts w:ascii="Times New Roman"/>
          <w:b w:val="false"/>
          <w:i w:val="false"/>
          <w:color w:val="000000"/>
          <w:sz w:val="28"/>
        </w:rPr>
        <w:t>
      11) порядок изменения утвержденного уполномоченным органом тарифа до истечения его срока действия;</w:t>
      </w:r>
    </w:p>
    <w:bookmarkEnd w:id="276"/>
    <w:bookmarkStart w:name="z265" w:id="277"/>
    <w:p>
      <w:pPr>
        <w:spacing w:after="0"/>
        <w:ind w:left="0"/>
        <w:jc w:val="both"/>
      </w:pPr>
      <w:r>
        <w:rPr>
          <w:rFonts w:ascii="Times New Roman"/>
          <w:b w:val="false"/>
          <w:i w:val="false"/>
          <w:color w:val="000000"/>
          <w:sz w:val="28"/>
        </w:rPr>
        <w:t>
      12) перечень затрат, учитываемых и не учитываемых в тарифе, порядок ограничения размеров затрат, учитываемых в тарифе;</w:t>
      </w:r>
    </w:p>
    <w:bookmarkEnd w:id="277"/>
    <w:bookmarkStart w:name="z266" w:id="278"/>
    <w:p>
      <w:pPr>
        <w:spacing w:after="0"/>
        <w:ind w:left="0"/>
        <w:jc w:val="both"/>
      </w:pPr>
      <w:r>
        <w:rPr>
          <w:rFonts w:ascii="Times New Roman"/>
          <w:b w:val="false"/>
          <w:i w:val="false"/>
          <w:color w:val="000000"/>
          <w:sz w:val="28"/>
        </w:rPr>
        <w:t>
      13) порядок индексации тарифа;</w:t>
      </w:r>
    </w:p>
    <w:bookmarkEnd w:id="278"/>
    <w:bookmarkStart w:name="z267" w:id="279"/>
    <w:p>
      <w:pPr>
        <w:spacing w:after="0"/>
        <w:ind w:left="0"/>
        <w:jc w:val="both"/>
      </w:pPr>
      <w:r>
        <w:rPr>
          <w:rFonts w:ascii="Times New Roman"/>
          <w:b w:val="false"/>
          <w:i w:val="false"/>
          <w:color w:val="000000"/>
          <w:sz w:val="28"/>
        </w:rPr>
        <w:t>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279"/>
    <w:bookmarkStart w:name="z268" w:id="280"/>
    <w:p>
      <w:pPr>
        <w:spacing w:after="0"/>
        <w:ind w:left="0"/>
        <w:jc w:val="both"/>
      </w:pPr>
      <w:r>
        <w:rPr>
          <w:rFonts w:ascii="Times New Roman"/>
          <w:b w:val="false"/>
          <w:i w:val="false"/>
          <w:color w:val="000000"/>
          <w:sz w:val="28"/>
        </w:rPr>
        <w:t>
      15) механизм расчета ценовых пределов на регулируемые услуги магистральных железнодорожных сетей и их ежегодных корректировок;</w:t>
      </w:r>
    </w:p>
    <w:bookmarkEnd w:id="280"/>
    <w:bookmarkStart w:name="z269" w:id="281"/>
    <w:p>
      <w:pPr>
        <w:spacing w:after="0"/>
        <w:ind w:left="0"/>
        <w:jc w:val="both"/>
      </w:pPr>
      <w:r>
        <w:rPr>
          <w:rFonts w:ascii="Times New Roman"/>
          <w:b w:val="false"/>
          <w:i w:val="false"/>
          <w:color w:val="000000"/>
          <w:sz w:val="28"/>
        </w:rPr>
        <w:t>
      16) порядок применения ценовых пределов на регулируемые услуги магистральных железнодорожных сетей;</w:t>
      </w:r>
    </w:p>
    <w:bookmarkEnd w:id="281"/>
    <w:bookmarkStart w:name="z270" w:id="282"/>
    <w:p>
      <w:pPr>
        <w:spacing w:after="0"/>
        <w:ind w:left="0"/>
        <w:jc w:val="both"/>
      </w:pPr>
      <w:r>
        <w:rPr>
          <w:rFonts w:ascii="Times New Roman"/>
          <w:b w:val="false"/>
          <w:i w:val="false"/>
          <w:color w:val="000000"/>
          <w:sz w:val="28"/>
        </w:rPr>
        <w:t>
      17) порядок расчета и применения прогнозного индекса тарифа.</w:t>
      </w:r>
    </w:p>
    <w:bookmarkEnd w:id="282"/>
    <w:bookmarkStart w:name="z271" w:id="283"/>
    <w:p>
      <w:pPr>
        <w:spacing w:after="0"/>
        <w:ind w:left="0"/>
        <w:jc w:val="both"/>
      </w:pPr>
      <w:r>
        <w:rPr>
          <w:rFonts w:ascii="Times New Roman"/>
          <w:b w:val="false"/>
          <w:i w:val="false"/>
          <w:color w:val="000000"/>
          <w:sz w:val="28"/>
        </w:rPr>
        <w:t>
      23. Правила осуществления деятельности субъектами естественных монополий определяют:</w:t>
      </w:r>
    </w:p>
    <w:bookmarkEnd w:id="283"/>
    <w:bookmarkStart w:name="z272" w:id="284"/>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284"/>
    <w:bookmarkStart w:name="z273" w:id="285"/>
    <w:p>
      <w:pPr>
        <w:spacing w:after="0"/>
        <w:ind w:left="0"/>
        <w:jc w:val="both"/>
      </w:pPr>
      <w:r>
        <w:rPr>
          <w:rFonts w:ascii="Times New Roman"/>
          <w:b w:val="false"/>
          <w:i w:val="false"/>
          <w:color w:val="000000"/>
          <w:sz w:val="28"/>
        </w:rPr>
        <w:t>
      2) порядок проведения публичных слушаний;</w:t>
      </w:r>
    </w:p>
    <w:bookmarkEnd w:id="285"/>
    <w:bookmarkStart w:name="z274" w:id="286"/>
    <w:p>
      <w:pPr>
        <w:spacing w:after="0"/>
        <w:ind w:left="0"/>
        <w:jc w:val="both"/>
      </w:pPr>
      <w:r>
        <w:rPr>
          <w:rFonts w:ascii="Times New Roman"/>
          <w:b w:val="false"/>
          <w:i w:val="false"/>
          <w:color w:val="000000"/>
          <w:sz w:val="28"/>
        </w:rPr>
        <w:t>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286"/>
    <w:bookmarkStart w:name="z275" w:id="287"/>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287"/>
    <w:bookmarkStart w:name="z276" w:id="288"/>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288"/>
    <w:bookmarkStart w:name="z277" w:id="289"/>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289"/>
    <w:bookmarkStart w:name="z278" w:id="290"/>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290"/>
    <w:bookmarkStart w:name="z279" w:id="291"/>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91"/>
    <w:bookmarkStart w:name="z280" w:id="292"/>
    <w:p>
      <w:pPr>
        <w:spacing w:after="0"/>
        <w:ind w:left="0"/>
        <w:jc w:val="both"/>
      </w:pPr>
      <w:r>
        <w:rPr>
          <w:rFonts w:ascii="Times New Roman"/>
          <w:b w:val="false"/>
          <w:i w:val="false"/>
          <w:color w:val="000000"/>
          <w:sz w:val="28"/>
        </w:rPr>
        <w:t>
      9) порядок утверждения показателей эффективности деятельности субъектов естественных монополий;</w:t>
      </w:r>
    </w:p>
    <w:bookmarkEnd w:id="292"/>
    <w:bookmarkStart w:name="z281" w:id="293"/>
    <w:p>
      <w:pPr>
        <w:spacing w:after="0"/>
        <w:ind w:left="0"/>
        <w:jc w:val="both"/>
      </w:pPr>
      <w:r>
        <w:rPr>
          <w:rFonts w:ascii="Times New Roman"/>
          <w:b w:val="false"/>
          <w:i w:val="false"/>
          <w:color w:val="000000"/>
          <w:sz w:val="28"/>
        </w:rPr>
        <w:t>
      10) порядок осуществления государственного контроля в сферах естественных монополий;</w:t>
      </w:r>
    </w:p>
    <w:bookmarkEnd w:id="293"/>
    <w:bookmarkStart w:name="z282" w:id="294"/>
    <w:p>
      <w:pPr>
        <w:spacing w:after="0"/>
        <w:ind w:left="0"/>
        <w:jc w:val="both"/>
      </w:pPr>
      <w:r>
        <w:rPr>
          <w:rFonts w:ascii="Times New Roman"/>
          <w:b w:val="false"/>
          <w:i w:val="false"/>
          <w:color w:val="000000"/>
          <w:sz w:val="28"/>
        </w:rPr>
        <w:t>
      11) формы:</w:t>
      </w:r>
    </w:p>
    <w:bookmarkEnd w:id="294"/>
    <w:bookmarkStart w:name="z283" w:id="295"/>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естественной монополии;</w:t>
      </w:r>
    </w:p>
    <w:bookmarkEnd w:id="295"/>
    <w:bookmarkStart w:name="z284" w:id="296"/>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96"/>
    <w:bookmarkStart w:name="z285" w:id="297"/>
    <w:p>
      <w:pPr>
        <w:spacing w:after="0"/>
        <w:ind w:left="0"/>
        <w:jc w:val="both"/>
      </w:pPr>
      <w:r>
        <w:rPr>
          <w:rFonts w:ascii="Times New Roman"/>
          <w:b w:val="false"/>
          <w:i w:val="false"/>
          <w:color w:val="000000"/>
          <w:sz w:val="28"/>
        </w:rPr>
        <w:t>
      об исполнении утвержденной тарифной сметы;</w:t>
      </w:r>
    </w:p>
    <w:bookmarkEnd w:id="297"/>
    <w:bookmarkStart w:name="z286" w:id="298"/>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298"/>
    <w:bookmarkStart w:name="z287" w:id="299"/>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bookmarkEnd w:id="299"/>
    <w:bookmarkStart w:name="z288" w:id="300"/>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End w:id="300"/>
    <w:bookmarkStart w:name="z289" w:id="301"/>
    <w:p>
      <w:pPr>
        <w:spacing w:after="0"/>
        <w:ind w:left="0"/>
        <w:jc w:val="both"/>
      </w:pPr>
      <w:r>
        <w:rPr>
          <w:rFonts w:ascii="Times New Roman"/>
          <w:b w:val="false"/>
          <w:i w:val="false"/>
          <w:color w:val="000000"/>
          <w:sz w:val="28"/>
        </w:rPr>
        <w:t>
      12) порядок информирования потребителей и (или) уполномоченного органа о тарифе, его изменении;</w:t>
      </w:r>
    </w:p>
    <w:bookmarkEnd w:id="301"/>
    <w:bookmarkStart w:name="z290" w:id="302"/>
    <w:p>
      <w:pPr>
        <w:spacing w:after="0"/>
        <w:ind w:left="0"/>
        <w:jc w:val="both"/>
      </w:pPr>
      <w:r>
        <w:rPr>
          <w:rFonts w:ascii="Times New Roman"/>
          <w:b w:val="false"/>
          <w:i w:val="false"/>
          <w:color w:val="000000"/>
          <w:sz w:val="28"/>
        </w:rPr>
        <w:t>
      13) порядок утверждения показателей качества и надежности регулируемых услуг;</w:t>
      </w:r>
    </w:p>
    <w:bookmarkEnd w:id="302"/>
    <w:bookmarkStart w:name="z759" w:id="303"/>
    <w:p>
      <w:pPr>
        <w:spacing w:after="0"/>
        <w:ind w:left="0"/>
        <w:jc w:val="both"/>
      </w:pPr>
      <w:r>
        <w:rPr>
          <w:rFonts w:ascii="Times New Roman"/>
          <w:b w:val="false"/>
          <w:i w:val="false"/>
          <w:color w:val="000000"/>
          <w:sz w:val="28"/>
        </w:rPr>
        <w:t>
      13-1)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3"/>
    <w:bookmarkStart w:name="z291" w:id="304"/>
    <w:p>
      <w:pPr>
        <w:spacing w:after="0"/>
        <w:ind w:left="0"/>
        <w:jc w:val="both"/>
      </w:pPr>
      <w:r>
        <w:rPr>
          <w:rFonts w:ascii="Times New Roman"/>
          <w:b w:val="false"/>
          <w:i w:val="false"/>
          <w:color w:val="000000"/>
          <w:sz w:val="28"/>
        </w:rPr>
        <w:t>
      14)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04"/>
    <w:bookmarkStart w:name="z760" w:id="305"/>
    <w:p>
      <w:pPr>
        <w:spacing w:after="0"/>
        <w:ind w:left="0"/>
        <w:jc w:val="both"/>
      </w:pPr>
      <w:r>
        <w:rPr>
          <w:rFonts w:ascii="Times New Roman"/>
          <w:b w:val="false"/>
          <w:i w:val="false"/>
          <w:color w:val="000000"/>
          <w:sz w:val="28"/>
        </w:rPr>
        <w:t>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05"/>
    <w:bookmarkStart w:name="z761" w:id="306"/>
    <w:p>
      <w:pPr>
        <w:spacing w:after="0"/>
        <w:ind w:left="0"/>
        <w:jc w:val="both"/>
      </w:pPr>
      <w:r>
        <w:rPr>
          <w:rFonts w:ascii="Times New Roman"/>
          <w:b w:val="false"/>
          <w:i w:val="false"/>
          <w:color w:val="000000"/>
          <w:sz w:val="28"/>
        </w:rPr>
        <w:t>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306"/>
    <w:bookmarkStart w:name="z762" w:id="307"/>
    <w:p>
      <w:pPr>
        <w:spacing w:after="0"/>
        <w:ind w:left="0"/>
        <w:jc w:val="both"/>
      </w:pPr>
      <w:r>
        <w:rPr>
          <w:rFonts w:ascii="Times New Roman"/>
          <w:b w:val="false"/>
          <w:i w:val="false"/>
          <w:color w:val="000000"/>
          <w:sz w:val="28"/>
        </w:rPr>
        <w:t>
      17)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07"/>
    <w:bookmarkStart w:name="z292" w:id="308"/>
    <w:p>
      <w:pPr>
        <w:spacing w:after="0"/>
        <w:ind w:left="0"/>
        <w:jc w:val="both"/>
      </w:pPr>
      <w:r>
        <w:rPr>
          <w:rFonts w:ascii="Times New Roman"/>
          <w:b w:val="false"/>
          <w:i w:val="false"/>
          <w:color w:val="000000"/>
          <w:sz w:val="28"/>
        </w:rPr>
        <w:t>
      24. Способы формирования тарифов:</w:t>
      </w:r>
    </w:p>
    <w:bookmarkEnd w:id="308"/>
    <w:bookmarkStart w:name="z293" w:id="309"/>
    <w:p>
      <w:pPr>
        <w:spacing w:after="0"/>
        <w:ind w:left="0"/>
        <w:jc w:val="both"/>
      </w:pPr>
      <w:r>
        <w:rPr>
          <w:rFonts w:ascii="Times New Roman"/>
          <w:b w:val="false"/>
          <w:i w:val="false"/>
          <w:color w:val="000000"/>
          <w:sz w:val="28"/>
        </w:rPr>
        <w:t>
      1) утверждение тарифа уполномоченным органом;</w:t>
      </w:r>
    </w:p>
    <w:bookmarkEnd w:id="309"/>
    <w:bookmarkStart w:name="z294" w:id="310"/>
    <w:p>
      <w:pPr>
        <w:spacing w:after="0"/>
        <w:ind w:left="0"/>
        <w:jc w:val="both"/>
      </w:pPr>
      <w:r>
        <w:rPr>
          <w:rFonts w:ascii="Times New Roman"/>
          <w:b w:val="false"/>
          <w:i w:val="false"/>
          <w:color w:val="000000"/>
          <w:sz w:val="28"/>
        </w:rPr>
        <w:t>
      2) установление тарифа субъектом естественной монополии;</w:t>
      </w:r>
    </w:p>
    <w:bookmarkEnd w:id="310"/>
    <w:bookmarkStart w:name="z295" w:id="311"/>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Затратный метод тарифного регулирования </w:t>
      </w:r>
    </w:p>
    <w:bookmarkStart w:name="z297" w:id="312"/>
    <w:p>
      <w:pPr>
        <w:spacing w:after="0"/>
        <w:ind w:left="0"/>
        <w:jc w:val="both"/>
      </w:pPr>
      <w:r>
        <w:rPr>
          <w:rFonts w:ascii="Times New Roman"/>
          <w:b w:val="false"/>
          <w:i w:val="false"/>
          <w:color w:val="000000"/>
          <w:sz w:val="28"/>
        </w:rPr>
        <w:t>
      1. Тариф с применением затратного метода тарифного регулирования утверждается уполномоченным органом сроком на пять и более лет путем определения экономически обоснованных затрат и прибыли.</w:t>
      </w:r>
    </w:p>
    <w:bookmarkEnd w:id="312"/>
    <w:bookmarkStart w:name="z298" w:id="313"/>
    <w:p>
      <w:pPr>
        <w:spacing w:after="0"/>
        <w:ind w:left="0"/>
        <w:jc w:val="both"/>
      </w:pPr>
      <w:r>
        <w:rPr>
          <w:rFonts w:ascii="Times New Roman"/>
          <w:b w:val="false"/>
          <w:i w:val="false"/>
          <w:color w:val="000000"/>
          <w:sz w:val="28"/>
        </w:rPr>
        <w:t>
      2. Затратный метод тарифного регулирования предусматривает:</w:t>
      </w:r>
    </w:p>
    <w:bookmarkEnd w:id="313"/>
    <w:bookmarkStart w:name="z299" w:id="314"/>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314"/>
    <w:bookmarkStart w:name="z300" w:id="315"/>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315"/>
    <w:bookmarkStart w:name="z301" w:id="316"/>
    <w:p>
      <w:pPr>
        <w:spacing w:after="0"/>
        <w:ind w:left="0"/>
        <w:jc w:val="both"/>
      </w:pPr>
      <w:r>
        <w:rPr>
          <w:rFonts w:ascii="Times New Roman"/>
          <w:b w:val="false"/>
          <w:i w:val="false"/>
          <w:color w:val="000000"/>
          <w:sz w:val="28"/>
        </w:rPr>
        <w:t>
      3) утверждение тарифной сметы с разбивкой по годам;</w:t>
      </w:r>
    </w:p>
    <w:bookmarkEnd w:id="316"/>
    <w:bookmarkStart w:name="z302" w:id="317"/>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317"/>
    <w:bookmarkStart w:name="z303" w:id="318"/>
    <w:p>
      <w:pPr>
        <w:spacing w:after="0"/>
        <w:ind w:left="0"/>
        <w:jc w:val="both"/>
      </w:pPr>
      <w:r>
        <w:rPr>
          <w:rFonts w:ascii="Times New Roman"/>
          <w:b w:val="false"/>
          <w:i w:val="false"/>
          <w:color w:val="000000"/>
          <w:sz w:val="28"/>
        </w:rPr>
        <w:t xml:space="preserve">
      5) проведение закупок субъектом естественной монополии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и правилами осуществления деятельности субъектами естественных монополий; </w:t>
      </w:r>
    </w:p>
    <w:bookmarkEnd w:id="318"/>
    <w:bookmarkStart w:name="z304" w:id="319"/>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 и объема средств, необходимых для реализации утвержденной инвестиционной программы;</w:t>
      </w:r>
    </w:p>
    <w:bookmarkEnd w:id="319"/>
    <w:bookmarkStart w:name="z305" w:id="320"/>
    <w:p>
      <w:pPr>
        <w:spacing w:after="0"/>
        <w:ind w:left="0"/>
        <w:jc w:val="both"/>
      </w:pPr>
      <w:r>
        <w:rPr>
          <w:rFonts w:ascii="Times New Roman"/>
          <w:b w:val="false"/>
          <w:i w:val="false"/>
          <w:color w:val="000000"/>
          <w:sz w:val="28"/>
        </w:rPr>
        <w:t>
      7) утверждение инвестиционной программы;</w:t>
      </w:r>
    </w:p>
    <w:bookmarkEnd w:id="320"/>
    <w:bookmarkStart w:name="z306" w:id="321"/>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321"/>
    <w:p>
      <w:pPr>
        <w:spacing w:after="0"/>
        <w:ind w:left="0"/>
        <w:jc w:val="both"/>
      </w:pPr>
      <w:r>
        <w:rPr>
          <w:rFonts w:ascii="Times New Roman"/>
          <w:b/>
          <w:i w:val="false"/>
          <w:color w:val="000000"/>
          <w:sz w:val="28"/>
        </w:rPr>
        <w:t>Статья 17. Стимулирующий метод тарифного регулирования</w:t>
      </w:r>
    </w:p>
    <w:bookmarkStart w:name="z308" w:id="322"/>
    <w:p>
      <w:pPr>
        <w:spacing w:after="0"/>
        <w:ind w:left="0"/>
        <w:jc w:val="both"/>
      </w:pPr>
      <w:r>
        <w:rPr>
          <w:rFonts w:ascii="Times New Roman"/>
          <w:b w:val="false"/>
          <w:i w:val="false"/>
          <w:color w:val="000000"/>
          <w:sz w:val="28"/>
        </w:rPr>
        <w:t>
      1. Тариф с применением стимулирующего метода тарифного регулирования утверждается уполномоченным органом сроком на пять и более лет с учетом показателей качества и надежности регулируемых услуг и показателей эффективности деятельности субъектов естественных монополий.</w:t>
      </w:r>
    </w:p>
    <w:bookmarkEnd w:id="322"/>
    <w:bookmarkStart w:name="z309" w:id="323"/>
    <w:p>
      <w:pPr>
        <w:spacing w:after="0"/>
        <w:ind w:left="0"/>
        <w:jc w:val="both"/>
      </w:pPr>
      <w:r>
        <w:rPr>
          <w:rFonts w:ascii="Times New Roman"/>
          <w:b w:val="false"/>
          <w:i w:val="false"/>
          <w:color w:val="000000"/>
          <w:sz w:val="28"/>
        </w:rPr>
        <w:t>
      2. Стимулирующий метод тарифного регулирования предусматривает:</w:t>
      </w:r>
    </w:p>
    <w:bookmarkEnd w:id="323"/>
    <w:bookmarkStart w:name="z310" w:id="324"/>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324"/>
    <w:bookmarkStart w:name="z311" w:id="325"/>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325"/>
    <w:bookmarkStart w:name="z312" w:id="326"/>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326"/>
    <w:bookmarkStart w:name="z313" w:id="327"/>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327"/>
    <w:bookmarkStart w:name="z314" w:id="328"/>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328"/>
    <w:bookmarkStart w:name="z315" w:id="329"/>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естественной монополии, задействованных при предоставлении регулируемой услуги, и ставки прибыли, рассчитанной по методу, определенному уполномоченным органом;</w:t>
      </w:r>
    </w:p>
    <w:bookmarkEnd w:id="329"/>
    <w:bookmarkStart w:name="z316" w:id="330"/>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330"/>
    <w:bookmarkStart w:name="z317" w:id="331"/>
    <w:p>
      <w:pPr>
        <w:spacing w:after="0"/>
        <w:ind w:left="0"/>
        <w:jc w:val="both"/>
      </w:pPr>
      <w:r>
        <w:rPr>
          <w:rFonts w:ascii="Times New Roman"/>
          <w:b w:val="false"/>
          <w:i w:val="false"/>
          <w:color w:val="000000"/>
          <w:sz w:val="28"/>
        </w:rPr>
        <w:t>
      7) определение показателей эффективности деятельности субъектов естественных монополий;</w:t>
      </w:r>
    </w:p>
    <w:bookmarkEnd w:id="331"/>
    <w:bookmarkStart w:name="z318" w:id="332"/>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332"/>
    <w:bookmarkStart w:name="z319" w:id="333"/>
    <w:p>
      <w:pPr>
        <w:spacing w:after="0"/>
        <w:ind w:left="0"/>
        <w:jc w:val="both"/>
      </w:pPr>
      <w:r>
        <w:rPr>
          <w:rFonts w:ascii="Times New Roman"/>
          <w:b w:val="false"/>
          <w:i w:val="false"/>
          <w:color w:val="000000"/>
          <w:sz w:val="28"/>
        </w:rPr>
        <w:t>
      9) утверждение инвестиционной программы.</w:t>
      </w:r>
    </w:p>
    <w:bookmarkEnd w:id="333"/>
    <w:bookmarkStart w:name="z763" w:id="334"/>
    <w:p>
      <w:pPr>
        <w:spacing w:after="0"/>
        <w:ind w:left="0"/>
        <w:jc w:val="both"/>
      </w:pPr>
      <w:r>
        <w:rPr>
          <w:rFonts w:ascii="Times New Roman"/>
          <w:b w:val="false"/>
          <w:i w:val="false"/>
          <w:color w:val="000000"/>
          <w:sz w:val="28"/>
        </w:rPr>
        <w:t>
      10)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334"/>
    <w:bookmarkStart w:name="z764" w:id="335"/>
    <w:p>
      <w:pPr>
        <w:spacing w:after="0"/>
        <w:ind w:left="0"/>
        <w:jc w:val="both"/>
      </w:pPr>
      <w:r>
        <w:rPr>
          <w:rFonts w:ascii="Times New Roman"/>
          <w:b w:val="false"/>
          <w:i w:val="false"/>
          <w:color w:val="000000"/>
          <w:sz w:val="28"/>
        </w:rPr>
        <w:t>
      3. Отдельные требования настоящего Закона, в том числе обязанности субъектов естественных монополий, не применимые к механизму расчета тарифа по стимулирующему методу тарифного регулирования, установленному в настоящем Законе и правилах формирования тарифов, не распространяются на субъектов естественных монополий, которым утвержден тариф по стимулирующему методу тарифного регулирования.</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Метод индексации</w:t>
      </w:r>
    </w:p>
    <w:bookmarkStart w:name="z321" w:id="336"/>
    <w:p>
      <w:pPr>
        <w:spacing w:after="0"/>
        <w:ind w:left="0"/>
        <w:jc w:val="both"/>
      </w:pPr>
      <w:r>
        <w:rPr>
          <w:rFonts w:ascii="Times New Roman"/>
          <w:b w:val="false"/>
          <w:i w:val="false"/>
          <w:color w:val="000000"/>
          <w:sz w:val="28"/>
        </w:rPr>
        <w:t>
      1.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уполномоченным органом.</w:t>
      </w:r>
    </w:p>
    <w:bookmarkEnd w:id="336"/>
    <w:bookmarkStart w:name="z322" w:id="337"/>
    <w:p>
      <w:pPr>
        <w:spacing w:after="0"/>
        <w:ind w:left="0"/>
        <w:jc w:val="both"/>
      </w:pPr>
      <w:r>
        <w:rPr>
          <w:rFonts w:ascii="Times New Roman"/>
          <w:b w:val="false"/>
          <w:i w:val="false"/>
          <w:color w:val="000000"/>
          <w:sz w:val="28"/>
        </w:rPr>
        <w:t>
      2. Уровень индексации тарифа определяется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337"/>
    <w:p>
      <w:pPr>
        <w:spacing w:after="0"/>
        <w:ind w:left="0"/>
        <w:jc w:val="both"/>
      </w:pPr>
      <w:r>
        <w:rPr>
          <w:rFonts w:ascii="Times New Roman"/>
          <w:b/>
          <w:i w:val="false"/>
          <w:color w:val="000000"/>
          <w:sz w:val="28"/>
        </w:rPr>
        <w:t>Статья 19. Определение тарифа на основании заключенного договора государственно-частного партнерства</w:t>
      </w:r>
    </w:p>
    <w:bookmarkStart w:name="z767" w:id="338"/>
    <w:p>
      <w:pPr>
        <w:spacing w:after="0"/>
        <w:ind w:left="0"/>
        <w:jc w:val="both"/>
      </w:pPr>
      <w:r>
        <w:rPr>
          <w:rFonts w:ascii="Times New Roman"/>
          <w:b w:val="false"/>
          <w:i w:val="false"/>
          <w:color w:val="000000"/>
          <w:sz w:val="28"/>
        </w:rPr>
        <w:t>
      1. Тариф при рассмотрении проекта договора государственно-частного партнерства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w:t>
      </w:r>
    </w:p>
    <w:bookmarkEnd w:id="338"/>
    <w:bookmarkStart w:name="z768" w:id="339"/>
    <w:p>
      <w:pPr>
        <w:spacing w:after="0"/>
        <w:ind w:left="0"/>
        <w:jc w:val="both"/>
      </w:pPr>
      <w:r>
        <w:rPr>
          <w:rFonts w:ascii="Times New Roman"/>
          <w:b w:val="false"/>
          <w:i w:val="false"/>
          <w:color w:val="000000"/>
          <w:sz w:val="28"/>
        </w:rPr>
        <w:t>
      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правилами формирования тарифов.</w:t>
      </w:r>
    </w:p>
    <w:bookmarkEnd w:id="339"/>
    <w:bookmarkStart w:name="z769" w:id="340"/>
    <w:p>
      <w:pPr>
        <w:spacing w:after="0"/>
        <w:ind w:left="0"/>
        <w:jc w:val="both"/>
      </w:pPr>
      <w:r>
        <w:rPr>
          <w:rFonts w:ascii="Times New Roman"/>
          <w:b w:val="false"/>
          <w:i w:val="false"/>
          <w:color w:val="000000"/>
          <w:sz w:val="28"/>
        </w:rPr>
        <w:t>
      3. Определение тарифа производится по инициативе субъекта государственно-частного партнерства или уполномоченного органа.</w:t>
      </w:r>
    </w:p>
    <w:bookmarkEnd w:id="340"/>
    <w:bookmarkStart w:name="z770" w:id="341"/>
    <w:p>
      <w:pPr>
        <w:spacing w:after="0"/>
        <w:ind w:left="0"/>
        <w:jc w:val="both"/>
      </w:pPr>
      <w:r>
        <w:rPr>
          <w:rFonts w:ascii="Times New Roman"/>
          <w:b w:val="false"/>
          <w:i w:val="false"/>
          <w:color w:val="000000"/>
          <w:sz w:val="28"/>
        </w:rPr>
        <w:t>
      4.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Утверждение тарифа в упрощенном порядке</w:t>
      </w:r>
    </w:p>
    <w:bookmarkStart w:name="z329" w:id="342"/>
    <w:p>
      <w:pPr>
        <w:spacing w:after="0"/>
        <w:ind w:left="0"/>
        <w:jc w:val="both"/>
      </w:pPr>
      <w:r>
        <w:rPr>
          <w:rFonts w:ascii="Times New Roman"/>
          <w:b w:val="false"/>
          <w:i w:val="false"/>
          <w:color w:val="000000"/>
          <w:sz w:val="28"/>
        </w:rPr>
        <w:t>
      1. Уполномоченный орган утверждает тариф в упрощенном порядке на регулируемую услугу:</w:t>
      </w:r>
    </w:p>
    <w:bookmarkEnd w:id="342"/>
    <w:bookmarkStart w:name="z330" w:id="343"/>
    <w:p>
      <w:pPr>
        <w:spacing w:after="0"/>
        <w:ind w:left="0"/>
        <w:jc w:val="both"/>
      </w:pPr>
      <w:r>
        <w:rPr>
          <w:rFonts w:ascii="Times New Roman"/>
          <w:b w:val="false"/>
          <w:i w:val="false"/>
          <w:color w:val="000000"/>
          <w:sz w:val="28"/>
        </w:rPr>
        <w:t>
      1) субъекта естественной монополии, созданного впервые;</w:t>
      </w:r>
    </w:p>
    <w:bookmarkEnd w:id="343"/>
    <w:bookmarkStart w:name="z331" w:id="344"/>
    <w:p>
      <w:pPr>
        <w:spacing w:after="0"/>
        <w:ind w:left="0"/>
        <w:jc w:val="both"/>
      </w:pPr>
      <w:r>
        <w:rPr>
          <w:rFonts w:ascii="Times New Roman"/>
          <w:b w:val="false"/>
          <w:i w:val="false"/>
          <w:color w:val="000000"/>
          <w:sz w:val="28"/>
        </w:rPr>
        <w:t>
      2) субъекта естественной монополии, оказывающего новую регулируемую услугу (новые регулируемые услуги);</w:t>
      </w:r>
    </w:p>
    <w:bookmarkEnd w:id="344"/>
    <w:bookmarkStart w:name="z332" w:id="345"/>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345"/>
    <w:bookmarkStart w:name="z662" w:id="346"/>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346"/>
    <w:bookmarkStart w:name="z333" w:id="347"/>
    <w:p>
      <w:pPr>
        <w:spacing w:after="0"/>
        <w:ind w:left="0"/>
        <w:jc w:val="both"/>
      </w:pPr>
      <w:r>
        <w:rPr>
          <w:rFonts w:ascii="Times New Roman"/>
          <w:b w:val="false"/>
          <w:i w:val="false"/>
          <w:color w:val="000000"/>
          <w:sz w:val="28"/>
        </w:rPr>
        <w:t>
      4) субъекта естественной монополии малой мощности.</w:t>
      </w:r>
    </w:p>
    <w:bookmarkEnd w:id="347"/>
    <w:bookmarkStart w:name="z334" w:id="348"/>
    <w:p>
      <w:pPr>
        <w:spacing w:after="0"/>
        <w:ind w:left="0"/>
        <w:jc w:val="both"/>
      </w:pPr>
      <w:r>
        <w:rPr>
          <w:rFonts w:ascii="Times New Roman"/>
          <w:b w:val="false"/>
          <w:i w:val="false"/>
          <w:color w:val="000000"/>
          <w:sz w:val="28"/>
        </w:rPr>
        <w:t>
      2. Срок рассмотрения заявки составляет не более тридцати календарных дней со дня ее представления.</w:t>
      </w:r>
    </w:p>
    <w:bookmarkEnd w:id="348"/>
    <w:bookmarkStart w:name="z335" w:id="349"/>
    <w:p>
      <w:pPr>
        <w:spacing w:after="0"/>
        <w:ind w:left="0"/>
        <w:jc w:val="both"/>
      </w:pPr>
      <w:r>
        <w:rPr>
          <w:rFonts w:ascii="Times New Roman"/>
          <w:b w:val="false"/>
          <w:i w:val="false"/>
          <w:color w:val="000000"/>
          <w:sz w:val="28"/>
        </w:rPr>
        <w:t>
      3. Срок действия тарифа, утвержденного в упрощенном порядке для субъектов естественных монополий, указанных в подпунктах 1), 2) и 3) пункта 1 настоящей статьи, не должен превышать двенадцать месяцев.</w:t>
      </w:r>
    </w:p>
    <w:bookmarkEnd w:id="349"/>
    <w:bookmarkStart w:name="z336" w:id="350"/>
    <w:p>
      <w:pPr>
        <w:spacing w:after="0"/>
        <w:ind w:left="0"/>
        <w:jc w:val="both"/>
      </w:pPr>
      <w:r>
        <w:rPr>
          <w:rFonts w:ascii="Times New Roman"/>
          <w:b w:val="false"/>
          <w:i w:val="false"/>
          <w:color w:val="000000"/>
          <w:sz w:val="28"/>
        </w:rPr>
        <w:t>
      4. Введение в действие тарифа, утвержденного в упрощенном порядке, осуществляется с первого числа месяца, следующего за месяцем утверждения тарифа.</w:t>
      </w:r>
    </w:p>
    <w:bookmarkEnd w:id="350"/>
    <w:bookmarkStart w:name="z337" w:id="351"/>
    <w:p>
      <w:pPr>
        <w:spacing w:after="0"/>
        <w:ind w:left="0"/>
        <w:jc w:val="both"/>
      </w:pPr>
      <w:r>
        <w:rPr>
          <w:rFonts w:ascii="Times New Roman"/>
          <w:b w:val="false"/>
          <w:i w:val="false"/>
          <w:color w:val="000000"/>
          <w:sz w:val="28"/>
        </w:rPr>
        <w:t>
      5. По истечении срока действия тарифа, утвержденного в упрощенном порядке для субъектов естественных монополий, указанных в пункте 1 настоящей статьи, тариф утверждается на один календарный год с применением затратного метода тарифного регулирования.</w:t>
      </w:r>
    </w:p>
    <w:bookmarkEnd w:id="351"/>
    <w:bookmarkStart w:name="z338" w:id="352"/>
    <w:p>
      <w:pPr>
        <w:spacing w:after="0"/>
        <w:ind w:left="0"/>
        <w:jc w:val="both"/>
      </w:pPr>
      <w:r>
        <w:rPr>
          <w:rFonts w:ascii="Times New Roman"/>
          <w:b w:val="false"/>
          <w:i w:val="false"/>
          <w:color w:val="000000"/>
          <w:sz w:val="28"/>
        </w:rPr>
        <w:t>
      В случае завышения тарифа, утвержденного в упрощенном порядке для субъектов естественных монополий, указанных в подпунктах 1), 2) и 3) пункта 1 настоящей статьи, уполномоченный орган обязан одновременно с введением новых тарифов принять решение о компенсации потребителям необоснованно полученного дохода субъектами естественных монополий.</w:t>
      </w:r>
    </w:p>
    <w:bookmarkEnd w:id="352"/>
    <w:bookmarkStart w:name="z339" w:id="353"/>
    <w:p>
      <w:pPr>
        <w:spacing w:after="0"/>
        <w:ind w:left="0"/>
        <w:jc w:val="both"/>
      </w:pPr>
      <w:r>
        <w:rPr>
          <w:rFonts w:ascii="Times New Roman"/>
          <w:b w:val="false"/>
          <w:i w:val="false"/>
          <w:color w:val="000000"/>
          <w:sz w:val="28"/>
        </w:rPr>
        <w:t>
      6. Субъекты естественных монополий, указанные в пункте 1 настоящей статьи, не позднее чем за пять календарных дней до введения в действие тарифа информируют об этом потребителей с предоставлением информации, содержащей причины изменения тарифа, утвержденной тарифной сметы.</w:t>
      </w:r>
    </w:p>
    <w:bookmarkEnd w:id="353"/>
    <w:bookmarkStart w:name="z340" w:id="354"/>
    <w:p>
      <w:pPr>
        <w:spacing w:after="0"/>
        <w:ind w:left="0"/>
        <w:jc w:val="both"/>
      </w:pPr>
      <w:r>
        <w:rPr>
          <w:rFonts w:ascii="Times New Roman"/>
          <w:b w:val="false"/>
          <w:i w:val="false"/>
          <w:color w:val="000000"/>
          <w:sz w:val="28"/>
        </w:rPr>
        <w:t>
      7.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354"/>
    <w:bookmarkStart w:name="z341" w:id="355"/>
    <w:p>
      <w:pPr>
        <w:spacing w:after="0"/>
        <w:ind w:left="0"/>
        <w:jc w:val="both"/>
      </w:pPr>
      <w:r>
        <w:rPr>
          <w:rFonts w:ascii="Times New Roman"/>
          <w:b w:val="false"/>
          <w:i w:val="false"/>
          <w:color w:val="000000"/>
          <w:sz w:val="28"/>
        </w:rPr>
        <w:t>
      8. Уполномоченным органом проводятся публичные слушания при утверждении тарифа в упрощенном порядке не позднее чем за десять календарных дней до его утверждения.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Утверждение инвестиционной программы и ее изменение</w:t>
      </w:r>
    </w:p>
    <w:bookmarkStart w:name="z343" w:id="356"/>
    <w:p>
      <w:pPr>
        <w:spacing w:after="0"/>
        <w:ind w:left="0"/>
        <w:jc w:val="both"/>
      </w:pPr>
      <w:r>
        <w:rPr>
          <w:rFonts w:ascii="Times New Roman"/>
          <w:b w:val="false"/>
          <w:i w:val="false"/>
          <w:color w:val="000000"/>
          <w:sz w:val="28"/>
        </w:rPr>
        <w:t>
      1. Инвестиционная программа разрабатывается с учетом приоритетов развития и социально-экономических показателей Республики Казахстан и предусматривает мероприятия, направленные на:</w:t>
      </w:r>
    </w:p>
    <w:bookmarkEnd w:id="356"/>
    <w:bookmarkStart w:name="z344" w:id="357"/>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357"/>
    <w:bookmarkStart w:name="z345" w:id="358"/>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358"/>
    <w:bookmarkStart w:name="z346" w:id="359"/>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359"/>
    <w:bookmarkStart w:name="z347" w:id="360"/>
    <w:p>
      <w:pPr>
        <w:spacing w:after="0"/>
        <w:ind w:left="0"/>
        <w:jc w:val="both"/>
      </w:pPr>
      <w:r>
        <w:rPr>
          <w:rFonts w:ascii="Times New Roman"/>
          <w:b w:val="false"/>
          <w:i w:val="false"/>
          <w:color w:val="000000"/>
          <w:sz w:val="28"/>
        </w:rPr>
        <w:t>
      2. Инвестиционная программа рассматривается:</w:t>
      </w:r>
    </w:p>
    <w:bookmarkEnd w:id="360"/>
    <w:bookmarkStart w:name="z348" w:id="361"/>
    <w:p>
      <w:pPr>
        <w:spacing w:after="0"/>
        <w:ind w:left="0"/>
        <w:jc w:val="both"/>
      </w:pPr>
      <w:r>
        <w:rPr>
          <w:rFonts w:ascii="Times New Roman"/>
          <w:b w:val="false"/>
          <w:i w:val="false"/>
          <w:color w:val="000000"/>
          <w:sz w:val="28"/>
        </w:rPr>
        <w:t>
      1) уполномоченным органом на предмет соблюдения субъектом естественной монополии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61"/>
    <w:bookmarkStart w:name="z349" w:id="362"/>
    <w:p>
      <w:pPr>
        <w:spacing w:after="0"/>
        <w:ind w:left="0"/>
        <w:jc w:val="both"/>
      </w:pPr>
      <w:r>
        <w:rPr>
          <w:rFonts w:ascii="Times New Roman"/>
          <w:b w:val="false"/>
          <w:i w:val="false"/>
          <w:color w:val="000000"/>
          <w:sz w:val="28"/>
        </w:rPr>
        <w:t xml:space="preserve">
      2)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362"/>
    <w:bookmarkStart w:name="z350" w:id="363"/>
    <w:p>
      <w:pPr>
        <w:spacing w:after="0"/>
        <w:ind w:left="0"/>
        <w:jc w:val="both"/>
      </w:pPr>
      <w:r>
        <w:rPr>
          <w:rFonts w:ascii="Times New Roman"/>
          <w:b w:val="false"/>
          <w:i w:val="false"/>
          <w:color w:val="000000"/>
          <w:sz w:val="28"/>
        </w:rPr>
        <w:t>
      3. При рассмотрении проекта инвестиционной программы исключаются мероприятия:</w:t>
      </w:r>
    </w:p>
    <w:bookmarkEnd w:id="363"/>
    <w:bookmarkStart w:name="z351" w:id="364"/>
    <w:p>
      <w:pPr>
        <w:spacing w:after="0"/>
        <w:ind w:left="0"/>
        <w:jc w:val="both"/>
      </w:pPr>
      <w:r>
        <w:rPr>
          <w:rFonts w:ascii="Times New Roman"/>
          <w:b w:val="false"/>
          <w:i w:val="false"/>
          <w:color w:val="000000"/>
          <w:sz w:val="28"/>
        </w:rPr>
        <w:t xml:space="preserve">
      1) несоответствующие требованиям, предусмотренным пунктом 1 настоящей статьи; </w:t>
      </w:r>
    </w:p>
    <w:bookmarkEnd w:id="364"/>
    <w:bookmarkStart w:name="z352" w:id="365"/>
    <w:p>
      <w:pPr>
        <w:spacing w:after="0"/>
        <w:ind w:left="0"/>
        <w:jc w:val="both"/>
      </w:pPr>
      <w:r>
        <w:rPr>
          <w:rFonts w:ascii="Times New Roman"/>
          <w:b w:val="false"/>
          <w:i w:val="false"/>
          <w:color w:val="000000"/>
          <w:sz w:val="28"/>
        </w:rPr>
        <w:t xml:space="preserve">
      2) необеспеченные источником финансирования; </w:t>
      </w:r>
    </w:p>
    <w:bookmarkEnd w:id="365"/>
    <w:bookmarkStart w:name="z353" w:id="366"/>
    <w:p>
      <w:pPr>
        <w:spacing w:after="0"/>
        <w:ind w:left="0"/>
        <w:jc w:val="both"/>
      </w:pPr>
      <w:r>
        <w:rPr>
          <w:rFonts w:ascii="Times New Roman"/>
          <w:b w:val="false"/>
          <w:i w:val="false"/>
          <w:color w:val="000000"/>
          <w:sz w:val="28"/>
        </w:rPr>
        <w:t xml:space="preserve">
      3) неподтвержденные обосновывающими документами. </w:t>
      </w:r>
    </w:p>
    <w:bookmarkEnd w:id="366"/>
    <w:bookmarkStart w:name="z354" w:id="367"/>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367"/>
    <w:bookmarkStart w:name="z355" w:id="368"/>
    <w:p>
      <w:pPr>
        <w:spacing w:after="0"/>
        <w:ind w:left="0"/>
        <w:jc w:val="both"/>
      </w:pPr>
      <w:r>
        <w:rPr>
          <w:rFonts w:ascii="Times New Roman"/>
          <w:b w:val="false"/>
          <w:i w:val="false"/>
          <w:color w:val="000000"/>
          <w:sz w:val="28"/>
        </w:rPr>
        <w:t xml:space="preserve">
      4.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является основанием для отказа в утверждении тарифа. </w:t>
      </w:r>
    </w:p>
    <w:bookmarkEnd w:id="368"/>
    <w:bookmarkStart w:name="z698" w:id="369"/>
    <w:p>
      <w:pPr>
        <w:spacing w:after="0"/>
        <w:ind w:left="0"/>
        <w:jc w:val="both"/>
      </w:pPr>
      <w:r>
        <w:rPr>
          <w:rFonts w:ascii="Times New Roman"/>
          <w:b w:val="false"/>
          <w:i w:val="false"/>
          <w:color w:val="000000"/>
          <w:sz w:val="28"/>
        </w:rPr>
        <w:t>
      4-1. Отказ в утверждении инвестиционной программы принимается совместным решением уполномоченного органа и государственного органа, осуществляющего руководство в соответствующей сфере, либо местного исполнительного органа.</w:t>
      </w:r>
    </w:p>
    <w:bookmarkEnd w:id="369"/>
    <w:bookmarkStart w:name="z356" w:id="370"/>
    <w:p>
      <w:pPr>
        <w:spacing w:after="0"/>
        <w:ind w:left="0"/>
        <w:jc w:val="both"/>
      </w:pPr>
      <w:r>
        <w:rPr>
          <w:rFonts w:ascii="Times New Roman"/>
          <w:b w:val="false"/>
          <w:i w:val="false"/>
          <w:color w:val="000000"/>
          <w:sz w:val="28"/>
        </w:rPr>
        <w:t>
      5. Инвестиционная программа утверждается на срок действия тарифа.</w:t>
      </w:r>
    </w:p>
    <w:bookmarkEnd w:id="370"/>
    <w:bookmarkStart w:name="z357" w:id="371"/>
    <w:p>
      <w:pPr>
        <w:spacing w:after="0"/>
        <w:ind w:left="0"/>
        <w:jc w:val="both"/>
      </w:pPr>
      <w:r>
        <w:rPr>
          <w:rFonts w:ascii="Times New Roman"/>
          <w:b w:val="false"/>
          <w:i w:val="false"/>
          <w:color w:val="000000"/>
          <w:sz w:val="28"/>
        </w:rPr>
        <w:t>
      6.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в Республике Казахстан, утвержденных уполномоченным органом, осуществляются:</w:t>
      </w:r>
    </w:p>
    <w:bookmarkEnd w:id="371"/>
    <w:bookmarkStart w:name="z358" w:id="372"/>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372"/>
    <w:bookmarkStart w:name="z359" w:id="373"/>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373"/>
    <w:bookmarkStart w:name="z360" w:id="374"/>
    <w:p>
      <w:pPr>
        <w:spacing w:after="0"/>
        <w:ind w:left="0"/>
        <w:jc w:val="both"/>
      </w:pPr>
      <w:r>
        <w:rPr>
          <w:rFonts w:ascii="Times New Roman"/>
          <w:b w:val="false"/>
          <w:i w:val="false"/>
          <w:color w:val="000000"/>
          <w:sz w:val="28"/>
        </w:rPr>
        <w:t xml:space="preserve">
      7. Субъект естественной монополии вправе обратиться до 1 ноября текущего года одновременно в уполномоченный орган и (или) иной государственный орган либо местный исполнительный орган,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с заявлением об изменении утвержденной инвестиционной программы без повышения тарифа.</w:t>
      </w:r>
    </w:p>
    <w:bookmarkEnd w:id="374"/>
    <w:bookmarkStart w:name="z361" w:id="375"/>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в Республике Казахстан, утвержденных уполномоченным органом, субъект естественной монополии вправе обратиться в уполномоченный орган и (или) иной государственный орган либо местный исполнительный орган с заявлением об изменении утвержденной инвестиционной программы.</w:t>
      </w:r>
    </w:p>
    <w:bookmarkEnd w:id="375"/>
    <w:bookmarkStart w:name="z792" w:id="376"/>
    <w:p>
      <w:pPr>
        <w:spacing w:after="0"/>
        <w:ind w:left="0"/>
        <w:jc w:val="both"/>
      </w:pPr>
      <w:r>
        <w:rPr>
          <w:rFonts w:ascii="Times New Roman"/>
          <w:b w:val="false"/>
          <w:i w:val="false"/>
          <w:color w:val="000000"/>
          <w:sz w:val="28"/>
        </w:rPr>
        <w:t>
      Порядок и сроки рассмотрения уполномоченным органом и (или) государственными органами, осуществляющими государственное регулирование и руководство в соответствующих сферах, а также местными исполнительными органами заявления субъекта естественной монополии об изменении утвержденной инвестиционной программы в рамках реализации национального проекта по модернизации энергетического и коммунального секторов устанавливаются правилами формирования тарифа.</w:t>
      </w:r>
    </w:p>
    <w:bookmarkEnd w:id="376"/>
    <w:bookmarkStart w:name="z362" w:id="377"/>
    <w:p>
      <w:pPr>
        <w:spacing w:after="0"/>
        <w:ind w:left="0"/>
        <w:jc w:val="both"/>
      </w:pPr>
      <w:r>
        <w:rPr>
          <w:rFonts w:ascii="Times New Roman"/>
          <w:b w:val="false"/>
          <w:i w:val="false"/>
          <w:color w:val="000000"/>
          <w:sz w:val="28"/>
        </w:rPr>
        <w:t>
      8. В случае неисполнения субъектом естественной монополии мероприятий утвержденной инвестиционной программы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могут быть перенесены на следующий календарный год до 1 марта года, следующего за годом их реализации.</w:t>
      </w:r>
    </w:p>
    <w:bookmarkEnd w:id="377"/>
    <w:bookmarkStart w:name="z363" w:id="378"/>
    <w:p>
      <w:pPr>
        <w:spacing w:after="0"/>
        <w:ind w:left="0"/>
        <w:jc w:val="both"/>
      </w:pPr>
      <w:r>
        <w:rPr>
          <w:rFonts w:ascii="Times New Roman"/>
          <w:b w:val="false"/>
          <w:i w:val="false"/>
          <w:color w:val="000000"/>
          <w:sz w:val="28"/>
        </w:rPr>
        <w:t>
      Не допускается повторный перенос сроков исполнения мероприятий утвержденной инвестиционной программы.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Порядок изменения утвержденного уполномоченным органом тарифа до истечения его срока действия </w:t>
      </w:r>
    </w:p>
    <w:bookmarkStart w:name="z365" w:id="379"/>
    <w:p>
      <w:pPr>
        <w:spacing w:after="0"/>
        <w:ind w:left="0"/>
        <w:jc w:val="both"/>
      </w:pPr>
      <w:r>
        <w:rPr>
          <w:rFonts w:ascii="Times New Roman"/>
          <w:b w:val="false"/>
          <w:i w:val="false"/>
          <w:color w:val="000000"/>
          <w:sz w:val="28"/>
        </w:rPr>
        <w:t>
      1. Основаниями изменения утвержденного уполномоченным органом тарифа до истечения его срока действия являются:</w:t>
      </w:r>
    </w:p>
    <w:bookmarkEnd w:id="379"/>
    <w:bookmarkStart w:name="z366" w:id="380"/>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380"/>
    <w:bookmarkStart w:name="z772" w:id="381"/>
    <w:p>
      <w:pPr>
        <w:spacing w:after="0"/>
        <w:ind w:left="0"/>
        <w:jc w:val="both"/>
      </w:pPr>
      <w:r>
        <w:rPr>
          <w:rFonts w:ascii="Times New Roman"/>
          <w:b w:val="false"/>
          <w:i w:val="false"/>
          <w:color w:val="000000"/>
          <w:sz w:val="28"/>
        </w:rPr>
        <w:t>
      1-1) заключение в соответствии с пунктом 2-2 статьи 10 Закона Республики Казахстан "Об электроэнергетике" договора купли-продажи электрической энергии с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w:t>
      </w:r>
    </w:p>
    <w:bookmarkEnd w:id="381"/>
    <w:bookmarkStart w:name="z367" w:id="382"/>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382"/>
    <w:bookmarkStart w:name="z368" w:id="383"/>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383"/>
    <w:bookmarkStart w:name="z369" w:id="384"/>
    <w:p>
      <w:pPr>
        <w:spacing w:after="0"/>
        <w:ind w:left="0"/>
        <w:jc w:val="both"/>
      </w:pPr>
      <w:r>
        <w:rPr>
          <w:rFonts w:ascii="Times New Roman"/>
          <w:b w:val="false"/>
          <w:i w:val="false"/>
          <w:color w:val="000000"/>
          <w:sz w:val="28"/>
        </w:rPr>
        <w:t>
      4) изменение утвержденной инвестиционной программы и (или) условий заключенного договора займа, затраты по которым предусмотрены в утвержденной инвестиционной программе; в связи с реализацией государственных программ и (или) национальных проектов, а также документов системы государственного планирования, утвержденных уполномоченным органом;</w:t>
      </w:r>
    </w:p>
    <w:bookmarkEnd w:id="384"/>
    <w:bookmarkStart w:name="z370" w:id="385"/>
    <w:p>
      <w:pPr>
        <w:spacing w:after="0"/>
        <w:ind w:left="0"/>
        <w:jc w:val="both"/>
      </w:pPr>
      <w:r>
        <w:rPr>
          <w:rFonts w:ascii="Times New Roman"/>
          <w:b w:val="false"/>
          <w:i w:val="false"/>
          <w:color w:val="000000"/>
          <w:sz w:val="28"/>
        </w:rPr>
        <w:t>
      5) увеличение объемов предоставляемых регулируемых услуг;</w:t>
      </w:r>
    </w:p>
    <w:bookmarkEnd w:id="385"/>
    <w:bookmarkStart w:name="z371" w:id="386"/>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цены на газ и (или) его транспортировку;</w:t>
      </w:r>
    </w:p>
    <w:bookmarkEnd w:id="386"/>
    <w:bookmarkStart w:name="z372" w:id="387"/>
    <w:p>
      <w:pPr>
        <w:spacing w:after="0"/>
        <w:ind w:left="0"/>
        <w:jc w:val="both"/>
      </w:pPr>
      <w:r>
        <w:rPr>
          <w:rFonts w:ascii="Times New Roman"/>
          <w:b w:val="false"/>
          <w:i w:val="false"/>
          <w:color w:val="000000"/>
          <w:sz w:val="28"/>
        </w:rPr>
        <w:t>
      7) несоблюдение показателей качества и надежности регулируемых услуг;</w:t>
      </w:r>
    </w:p>
    <w:bookmarkEnd w:id="387"/>
    <w:bookmarkStart w:name="z373" w:id="388"/>
    <w:p>
      <w:pPr>
        <w:spacing w:after="0"/>
        <w:ind w:left="0"/>
        <w:jc w:val="both"/>
      </w:pPr>
      <w:r>
        <w:rPr>
          <w:rFonts w:ascii="Times New Roman"/>
          <w:b w:val="false"/>
          <w:i w:val="false"/>
          <w:color w:val="000000"/>
          <w:sz w:val="28"/>
        </w:rPr>
        <w:t xml:space="preserve">
      8) несоответствие деятельности субъекта естественной монополии,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bookmarkEnd w:id="388"/>
    <w:bookmarkStart w:name="z374" w:id="389"/>
    <w:p>
      <w:pPr>
        <w:spacing w:after="0"/>
        <w:ind w:left="0"/>
        <w:jc w:val="both"/>
      </w:pPr>
      <w:r>
        <w:rPr>
          <w:rFonts w:ascii="Times New Roman"/>
          <w:b w:val="false"/>
          <w:i w:val="false"/>
          <w:color w:val="000000"/>
          <w:sz w:val="28"/>
        </w:rPr>
        <w:t>
      9) недостижение показателей эффективности деятельности субъектов естественных монополий;</w:t>
      </w:r>
    </w:p>
    <w:bookmarkEnd w:id="389"/>
    <w:bookmarkStart w:name="z699" w:id="390"/>
    <w:p>
      <w:pPr>
        <w:spacing w:after="0"/>
        <w:ind w:left="0"/>
        <w:jc w:val="both"/>
      </w:pPr>
      <w:r>
        <w:rPr>
          <w:rFonts w:ascii="Times New Roman"/>
          <w:b w:val="false"/>
          <w:i w:val="false"/>
          <w:color w:val="000000"/>
          <w:sz w:val="28"/>
        </w:rPr>
        <w:t>
      9-1)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 от местных исполнительных органов, уполномоченного органа по управлению государственным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w:t>
      </w:r>
    </w:p>
    <w:bookmarkEnd w:id="390"/>
    <w:bookmarkStart w:name="z700" w:id="391"/>
    <w:p>
      <w:pPr>
        <w:spacing w:after="0"/>
        <w:ind w:left="0"/>
        <w:jc w:val="both"/>
      </w:pPr>
      <w:r>
        <w:rPr>
          <w:rFonts w:ascii="Times New Roman"/>
          <w:b w:val="false"/>
          <w:i w:val="false"/>
          <w:color w:val="000000"/>
          <w:sz w:val="28"/>
        </w:rPr>
        <w:t>
      9-2)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за исключением случая, предусмотренных подпунктами 9-3) и 9-4) настоящего пункта;</w:t>
      </w:r>
    </w:p>
    <w:bookmarkEnd w:id="391"/>
    <w:bookmarkStart w:name="z773" w:id="392"/>
    <w:p>
      <w:pPr>
        <w:spacing w:after="0"/>
        <w:ind w:left="0"/>
        <w:jc w:val="both"/>
      </w:pPr>
      <w:r>
        <w:rPr>
          <w:rFonts w:ascii="Times New Roman"/>
          <w:b w:val="false"/>
          <w:i w:val="false"/>
          <w:color w:val="000000"/>
          <w:sz w:val="28"/>
        </w:rPr>
        <w:t xml:space="preserve">
      9-3)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5 настоящего Закона.</w:t>
      </w:r>
    </w:p>
    <w:bookmarkEnd w:id="392"/>
    <w:bookmarkStart w:name="z774" w:id="393"/>
    <w:p>
      <w:pPr>
        <w:spacing w:after="0"/>
        <w:ind w:left="0"/>
        <w:jc w:val="both"/>
      </w:pPr>
      <w:r>
        <w:rPr>
          <w:rFonts w:ascii="Times New Roman"/>
          <w:b w:val="false"/>
          <w:i w:val="false"/>
          <w:color w:val="000000"/>
          <w:sz w:val="28"/>
        </w:rPr>
        <w:t xml:space="preserve">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 настоящего Закона;</w:t>
      </w:r>
    </w:p>
    <w:bookmarkEnd w:id="393"/>
    <w:bookmarkStart w:name="z793" w:id="394"/>
    <w:p>
      <w:pPr>
        <w:spacing w:after="0"/>
        <w:ind w:left="0"/>
        <w:jc w:val="both"/>
      </w:pPr>
      <w:r>
        <w:rPr>
          <w:rFonts w:ascii="Times New Roman"/>
          <w:b w:val="false"/>
          <w:i w:val="false"/>
          <w:color w:val="000000"/>
          <w:sz w:val="28"/>
        </w:rPr>
        <w:t>
      9-4) в случае недостижения номинальной заработной платы одного работника по видам экономической деятельности в регионе (городе),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394"/>
    <w:bookmarkStart w:name="z375" w:id="395"/>
    <w:p>
      <w:pPr>
        <w:spacing w:after="0"/>
        <w:ind w:left="0"/>
        <w:jc w:val="both"/>
      </w:pPr>
      <w:r>
        <w:rPr>
          <w:rFonts w:ascii="Times New Roman"/>
          <w:b w:val="false"/>
          <w:i w:val="false"/>
          <w:color w:val="000000"/>
          <w:sz w:val="28"/>
        </w:rPr>
        <w:t>
      10) передача субъекту естественной монополии в имущественный наем (аренду) или доверительное управление магистрального газопровода по маршруту "Кызылорда – Жезказган – Караганда – Темиртау – Астана".</w:t>
      </w:r>
    </w:p>
    <w:bookmarkEnd w:id="395"/>
    <w:bookmarkStart w:name="z376" w:id="396"/>
    <w:p>
      <w:pPr>
        <w:spacing w:after="0"/>
        <w:ind w:left="0"/>
        <w:jc w:val="both"/>
      </w:pPr>
      <w:r>
        <w:rPr>
          <w:rFonts w:ascii="Times New Roman"/>
          <w:b w:val="false"/>
          <w:i w:val="false"/>
          <w:color w:val="000000"/>
          <w:sz w:val="28"/>
        </w:rPr>
        <w:t>
      2. В случае изменения тарифа до истечения его срока действия, за исключением оснований, предусмотренных подпунктами 4), 5), 7), 8), 9-1), 9-2), 9-3) 9-4) и 10) пункта 1 настоящей статьи, изменяется соответствующая статья затрат.</w:t>
      </w:r>
    </w:p>
    <w:bookmarkEnd w:id="396"/>
    <w:bookmarkStart w:name="z377" w:id="397"/>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9) пункта 1 настоящей статьи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правилами формирования тарифов.</w:t>
      </w:r>
    </w:p>
    <w:bookmarkEnd w:id="397"/>
    <w:bookmarkStart w:name="z378" w:id="398"/>
    <w:p>
      <w:pPr>
        <w:spacing w:after="0"/>
        <w:ind w:left="0"/>
        <w:jc w:val="both"/>
      </w:pPr>
      <w:r>
        <w:rPr>
          <w:rFonts w:ascii="Times New Roman"/>
          <w:b w:val="false"/>
          <w:i w:val="false"/>
          <w:color w:val="000000"/>
          <w:sz w:val="28"/>
        </w:rPr>
        <w:t>
      3. Изменение тарифа осуществляется по инициативе уполномоченного органа не более двух раз в год, по инициативе субъекта естественной монополии – не более одного раза в год.</w:t>
      </w:r>
    </w:p>
    <w:bookmarkEnd w:id="398"/>
    <w:bookmarkStart w:name="z794" w:id="399"/>
    <w:p>
      <w:pPr>
        <w:spacing w:after="0"/>
        <w:ind w:left="0"/>
        <w:jc w:val="both"/>
      </w:pPr>
      <w:r>
        <w:rPr>
          <w:rFonts w:ascii="Times New Roman"/>
          <w:b w:val="false"/>
          <w:i w:val="false"/>
          <w:color w:val="000000"/>
          <w:sz w:val="28"/>
        </w:rPr>
        <w:t>
      По основанию изменения утвержденного уполномоченным органом тарифа до истечения его срока действия, предусмотренному подпунктом 4) пункта 1 настоящей статьи, в рамках реализации утвержденного национального проекта по модернизации энергетического и коммунального секторов субъект естественной монополии вправе обратиться с дополнительной инициативой в течение года по представлению заявки на изменение утвержденного уполномоченным органом тарифа до истечения его срока действия.</w:t>
      </w:r>
    </w:p>
    <w:bookmarkEnd w:id="399"/>
    <w:bookmarkStart w:name="z379" w:id="400"/>
    <w:p>
      <w:pPr>
        <w:spacing w:after="0"/>
        <w:ind w:left="0"/>
        <w:jc w:val="both"/>
      </w:pPr>
      <w:r>
        <w:rPr>
          <w:rFonts w:ascii="Times New Roman"/>
          <w:b w:val="false"/>
          <w:i w:val="false"/>
          <w:color w:val="000000"/>
          <w:sz w:val="28"/>
        </w:rPr>
        <w:t>
      4. Для изменения утвержденного уполномоченным органом тарифа до истечения его срока действия субъект естественной монополии представляет в уполномоченный орган заявку с приложением обосновывающих материалов.</w:t>
      </w:r>
    </w:p>
    <w:bookmarkEnd w:id="400"/>
    <w:bookmarkStart w:name="z380" w:id="401"/>
    <w:p>
      <w:pPr>
        <w:spacing w:after="0"/>
        <w:ind w:left="0"/>
        <w:jc w:val="both"/>
      </w:pPr>
      <w:r>
        <w:rPr>
          <w:rFonts w:ascii="Times New Roman"/>
          <w:b w:val="false"/>
          <w:i w:val="false"/>
          <w:color w:val="000000"/>
          <w:sz w:val="28"/>
        </w:rPr>
        <w:t>
      Срок рассмотрения уполномоченным органом заявки об изменении тарифа до истечения его срока действия в случаях, предусмотренных:</w:t>
      </w:r>
    </w:p>
    <w:bookmarkEnd w:id="401"/>
    <w:bookmarkStart w:name="z381" w:id="402"/>
    <w:p>
      <w:pPr>
        <w:spacing w:after="0"/>
        <w:ind w:left="0"/>
        <w:jc w:val="both"/>
      </w:pPr>
      <w:r>
        <w:rPr>
          <w:rFonts w:ascii="Times New Roman"/>
          <w:b w:val="false"/>
          <w:i w:val="false"/>
          <w:color w:val="000000"/>
          <w:sz w:val="28"/>
        </w:rPr>
        <w:t>
      1) подпунктами 1), 1-1), 2), 3), 9-2) , 9-3) и 9-4) пункта 1 настоящей статьи, составляет не более десяти рабочих дней со дня ее представления;</w:t>
      </w:r>
    </w:p>
    <w:bookmarkEnd w:id="402"/>
    <w:bookmarkStart w:name="z382" w:id="403"/>
    <w:p>
      <w:pPr>
        <w:spacing w:after="0"/>
        <w:ind w:left="0"/>
        <w:jc w:val="both"/>
      </w:pPr>
      <w:r>
        <w:rPr>
          <w:rFonts w:ascii="Times New Roman"/>
          <w:b w:val="false"/>
          <w:i w:val="false"/>
          <w:color w:val="000000"/>
          <w:sz w:val="28"/>
        </w:rPr>
        <w:t>
      2) подпунктами 4), 5), 6) и 9-1) пункта 1 настоящей статьи, составляет не более тридцати рабочих дней со дня ее представления;</w:t>
      </w:r>
    </w:p>
    <w:bookmarkEnd w:id="403"/>
    <w:bookmarkStart w:name="z383" w:id="404"/>
    <w:p>
      <w:pPr>
        <w:spacing w:after="0"/>
        <w:ind w:left="0"/>
        <w:jc w:val="both"/>
      </w:pPr>
      <w:r>
        <w:rPr>
          <w:rFonts w:ascii="Times New Roman"/>
          <w:b w:val="false"/>
          <w:i w:val="false"/>
          <w:color w:val="000000"/>
          <w:sz w:val="28"/>
        </w:rPr>
        <w:t>
      3) подпунктом 10) пункта 1 настоящей статьи, составляет не более девяноста рабочих дней со дня ее представления.</w:t>
      </w:r>
    </w:p>
    <w:bookmarkEnd w:id="404"/>
    <w:bookmarkStart w:name="z384" w:id="405"/>
    <w:p>
      <w:pPr>
        <w:spacing w:after="0"/>
        <w:ind w:left="0"/>
        <w:jc w:val="both"/>
      </w:pPr>
      <w:r>
        <w:rPr>
          <w:rFonts w:ascii="Times New Roman"/>
          <w:b w:val="false"/>
          <w:i w:val="false"/>
          <w:color w:val="000000"/>
          <w:sz w:val="28"/>
        </w:rPr>
        <w:t>
      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bookmarkEnd w:id="405"/>
    <w:bookmarkStart w:name="z385" w:id="406"/>
    <w:p>
      <w:pPr>
        <w:spacing w:after="0"/>
        <w:ind w:left="0"/>
        <w:jc w:val="both"/>
      </w:pPr>
      <w:r>
        <w:rPr>
          <w:rFonts w:ascii="Times New Roman"/>
          <w:b w:val="false"/>
          <w:i w:val="false"/>
          <w:color w:val="000000"/>
          <w:sz w:val="28"/>
        </w:rPr>
        <w:t>
      5. В случае, если при рассмотрении заявки необходима дополнительная информация, уполномоченный орган вправе запросить ее в письменном виде с установлением срока, но не менее пяти рабочих дней.</w:t>
      </w:r>
    </w:p>
    <w:bookmarkEnd w:id="406"/>
    <w:bookmarkStart w:name="z386" w:id="407"/>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 естественной монополии.</w:t>
      </w:r>
    </w:p>
    <w:bookmarkEnd w:id="407"/>
    <w:bookmarkStart w:name="z387" w:id="408"/>
    <w:p>
      <w:pPr>
        <w:spacing w:after="0"/>
        <w:ind w:left="0"/>
        <w:jc w:val="both"/>
      </w:pPr>
      <w:r>
        <w:rPr>
          <w:rFonts w:ascii="Times New Roman"/>
          <w:b w:val="false"/>
          <w:i w:val="false"/>
          <w:color w:val="000000"/>
          <w:sz w:val="28"/>
        </w:rPr>
        <w:t>
      6. Введение в действие тарифа, измененного в соответствии с пунктом 1 настоящей статьи, осуществляется с даты, установленной уполномоченным органом.</w:t>
      </w:r>
    </w:p>
    <w:bookmarkEnd w:id="408"/>
    <w:bookmarkStart w:name="z388" w:id="409"/>
    <w:p>
      <w:pPr>
        <w:spacing w:after="0"/>
        <w:ind w:left="0"/>
        <w:jc w:val="both"/>
      </w:pPr>
      <w:r>
        <w:rPr>
          <w:rFonts w:ascii="Times New Roman"/>
          <w:b w:val="false"/>
          <w:i w:val="false"/>
          <w:color w:val="000000"/>
          <w:sz w:val="28"/>
        </w:rPr>
        <w:t>
      7. При утверждении тарифа в случаях, предусмотренных подпунктами 4), 6), 7), 8) и 9) пункта 1 настоящей статьи, уполномоченным органом проводятся публичные слушания не позднее чем за десять календарных дней до его утверждения.</w:t>
      </w:r>
    </w:p>
    <w:bookmarkEnd w:id="409"/>
    <w:bookmarkStart w:name="z389" w:id="410"/>
    <w:p>
      <w:pPr>
        <w:spacing w:after="0"/>
        <w:ind w:left="0"/>
        <w:jc w:val="both"/>
      </w:pPr>
      <w:r>
        <w:rPr>
          <w:rFonts w:ascii="Times New Roman"/>
          <w:b w:val="false"/>
          <w:i w:val="false"/>
          <w:color w:val="000000"/>
          <w:sz w:val="28"/>
        </w:rPr>
        <w:t>
      8. Субъект естественной монополии в случаях, предусмотренных пунктом 1 настоящей статьи, не позднее чем за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 утвержденной тарифной сметы.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Осуществление закупок субъектом естественной монополии </w:t>
      </w:r>
    </w:p>
    <w:bookmarkStart w:name="z391" w:id="411"/>
    <w:p>
      <w:pPr>
        <w:spacing w:after="0"/>
        <w:ind w:left="0"/>
        <w:jc w:val="both"/>
      </w:pPr>
      <w:r>
        <w:rPr>
          <w:rFonts w:ascii="Times New Roman"/>
          <w:b w:val="false"/>
          <w:i w:val="false"/>
          <w:color w:val="000000"/>
          <w:sz w:val="28"/>
        </w:rPr>
        <w:t>
      1. Настоящая статья и правила осуществления деятельности субъектами естественных монополий распространяются на закупки субъекта естественной монополии, за исключением:</w:t>
      </w:r>
    </w:p>
    <w:bookmarkEnd w:id="411"/>
    <w:bookmarkStart w:name="z392" w:id="412"/>
    <w:p>
      <w:pPr>
        <w:spacing w:after="0"/>
        <w:ind w:left="0"/>
        <w:jc w:val="both"/>
      </w:pPr>
      <w:r>
        <w:rPr>
          <w:rFonts w:ascii="Times New Roman"/>
          <w:b w:val="false"/>
          <w:i w:val="false"/>
          <w:color w:val="000000"/>
          <w:sz w:val="28"/>
        </w:rPr>
        <w:t>
      1) государственных закупок;</w:t>
      </w:r>
    </w:p>
    <w:bookmarkEnd w:id="412"/>
    <w:bookmarkStart w:name="z393" w:id="413"/>
    <w:p>
      <w:pPr>
        <w:spacing w:after="0"/>
        <w:ind w:left="0"/>
        <w:jc w:val="both"/>
      </w:pPr>
      <w:r>
        <w:rPr>
          <w:rFonts w:ascii="Times New Roman"/>
          <w:b w:val="false"/>
          <w:i w:val="false"/>
          <w:color w:val="000000"/>
          <w:sz w:val="28"/>
        </w:rPr>
        <w:t>
      2) закупок субъектов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bookmarkEnd w:id="413"/>
    <w:bookmarkStart w:name="z394" w:id="414"/>
    <w:p>
      <w:pPr>
        <w:spacing w:after="0"/>
        <w:ind w:left="0"/>
        <w:jc w:val="both"/>
      </w:pPr>
      <w:r>
        <w:rPr>
          <w:rFonts w:ascii="Times New Roman"/>
          <w:b w:val="false"/>
          <w:i w:val="false"/>
          <w:color w:val="000000"/>
          <w:sz w:val="28"/>
        </w:rPr>
        <w:t>
      3) закупок электрической и (или) тепловой энергии у энергопроизводящей организации, использующей возобновляемые источники энергии, которые осуществляются в соответствии с законодательством Республики Казахстан в области поддержки использования возобновляемых источников энергии;</w:t>
      </w:r>
    </w:p>
    <w:bookmarkEnd w:id="414"/>
    <w:bookmarkStart w:name="z395" w:id="415"/>
    <w:p>
      <w:pPr>
        <w:spacing w:after="0"/>
        <w:ind w:left="0"/>
        <w:jc w:val="both"/>
      </w:pPr>
      <w:r>
        <w:rPr>
          <w:rFonts w:ascii="Times New Roman"/>
          <w:b w:val="false"/>
          <w:i w:val="false"/>
          <w:color w:val="000000"/>
          <w:sz w:val="28"/>
        </w:rPr>
        <w:t>
      4) закупок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w:t>
      </w:r>
    </w:p>
    <w:bookmarkEnd w:id="415"/>
    <w:bookmarkStart w:name="z396" w:id="416"/>
    <w:p>
      <w:pPr>
        <w:spacing w:after="0"/>
        <w:ind w:left="0"/>
        <w:jc w:val="both"/>
      </w:pPr>
      <w:r>
        <w:rPr>
          <w:rFonts w:ascii="Times New Roman"/>
          <w:b w:val="false"/>
          <w:i w:val="false"/>
          <w:color w:val="000000"/>
          <w:sz w:val="28"/>
        </w:rPr>
        <w:t>
      5) закупок субъектов естественных монополий малой мощности;</w:t>
      </w:r>
    </w:p>
    <w:bookmarkEnd w:id="416"/>
    <w:bookmarkStart w:name="z397" w:id="417"/>
    <w:p>
      <w:pPr>
        <w:spacing w:after="0"/>
        <w:ind w:left="0"/>
        <w:jc w:val="both"/>
      </w:pPr>
      <w:r>
        <w:rPr>
          <w:rFonts w:ascii="Times New Roman"/>
          <w:b w:val="false"/>
          <w:i w:val="false"/>
          <w:color w:val="000000"/>
          <w:sz w:val="28"/>
        </w:rPr>
        <w:t>
      6) закупок субъектов естественных монополий, затраты по которым не учитываются при утверждении тарифа.</w:t>
      </w:r>
    </w:p>
    <w:bookmarkEnd w:id="417"/>
    <w:bookmarkStart w:name="z746" w:id="418"/>
    <w:p>
      <w:pPr>
        <w:spacing w:after="0"/>
        <w:ind w:left="0"/>
        <w:jc w:val="both"/>
      </w:pPr>
      <w:r>
        <w:rPr>
          <w:rFonts w:ascii="Times New Roman"/>
          <w:b w:val="false"/>
          <w:i w:val="false"/>
          <w:color w:val="000000"/>
          <w:sz w:val="28"/>
        </w:rPr>
        <w:t>
      7) закупок услуг, связанных с осуществлением командировочных расходов.</w:t>
      </w:r>
    </w:p>
    <w:bookmarkEnd w:id="418"/>
    <w:bookmarkStart w:name="z398" w:id="419"/>
    <w:p>
      <w:pPr>
        <w:spacing w:after="0"/>
        <w:ind w:left="0"/>
        <w:jc w:val="both"/>
      </w:pPr>
      <w:r>
        <w:rPr>
          <w:rFonts w:ascii="Times New Roman"/>
          <w:b w:val="false"/>
          <w:i w:val="false"/>
          <w:color w:val="000000"/>
          <w:sz w:val="28"/>
        </w:rPr>
        <w:t>
      2. Закупки товаров, работ и услуг осуществляются в информационных системах электронных закупок одним из следующих способов:</w:t>
      </w:r>
    </w:p>
    <w:bookmarkEnd w:id="419"/>
    <w:bookmarkStart w:name="z569" w:id="420"/>
    <w:p>
      <w:pPr>
        <w:spacing w:after="0"/>
        <w:ind w:left="0"/>
        <w:jc w:val="both"/>
      </w:pPr>
      <w:r>
        <w:rPr>
          <w:rFonts w:ascii="Times New Roman"/>
          <w:b w:val="false"/>
          <w:i w:val="false"/>
          <w:color w:val="000000"/>
          <w:sz w:val="28"/>
        </w:rPr>
        <w:t>
      1) конкурса;</w:t>
      </w:r>
    </w:p>
    <w:bookmarkEnd w:id="420"/>
    <w:p>
      <w:pPr>
        <w:spacing w:after="0"/>
        <w:ind w:left="0"/>
        <w:jc w:val="both"/>
      </w:pPr>
      <w:r>
        <w:rPr>
          <w:rFonts w:ascii="Times New Roman"/>
          <w:b w:val="false"/>
          <w:i w:val="false"/>
          <w:color w:val="000000"/>
          <w:sz w:val="28"/>
        </w:rPr>
        <w:t>
      2) запроса ценовых предложений;</w:t>
      </w:r>
    </w:p>
    <w:bookmarkStart w:name="z571" w:id="421"/>
    <w:p>
      <w:pPr>
        <w:spacing w:after="0"/>
        <w:ind w:left="0"/>
        <w:jc w:val="both"/>
      </w:pPr>
      <w:r>
        <w:rPr>
          <w:rFonts w:ascii="Times New Roman"/>
          <w:b w:val="false"/>
          <w:i w:val="false"/>
          <w:color w:val="000000"/>
          <w:sz w:val="28"/>
        </w:rPr>
        <w:t>
      3) из одного источника;</w:t>
      </w:r>
    </w:p>
    <w:bookmarkEnd w:id="421"/>
    <w:p>
      <w:pPr>
        <w:spacing w:after="0"/>
        <w:ind w:left="0"/>
        <w:jc w:val="both"/>
      </w:pPr>
      <w:r>
        <w:rPr>
          <w:rFonts w:ascii="Times New Roman"/>
          <w:b w:val="false"/>
          <w:i w:val="false"/>
          <w:color w:val="000000"/>
          <w:sz w:val="28"/>
        </w:rPr>
        <w:t>
      4) на товарных биржах в качестве покупателя биржевого товара.</w:t>
      </w:r>
    </w:p>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Start w:name="z795" w:id="422"/>
    <w:p>
      <w:pPr>
        <w:spacing w:after="0"/>
        <w:ind w:left="0"/>
        <w:jc w:val="both"/>
      </w:pPr>
      <w:r>
        <w:rPr>
          <w:rFonts w:ascii="Times New Roman"/>
          <w:b w:val="false"/>
          <w:i w:val="false"/>
          <w:color w:val="000000"/>
          <w:sz w:val="28"/>
        </w:rPr>
        <w:t>
      2-1. При проведении закупок способом конкурса по приобретению однородных товаров, работ и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w:t>
      </w:r>
    </w:p>
    <w:bookmarkEnd w:id="422"/>
    <w:bookmarkStart w:name="z796" w:id="423"/>
    <w:p>
      <w:pPr>
        <w:spacing w:after="0"/>
        <w:ind w:left="0"/>
        <w:jc w:val="both"/>
      </w:pPr>
      <w:r>
        <w:rPr>
          <w:rFonts w:ascii="Times New Roman"/>
          <w:b w:val="false"/>
          <w:i w:val="false"/>
          <w:color w:val="000000"/>
          <w:sz w:val="28"/>
        </w:rPr>
        <w:t>
      2-2.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w:t>
      </w:r>
    </w:p>
    <w:bookmarkEnd w:id="423"/>
    <w:bookmarkStart w:name="z797" w:id="424"/>
    <w:p>
      <w:pPr>
        <w:spacing w:after="0"/>
        <w:ind w:left="0"/>
        <w:jc w:val="both"/>
      </w:pPr>
      <w:r>
        <w:rPr>
          <w:rFonts w:ascii="Times New Roman"/>
          <w:b w:val="false"/>
          <w:i w:val="false"/>
          <w:color w:val="000000"/>
          <w:sz w:val="28"/>
        </w:rPr>
        <w:t>
      2-3.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законодательством Республики Казахстан, на которые не распространяется действие 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секторов.</w:t>
      </w:r>
    </w:p>
    <w:bookmarkEnd w:id="424"/>
    <w:bookmarkStart w:name="z798" w:id="425"/>
    <w:p>
      <w:pPr>
        <w:spacing w:after="0"/>
        <w:ind w:left="0"/>
        <w:jc w:val="both"/>
      </w:pPr>
      <w:r>
        <w:rPr>
          <w:rFonts w:ascii="Times New Roman"/>
          <w:b w:val="false"/>
          <w:i w:val="false"/>
          <w:color w:val="000000"/>
          <w:sz w:val="28"/>
        </w:rPr>
        <w:t>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статье 10-12 Закона Республики Казахстан "О жилищных отношениях".</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05" w:id="426"/>
    <w:p>
      <w:pPr>
        <w:spacing w:after="0"/>
        <w:ind w:left="0"/>
        <w:jc w:val="both"/>
      </w:pPr>
      <w:r>
        <w:rPr>
          <w:rFonts w:ascii="Times New Roman"/>
          <w:b w:val="false"/>
          <w:i w:val="false"/>
          <w:color w:val="000000"/>
          <w:sz w:val="28"/>
        </w:rPr>
        <w:t>
      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При этом решающим условием является цена.</w:t>
      </w:r>
    </w:p>
    <w:bookmarkEnd w:id="426"/>
    <w:bookmarkStart w:name="z406" w:id="427"/>
    <w:p>
      <w:pPr>
        <w:spacing w:after="0"/>
        <w:ind w:left="0"/>
        <w:jc w:val="both"/>
      </w:pPr>
      <w:r>
        <w:rPr>
          <w:rFonts w:ascii="Times New Roman"/>
          <w:b w:val="false"/>
          <w:i w:val="false"/>
          <w:color w:val="000000"/>
          <w:sz w:val="28"/>
        </w:rPr>
        <w:t>
      5. Закупки способом из одного источника осуществляются в случаях:</w:t>
      </w:r>
    </w:p>
    <w:bookmarkEnd w:id="427"/>
    <w:bookmarkStart w:name="z407" w:id="428"/>
    <w:p>
      <w:pPr>
        <w:spacing w:after="0"/>
        <w:ind w:left="0"/>
        <w:jc w:val="both"/>
      </w:pPr>
      <w:r>
        <w:rPr>
          <w:rFonts w:ascii="Times New Roman"/>
          <w:b w:val="false"/>
          <w:i w:val="false"/>
          <w:color w:val="000000"/>
          <w:sz w:val="28"/>
        </w:rPr>
        <w:t>
      1) если закупки способом конкурса или запроса ценовых предложений признаны несостоявшимися;</w:t>
      </w:r>
    </w:p>
    <w:bookmarkEnd w:id="428"/>
    <w:bookmarkStart w:name="z408" w:id="429"/>
    <w:p>
      <w:pPr>
        <w:spacing w:after="0"/>
        <w:ind w:left="0"/>
        <w:jc w:val="both"/>
      </w:pPr>
      <w:r>
        <w:rPr>
          <w:rFonts w:ascii="Times New Roman"/>
          <w:b w:val="false"/>
          <w:i w:val="false"/>
          <w:color w:val="000000"/>
          <w:sz w:val="28"/>
        </w:rPr>
        <w:t>
      2) приобретения товаров, работ, услуг по ценам, тарифам, установленным законодательством Республики Казахстан;</w:t>
      </w:r>
    </w:p>
    <w:bookmarkEnd w:id="429"/>
    <w:bookmarkStart w:name="z409" w:id="430"/>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30"/>
    <w:bookmarkStart w:name="z410" w:id="431"/>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bookmarkEnd w:id="431"/>
    <w:bookmarkStart w:name="z411" w:id="432"/>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33"/>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433"/>
    <w:bookmarkStart w:name="z414" w:id="434"/>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34"/>
    <w:bookmarkStart w:name="z415" w:id="435"/>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35"/>
    <w:bookmarkStart w:name="z416" w:id="436"/>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36"/>
    <w:bookmarkStart w:name="z417" w:id="437"/>
    <w:p>
      <w:pPr>
        <w:spacing w:after="0"/>
        <w:ind w:left="0"/>
        <w:jc w:val="both"/>
      </w:pPr>
      <w:r>
        <w:rPr>
          <w:rFonts w:ascii="Times New Roman"/>
          <w:b w:val="false"/>
          <w:i w:val="false"/>
          <w:color w:val="000000"/>
          <w:sz w:val="28"/>
        </w:rPr>
        <w:t>
      при приватизации государственного имущества;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438"/>
    <w:p>
      <w:pPr>
        <w:spacing w:after="0"/>
        <w:ind w:left="0"/>
        <w:jc w:val="both"/>
      </w:pPr>
      <w:r>
        <w:rPr>
          <w:rFonts w:ascii="Times New Roman"/>
          <w:b w:val="false"/>
          <w:i w:val="false"/>
          <w:color w:val="000000"/>
          <w:sz w:val="28"/>
        </w:rPr>
        <w:t>
      8-1) приобретения товаров, работ и услуг в целях устранения аварий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39"/>
    <w:p>
      <w:pPr>
        <w:spacing w:after="0"/>
        <w:ind w:left="0"/>
        <w:jc w:val="both"/>
      </w:pPr>
      <w:r>
        <w:rPr>
          <w:rFonts w:ascii="Times New Roman"/>
          <w:b w:val="false"/>
          <w:i w:val="false"/>
          <w:color w:val="000000"/>
          <w:sz w:val="28"/>
        </w:rPr>
        <w:t xml:space="preserve">
      10) когда у заказчика, закупившего товары, работы, услуги, возникает необходимость в приобретении товаров, работ, услуг у того же поставщика в целях унификации, стандартизации или обеспечения совместимости.  </w:t>
      </w:r>
    </w:p>
    <w:bookmarkEnd w:id="439"/>
    <w:bookmarkStart w:name="z422" w:id="440"/>
    <w:p>
      <w:pPr>
        <w:spacing w:after="0"/>
        <w:ind w:left="0"/>
        <w:jc w:val="both"/>
      </w:pPr>
      <w:r>
        <w:rPr>
          <w:rFonts w:ascii="Times New Roman"/>
          <w:b w:val="false"/>
          <w:i w:val="false"/>
          <w:color w:val="000000"/>
          <w:sz w:val="28"/>
        </w:rPr>
        <w:t>
      6. Субъект естественной монополии осуществляет закупки через электронные торговые площадки в соответствии с законодательством Республики Казахстан о регулировании торговой деятельности.</w:t>
      </w:r>
    </w:p>
    <w:bookmarkEnd w:id="440"/>
    <w:bookmarkStart w:name="z423" w:id="441"/>
    <w:p>
      <w:pPr>
        <w:spacing w:after="0"/>
        <w:ind w:left="0"/>
        <w:jc w:val="both"/>
      </w:pPr>
      <w:r>
        <w:rPr>
          <w:rFonts w:ascii="Times New Roman"/>
          <w:b w:val="false"/>
          <w:i w:val="false"/>
          <w:color w:val="000000"/>
          <w:sz w:val="28"/>
        </w:rPr>
        <w:t>
      7. В части, неурегулированной настоящей статьей, закупки проводятся в соответствии с правилами осуществления деятельности субъектами естественных монополий.</w:t>
      </w:r>
    </w:p>
    <w:bookmarkEnd w:id="441"/>
    <w:bookmarkStart w:name="z424" w:id="442"/>
    <w:p>
      <w:pPr>
        <w:spacing w:after="0"/>
        <w:ind w:left="0"/>
        <w:jc w:val="both"/>
      </w:pPr>
      <w:r>
        <w:rPr>
          <w:rFonts w:ascii="Times New Roman"/>
          <w:b w:val="false"/>
          <w:i w:val="false"/>
          <w:color w:val="000000"/>
          <w:sz w:val="28"/>
        </w:rPr>
        <w:t>
      8.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26" w:id="443"/>
    <w:p>
      <w:pPr>
        <w:spacing w:after="0"/>
        <w:ind w:left="0"/>
        <w:jc w:val="both"/>
      </w:pP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28" w:id="444"/>
    <w:p>
      <w:pPr>
        <w:spacing w:after="0"/>
        <w:ind w:left="0"/>
        <w:jc w:val="both"/>
      </w:pPr>
      <w:r>
        <w:rPr>
          <w:rFonts w:ascii="Times New Roman"/>
          <w:b w:val="false"/>
          <w:i w:val="false"/>
          <w:color w:val="000000"/>
          <w:sz w:val="28"/>
        </w:rPr>
        <w:t>
      4) закупки газа у газораспределительных организаций в соответствии с законодательством Республики Казахстан о газе и газоснабжении;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08" w:id="445"/>
    <w:p>
      <w:pPr>
        <w:spacing w:after="0"/>
        <w:ind w:left="0"/>
        <w:jc w:val="both"/>
      </w:pPr>
      <w:r>
        <w:rPr>
          <w:rFonts w:ascii="Times New Roman"/>
          <w:b w:val="false"/>
          <w:i w:val="false"/>
          <w:color w:val="000000"/>
          <w:sz w:val="28"/>
        </w:rPr>
        <w:t>
      8) закупки электрической энергии в соответствии с законодательством Республики Казахстан об электроэнергетике.</w:t>
      </w:r>
    </w:p>
    <w:bookmarkEnd w:id="445"/>
    <w:bookmarkStart w:name="z432" w:id="446"/>
    <w:p>
      <w:pPr>
        <w:spacing w:after="0"/>
        <w:ind w:left="0"/>
        <w:jc w:val="both"/>
      </w:pPr>
      <w:r>
        <w:rPr>
          <w:rFonts w:ascii="Times New Roman"/>
          <w:b w:val="false"/>
          <w:i w:val="false"/>
          <w:color w:val="000000"/>
          <w:sz w:val="28"/>
        </w:rPr>
        <w:t>
      9. Не допускается к участию в закупках способами, предусмотренными подпунктами 1), 2) и 4) части первой пункта 2 настоящей статьи, лицо, в отношении которого вступило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двух лет со дня вступления в законную силу решения суда.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Доступ потребителей к регулируемой услуге </w:t>
      </w:r>
    </w:p>
    <w:bookmarkStart w:name="z434" w:id="447"/>
    <w:p>
      <w:pPr>
        <w:spacing w:after="0"/>
        <w:ind w:left="0"/>
        <w:jc w:val="both"/>
      </w:pPr>
      <w:r>
        <w:rPr>
          <w:rFonts w:ascii="Times New Roman"/>
          <w:b w:val="false"/>
          <w:i w:val="false"/>
          <w:color w:val="000000"/>
          <w:sz w:val="28"/>
        </w:rPr>
        <w:t>
      1. Доступ потребителей к регулируемой услуге обеспечивается:</w:t>
      </w:r>
    </w:p>
    <w:bookmarkEnd w:id="447"/>
    <w:bookmarkStart w:name="z435" w:id="448"/>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на интернет-ресурсе субъекта естественной монополии, в случае его отсутствия - предоставлением ее уполномоченному органу для размещения на его интернет-ресурсе, а также размещением и (или) актуализацией в автоматизированной информационной системе государственного градостроительного кадастра информации, предусмотренной пунктом 6-2 статьи 25 настоящего Закона; </w:t>
      </w:r>
    </w:p>
    <w:bookmarkEnd w:id="448"/>
    <w:bookmarkStart w:name="z436" w:id="449"/>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449"/>
    <w:bookmarkStart w:name="z437" w:id="450"/>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450"/>
    <w:bookmarkStart w:name="z438" w:id="451"/>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451"/>
    <w:bookmarkStart w:name="z439" w:id="452"/>
    <w:p>
      <w:pPr>
        <w:spacing w:after="0"/>
        <w:ind w:left="0"/>
        <w:jc w:val="both"/>
      </w:pPr>
      <w:r>
        <w:rPr>
          <w:rFonts w:ascii="Times New Roman"/>
          <w:b w:val="false"/>
          <w:i w:val="false"/>
          <w:color w:val="000000"/>
          <w:sz w:val="28"/>
        </w:rPr>
        <w:t>
      5) заключением договора на оказание регулируемой услуги.</w:t>
      </w:r>
    </w:p>
    <w:bookmarkEnd w:id="452"/>
    <w:bookmarkStart w:name="z440" w:id="453"/>
    <w:p>
      <w:pPr>
        <w:spacing w:after="0"/>
        <w:ind w:left="0"/>
        <w:jc w:val="both"/>
      </w:pPr>
      <w:r>
        <w:rPr>
          <w:rFonts w:ascii="Times New Roman"/>
          <w:b w:val="false"/>
          <w:i w:val="false"/>
          <w:color w:val="000000"/>
          <w:sz w:val="28"/>
        </w:rPr>
        <w:t>
      2. Технические условия на подключение к сетям субъекта естественной монополии: передачи электрической, тепловой энергии, водоснабжения и водоотведения, а также магистральным газопроводам и нефтепроводам, газораспределительным системам и групповым резервуарным установкам или увеличение объема регулируемой услуги выдаются субъектом естественной монополии в срок, установленный настоящим Законом.</w:t>
      </w:r>
    </w:p>
    <w:bookmarkEnd w:id="453"/>
    <w:bookmarkStart w:name="z441" w:id="454"/>
    <w:p>
      <w:pPr>
        <w:spacing w:after="0"/>
        <w:ind w:left="0"/>
        <w:jc w:val="both"/>
      </w:pPr>
      <w:r>
        <w:rPr>
          <w:rFonts w:ascii="Times New Roman"/>
          <w:b w:val="false"/>
          <w:i w:val="false"/>
          <w:color w:val="000000"/>
          <w:sz w:val="28"/>
        </w:rPr>
        <w:t xml:space="preserve">
      3. Требование подпункта 1) пункта 1 настоящей статьи не распространяется на субъектов естественных монополий, предоставляющих регулируемые услуги, предусмотренные </w:t>
      </w:r>
      <w:r>
        <w:rPr>
          <w:rFonts w:ascii="Times New Roman"/>
          <w:b w:val="false"/>
          <w:i w:val="false"/>
          <w:color w:val="000000"/>
          <w:sz w:val="28"/>
        </w:rPr>
        <w:t>подпунктами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5 настоящего Закона. </w:t>
      </w:r>
    </w:p>
    <w:bookmarkEnd w:id="454"/>
    <w:bookmarkStart w:name="z442" w:id="455"/>
    <w:p>
      <w:pPr>
        <w:spacing w:after="0"/>
        <w:ind w:left="0"/>
        <w:jc w:val="both"/>
      </w:pPr>
      <w:r>
        <w:rPr>
          <w:rFonts w:ascii="Times New Roman"/>
          <w:b w:val="false"/>
          <w:i w:val="false"/>
          <w:color w:val="000000"/>
          <w:sz w:val="28"/>
        </w:rPr>
        <w:t>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статьей 24-1 настоящего Закона:</w:t>
      </w:r>
    </w:p>
    <w:bookmarkEnd w:id="455"/>
    <w:bookmarkStart w:name="z671" w:id="456"/>
    <w:p>
      <w:pPr>
        <w:spacing w:after="0"/>
        <w:ind w:left="0"/>
        <w:jc w:val="both"/>
      </w:pPr>
      <w:r>
        <w:rPr>
          <w:rFonts w:ascii="Times New Roman"/>
          <w:b w:val="false"/>
          <w:i w:val="false"/>
          <w:color w:val="000000"/>
          <w:sz w:val="28"/>
        </w:rPr>
        <w:t>
      1) заявление на выдачу технических условий,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End w:id="456"/>
    <w:bookmarkStart w:name="z672" w:id="457"/>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57"/>
    <w:bookmarkStart w:name="z673" w:id="458"/>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End w:id="458"/>
    <w:bookmarkStart w:name="z674" w:id="459"/>
    <w:p>
      <w:pPr>
        <w:spacing w:after="0"/>
        <w:ind w:left="0"/>
        <w:jc w:val="both"/>
      </w:pPr>
      <w:r>
        <w:rPr>
          <w:rFonts w:ascii="Times New Roman"/>
          <w:b w:val="false"/>
          <w:i w:val="false"/>
          <w:color w:val="000000"/>
          <w:sz w:val="28"/>
        </w:rPr>
        <w:t>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согласно законодательству Республики Казахстан об архитектурной, градостроительной и строительной деятельности;</w:t>
      </w:r>
    </w:p>
    <w:bookmarkEnd w:id="459"/>
    <w:bookmarkStart w:name="z447" w:id="460"/>
    <w:p>
      <w:pPr>
        <w:spacing w:after="0"/>
        <w:ind w:left="0"/>
        <w:jc w:val="both"/>
      </w:pPr>
      <w:r>
        <w:rPr>
          <w:rFonts w:ascii="Times New Roman"/>
          <w:b w:val="false"/>
          <w:i w:val="false"/>
          <w:color w:val="000000"/>
          <w:sz w:val="28"/>
        </w:rPr>
        <w:t>
      5) проведение потребителем работ в соответствии с техническими условиями;</w:t>
      </w:r>
    </w:p>
    <w:bookmarkEnd w:id="460"/>
    <w:bookmarkStart w:name="z448" w:id="461"/>
    <w:p>
      <w:pPr>
        <w:spacing w:after="0"/>
        <w:ind w:left="0"/>
        <w:jc w:val="both"/>
      </w:pPr>
      <w:r>
        <w:rPr>
          <w:rFonts w:ascii="Times New Roman"/>
          <w:b w:val="false"/>
          <w:i w:val="false"/>
          <w:color w:val="000000"/>
          <w:sz w:val="28"/>
        </w:rPr>
        <w:t>
      6) информирование потребителем о завершении работ и готовности к подключению к сетям субъекта естественной монополии.</w:t>
      </w:r>
    </w:p>
    <w:bookmarkEnd w:id="461"/>
    <w:p>
      <w:pPr>
        <w:spacing w:after="0"/>
        <w:ind w:left="0"/>
        <w:jc w:val="both"/>
      </w:pPr>
      <w:r>
        <w:rPr>
          <w:rFonts w:ascii="Times New Roman"/>
          <w:b w:val="false"/>
          <w:i w:val="false"/>
          <w:color w:val="000000"/>
          <w:sz w:val="28"/>
        </w:rPr>
        <w:t>
      5. Прием заявления на выдачу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канцелярию субъекта естественной монополии, или посредством информационной системы уполномоченного органа.</w:t>
      </w:r>
    </w:p>
    <w:bookmarkStart w:name="z675" w:id="462"/>
    <w:p>
      <w:pPr>
        <w:spacing w:after="0"/>
        <w:ind w:left="0"/>
        <w:jc w:val="both"/>
      </w:pPr>
      <w:r>
        <w:rPr>
          <w:rFonts w:ascii="Times New Roman"/>
          <w:b w:val="false"/>
          <w:i w:val="false"/>
          <w:color w:val="000000"/>
          <w:sz w:val="28"/>
        </w:rPr>
        <w:t>
      Прием заявлений на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в столице, городах республиканского и областного значения осуществляется только в электронной форме.</w:t>
      </w:r>
    </w:p>
    <w:bookmarkEnd w:id="462"/>
    <w:bookmarkStart w:name="z450" w:id="463"/>
    <w:p>
      <w:pPr>
        <w:spacing w:after="0"/>
        <w:ind w:left="0"/>
        <w:jc w:val="both"/>
      </w:pPr>
      <w:r>
        <w:rPr>
          <w:rFonts w:ascii="Times New Roman"/>
          <w:b w:val="false"/>
          <w:i w:val="false"/>
          <w:color w:val="000000"/>
          <w:sz w:val="28"/>
        </w:rPr>
        <w:t>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Государственной корпорацией с потребителя взимается плата за оказание данных услуг.</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64"/>
    <w:p>
      <w:pPr>
        <w:spacing w:after="0"/>
        <w:ind w:left="0"/>
        <w:jc w:val="both"/>
      </w:pPr>
      <w:r>
        <w:rPr>
          <w:rFonts w:ascii="Times New Roman"/>
          <w:b w:val="false"/>
          <w:i w:val="false"/>
          <w:color w:val="000000"/>
          <w:sz w:val="28"/>
        </w:rPr>
        <w:t>
      7.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464"/>
    <w:bookmarkStart w:name="z710" w:id="465"/>
    <w:p>
      <w:pPr>
        <w:spacing w:after="0"/>
        <w:ind w:left="0"/>
        <w:jc w:val="both"/>
      </w:pPr>
      <w:r>
        <w:rPr>
          <w:rFonts w:ascii="Times New Roman"/>
          <w:b w:val="false"/>
          <w:i w:val="false"/>
          <w:color w:val="000000"/>
          <w:sz w:val="28"/>
        </w:rPr>
        <w:t>
      1) для технически несложных объектов – в течение пяти рабочих дней;</w:t>
      </w:r>
    </w:p>
    <w:bookmarkEnd w:id="465"/>
    <w:bookmarkStart w:name="z711" w:id="466"/>
    <w:p>
      <w:pPr>
        <w:spacing w:after="0"/>
        <w:ind w:left="0"/>
        <w:jc w:val="both"/>
      </w:pPr>
      <w:r>
        <w:rPr>
          <w:rFonts w:ascii="Times New Roman"/>
          <w:b w:val="false"/>
          <w:i w:val="false"/>
          <w:color w:val="000000"/>
          <w:sz w:val="28"/>
        </w:rPr>
        <w:t>
      2) для технически сложных объектов – в течение десяти рабочих дней.</w:t>
      </w:r>
    </w:p>
    <w:bookmarkEnd w:id="466"/>
    <w:bookmarkStart w:name="z712" w:id="467"/>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467"/>
    <w:bookmarkStart w:name="z724" w:id="468"/>
    <w:p>
      <w:pPr>
        <w:spacing w:after="0"/>
        <w:ind w:left="0"/>
        <w:jc w:val="both"/>
      </w:pPr>
      <w:r>
        <w:rPr>
          <w:rFonts w:ascii="Times New Roman"/>
          <w:b w:val="false"/>
          <w:i w:val="false"/>
          <w:color w:val="000000"/>
          <w:sz w:val="28"/>
        </w:rPr>
        <w:t>
      7-1.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w:t>
      </w:r>
    </w:p>
    <w:bookmarkEnd w:id="468"/>
    <w:bookmarkStart w:name="z725" w:id="469"/>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469"/>
    <w:bookmarkStart w:name="z454"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Форма заявления на выдачу технических условий на подключение к сетям субъекта естественной монополии или увеличение объема регулируемой услуги и перечень документов, прилагаемых к заявлению, устанавливаются уполномоченным органом.</w:t>
      </w:r>
    </w:p>
    <w:bookmarkEnd w:id="470"/>
    <w:bookmarkStart w:name="z458" w:id="471"/>
    <w:p>
      <w:pPr>
        <w:spacing w:after="0"/>
        <w:ind w:left="0"/>
        <w:jc w:val="both"/>
      </w:pPr>
      <w:r>
        <w:rPr>
          <w:rFonts w:ascii="Times New Roman"/>
          <w:b w:val="false"/>
          <w:i w:val="false"/>
          <w:color w:val="000000"/>
          <w:sz w:val="28"/>
        </w:rPr>
        <w:t>
      Технические условия должны определять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471"/>
    <w:bookmarkStart w:name="z459" w:id="472"/>
    <w:p>
      <w:pPr>
        <w:spacing w:after="0"/>
        <w:ind w:left="0"/>
        <w:jc w:val="both"/>
      </w:pPr>
      <w:r>
        <w:rPr>
          <w:rFonts w:ascii="Times New Roman"/>
          <w:b w:val="false"/>
          <w:i w:val="false"/>
          <w:color w:val="000000"/>
          <w:sz w:val="28"/>
        </w:rPr>
        <w:t>
      9. Заявление на выдачу технических условий на подключение к сетям субъекта естественной монополии или увеличение объема регулируемой услуги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472"/>
    <w:bookmarkStart w:name="z460" w:id="473"/>
    <w:p>
      <w:pPr>
        <w:spacing w:after="0"/>
        <w:ind w:left="0"/>
        <w:jc w:val="both"/>
      </w:pPr>
      <w:r>
        <w:rPr>
          <w:rFonts w:ascii="Times New Roman"/>
          <w:b w:val="false"/>
          <w:i w:val="false"/>
          <w:color w:val="000000"/>
          <w:sz w:val="28"/>
        </w:rPr>
        <w:t>
      10. При предоставлении доступа к регулируемой услуге субъекту естественной монополии запрещается:</w:t>
      </w:r>
    </w:p>
    <w:bookmarkEnd w:id="473"/>
    <w:bookmarkStart w:name="z461" w:id="474"/>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474"/>
    <w:bookmarkStart w:name="z462" w:id="475"/>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475"/>
    <w:bookmarkStart w:name="z463" w:id="476"/>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476"/>
    <w:bookmarkStart w:name="z464" w:id="477"/>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477"/>
    <w:bookmarkStart w:name="z465" w:id="478"/>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478"/>
    <w:bookmarkStart w:name="z466" w:id="479"/>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479"/>
    <w:bookmarkStart w:name="z676" w:id="480"/>
    <w:p>
      <w:pPr>
        <w:spacing w:after="0"/>
        <w:ind w:left="0"/>
        <w:jc w:val="both"/>
      </w:pPr>
      <w:r>
        <w:rPr>
          <w:rFonts w:ascii="Times New Roman"/>
          <w:b w:val="false"/>
          <w:i w:val="false"/>
          <w:color w:val="000000"/>
          <w:sz w:val="28"/>
        </w:rPr>
        <w:t>
      11.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 в течение сроков, указанных в пункте 7 настоящей статьи, по итогам его рассмотрения субъект естественной монополии:</w:t>
      </w:r>
    </w:p>
    <w:bookmarkEnd w:id="480"/>
    <w:bookmarkStart w:name="z677" w:id="481"/>
    <w:p>
      <w:pPr>
        <w:spacing w:after="0"/>
        <w:ind w:left="0"/>
        <w:jc w:val="both"/>
      </w:pPr>
      <w:r>
        <w:rPr>
          <w:rFonts w:ascii="Times New Roman"/>
          <w:b w:val="false"/>
          <w:i w:val="false"/>
          <w:color w:val="000000"/>
          <w:sz w:val="28"/>
        </w:rPr>
        <w:t>
      1) выдает технические условия;</w:t>
      </w:r>
    </w:p>
    <w:bookmarkEnd w:id="481"/>
    <w:bookmarkStart w:name="z678" w:id="482"/>
    <w:p>
      <w:pPr>
        <w:spacing w:after="0"/>
        <w:ind w:left="0"/>
        <w:jc w:val="both"/>
      </w:pPr>
      <w:r>
        <w:rPr>
          <w:rFonts w:ascii="Times New Roman"/>
          <w:b w:val="false"/>
          <w:i w:val="false"/>
          <w:color w:val="000000"/>
          <w:sz w:val="28"/>
        </w:rPr>
        <w:t>
      2) отказывает в выдаче технических условий.</w:t>
      </w:r>
    </w:p>
    <w:bookmarkEnd w:id="482"/>
    <w:bookmarkStart w:name="z470" w:id="483"/>
    <w:p>
      <w:pPr>
        <w:spacing w:after="0"/>
        <w:ind w:left="0"/>
        <w:jc w:val="both"/>
      </w:pPr>
      <w:r>
        <w:rPr>
          <w:rFonts w:ascii="Times New Roman"/>
          <w:b w:val="false"/>
          <w:i w:val="false"/>
          <w:color w:val="000000"/>
          <w:sz w:val="28"/>
        </w:rPr>
        <w:t>
      12. Отказ в выдаче технических условий допускается в случаях:</w:t>
      </w:r>
    </w:p>
    <w:bookmarkEnd w:id="483"/>
    <w:bookmarkStart w:name="z471" w:id="484"/>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484"/>
    <w:bookmarkStart w:name="z472" w:id="485"/>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485"/>
    <w:bookmarkStart w:name="z473" w:id="486"/>
    <w:p>
      <w:pPr>
        <w:spacing w:after="0"/>
        <w:ind w:left="0"/>
        <w:jc w:val="both"/>
      </w:pPr>
      <w:r>
        <w:rPr>
          <w:rFonts w:ascii="Times New Roman"/>
          <w:b w:val="false"/>
          <w:i w:val="false"/>
          <w:color w:val="000000"/>
          <w:sz w:val="28"/>
        </w:rPr>
        <w:t>
      13. В случае отказа в выдаче технических условий субъект естественной монополии:</w:t>
      </w:r>
    </w:p>
    <w:bookmarkEnd w:id="486"/>
    <w:bookmarkStart w:name="z474" w:id="487"/>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487"/>
    <w:bookmarkStart w:name="z475" w:id="488"/>
    <w:p>
      <w:pPr>
        <w:spacing w:after="0"/>
        <w:ind w:left="0"/>
        <w:jc w:val="both"/>
      </w:pPr>
      <w:r>
        <w:rPr>
          <w:rFonts w:ascii="Times New Roman"/>
          <w:b w:val="false"/>
          <w:i w:val="false"/>
          <w:color w:val="000000"/>
          <w:sz w:val="28"/>
        </w:rPr>
        <w:t>
      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488"/>
    <w:bookmarkStart w:name="z476" w:id="489"/>
    <w:p>
      <w:pPr>
        <w:spacing w:after="0"/>
        <w:ind w:left="0"/>
        <w:jc w:val="both"/>
      </w:pPr>
      <w:r>
        <w:rPr>
          <w:rFonts w:ascii="Times New Roman"/>
          <w:b w:val="false"/>
          <w:i w:val="false"/>
          <w:color w:val="000000"/>
          <w:sz w:val="28"/>
        </w:rPr>
        <w:t>
      14.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bookmarkEnd w:id="489"/>
    <w:bookmarkStart w:name="z477" w:id="490"/>
    <w:p>
      <w:pPr>
        <w:spacing w:after="0"/>
        <w:ind w:left="0"/>
        <w:jc w:val="both"/>
      </w:pPr>
      <w:r>
        <w:rPr>
          <w:rFonts w:ascii="Times New Roman"/>
          <w:b w:val="false"/>
          <w:i w:val="false"/>
          <w:color w:val="000000"/>
          <w:sz w:val="28"/>
        </w:rPr>
        <w:t>
      15.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490"/>
    <w:bookmarkStart w:name="z478" w:id="491"/>
    <w:p>
      <w:pPr>
        <w:spacing w:after="0"/>
        <w:ind w:left="0"/>
        <w:jc w:val="both"/>
      </w:pPr>
      <w:r>
        <w:rPr>
          <w:rFonts w:ascii="Times New Roman"/>
          <w:b w:val="false"/>
          <w:i w:val="false"/>
          <w:color w:val="000000"/>
          <w:sz w:val="28"/>
        </w:rPr>
        <w:t>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w:t>
      </w:r>
    </w:p>
    <w:bookmarkEnd w:id="491"/>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Start w:name="z679" w:id="492"/>
    <w:p>
      <w:pPr>
        <w:spacing w:after="0"/>
        <w:ind w:left="0"/>
        <w:jc w:val="both"/>
      </w:pPr>
      <w:r>
        <w:rPr>
          <w:rFonts w:ascii="Times New Roman"/>
          <w:b w:val="false"/>
          <w:i w:val="false"/>
          <w:color w:val="000000"/>
          <w:sz w:val="28"/>
        </w:rPr>
        <w:t>
      15-1. Корректировка технических условий напрямую с монополистами не допускается.</w:t>
      </w:r>
    </w:p>
    <w:bookmarkEnd w:id="492"/>
    <w:bookmarkStart w:name="z480" w:id="493"/>
    <w:p>
      <w:pPr>
        <w:spacing w:after="0"/>
        <w:ind w:left="0"/>
        <w:jc w:val="both"/>
      </w:pPr>
      <w:r>
        <w:rPr>
          <w:rFonts w:ascii="Times New Roman"/>
          <w:b w:val="false"/>
          <w:i w:val="false"/>
          <w:color w:val="000000"/>
          <w:sz w:val="28"/>
        </w:rPr>
        <w:t>
      16.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493"/>
    <w:bookmarkStart w:name="z481" w:id="494"/>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трех рабочих дней.</w:t>
      </w:r>
    </w:p>
    <w:bookmarkEnd w:id="494"/>
    <w:bookmarkStart w:name="z482" w:id="495"/>
    <w:p>
      <w:pPr>
        <w:spacing w:after="0"/>
        <w:ind w:left="0"/>
        <w:jc w:val="both"/>
      </w:pPr>
      <w:r>
        <w:rPr>
          <w:rFonts w:ascii="Times New Roman"/>
          <w:b w:val="false"/>
          <w:i w:val="false"/>
          <w:color w:val="000000"/>
          <w:sz w:val="28"/>
        </w:rPr>
        <w:t>
      17.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bookmarkEnd w:id="495"/>
    <w:bookmarkStart w:name="z483" w:id="496"/>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496"/>
    <w:bookmarkStart w:name="z484" w:id="497"/>
    <w:p>
      <w:pPr>
        <w:spacing w:after="0"/>
        <w:ind w:left="0"/>
        <w:jc w:val="both"/>
      </w:pPr>
      <w:r>
        <w:rPr>
          <w:rFonts w:ascii="Times New Roman"/>
          <w:b w:val="false"/>
          <w:i w:val="false"/>
          <w:color w:val="000000"/>
          <w:sz w:val="28"/>
        </w:rPr>
        <w:t>
      18. Подключение к регулируемой услуге включает следующие работы:</w:t>
      </w:r>
    </w:p>
    <w:bookmarkEnd w:id="497"/>
    <w:bookmarkStart w:name="z485" w:id="498"/>
    <w:p>
      <w:pPr>
        <w:spacing w:after="0"/>
        <w:ind w:left="0"/>
        <w:jc w:val="both"/>
      </w:pPr>
      <w:r>
        <w:rPr>
          <w:rFonts w:ascii="Times New Roman"/>
          <w:b w:val="false"/>
          <w:i w:val="false"/>
          <w:color w:val="000000"/>
          <w:sz w:val="28"/>
        </w:rPr>
        <w:t>
      отключение субъектом естественной монополии действующей сети;</w:t>
      </w:r>
    </w:p>
    <w:bookmarkEnd w:id="498"/>
    <w:bookmarkStart w:name="z486" w:id="499"/>
    <w:p>
      <w:pPr>
        <w:spacing w:after="0"/>
        <w:ind w:left="0"/>
        <w:jc w:val="both"/>
      </w:pPr>
      <w:r>
        <w:rPr>
          <w:rFonts w:ascii="Times New Roman"/>
          <w:b w:val="false"/>
          <w:i w:val="false"/>
          <w:color w:val="000000"/>
          <w:sz w:val="28"/>
        </w:rPr>
        <w:t>
      производство присоединения к действующей сети потребителя;</w:t>
      </w:r>
    </w:p>
    <w:bookmarkEnd w:id="499"/>
    <w:bookmarkStart w:name="z487" w:id="500"/>
    <w:p>
      <w:pPr>
        <w:spacing w:after="0"/>
        <w:ind w:left="0"/>
        <w:jc w:val="both"/>
      </w:pPr>
      <w:r>
        <w:rPr>
          <w:rFonts w:ascii="Times New Roman"/>
          <w:b w:val="false"/>
          <w:i w:val="false"/>
          <w:color w:val="000000"/>
          <w:sz w:val="28"/>
        </w:rPr>
        <w:t>
      включение действующей сети субъектом естественной монополии.</w:t>
      </w:r>
    </w:p>
    <w:bookmarkEnd w:id="500"/>
    <w:p>
      <w:pPr>
        <w:spacing w:after="0"/>
        <w:ind w:left="0"/>
        <w:jc w:val="both"/>
      </w:pPr>
      <w:r>
        <w:rPr>
          <w:rFonts w:ascii="Times New Roman"/>
          <w:b w:val="false"/>
          <w:i w:val="false"/>
          <w:color w:val="000000"/>
          <w:sz w:val="28"/>
        </w:rPr>
        <w:t>
      19. Предоставление регулируемой услуги субъектом естественной монополии осуществляется после заключения договора об оказании регулируемой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Доступ к электрическим сетям энергопередающих организаций электрических установок с установленной мощностью до 200 кВт субъектов предпринимательства</w:t>
      </w:r>
    </w:p>
    <w:bookmarkStart w:name="z681" w:id="501"/>
    <w:p>
      <w:pPr>
        <w:spacing w:after="0"/>
        <w:ind w:left="0"/>
        <w:jc w:val="both"/>
      </w:pPr>
      <w:r>
        <w:rPr>
          <w:rFonts w:ascii="Times New Roman"/>
          <w:b w:val="false"/>
          <w:i w:val="false"/>
          <w:color w:val="000000"/>
          <w:sz w:val="28"/>
        </w:rPr>
        <w:t>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501"/>
    <w:bookmarkStart w:name="z682" w:id="502"/>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502"/>
    <w:bookmarkStart w:name="z683" w:id="503"/>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503"/>
    <w:bookmarkStart w:name="z728" w:id="504"/>
    <w:p>
      <w:pPr>
        <w:spacing w:after="0"/>
        <w:ind w:left="0"/>
        <w:jc w:val="both"/>
      </w:pPr>
      <w:r>
        <w:rPr>
          <w:rFonts w:ascii="Times New Roman"/>
          <w:b w:val="false"/>
          <w:i w:val="false"/>
          <w:color w:val="000000"/>
          <w:sz w:val="28"/>
        </w:rPr>
        <w:t>
      При этом стоимость (перечень затрат) за технологическое присоединение к электрическим сетям энергопередающей организации определяется согласно правилам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Публичность процесса государственного регулирования деятельности субъектов естественных монополий </w:t>
      </w:r>
    </w:p>
    <w:bookmarkStart w:name="z490" w:id="505"/>
    <w:p>
      <w:pPr>
        <w:spacing w:after="0"/>
        <w:ind w:left="0"/>
        <w:jc w:val="both"/>
      </w:pPr>
      <w:r>
        <w:rPr>
          <w:rFonts w:ascii="Times New Roman"/>
          <w:b w:val="false"/>
          <w:i w:val="false"/>
          <w:color w:val="000000"/>
          <w:sz w:val="28"/>
        </w:rPr>
        <w:t>
      1. Публичность процесса государственного регулирования деятельности субъектов естественных монополий обеспечивается:</w:t>
      </w:r>
    </w:p>
    <w:bookmarkEnd w:id="505"/>
    <w:bookmarkStart w:name="z491" w:id="506"/>
    <w:p>
      <w:pPr>
        <w:spacing w:after="0"/>
        <w:ind w:left="0"/>
        <w:jc w:val="both"/>
      </w:pPr>
      <w:r>
        <w:rPr>
          <w:rFonts w:ascii="Times New Roman"/>
          <w:b w:val="false"/>
          <w:i w:val="false"/>
          <w:color w:val="000000"/>
          <w:sz w:val="28"/>
        </w:rPr>
        <w:t>
      1) размещением информации, относящейся к государственному регулированию деятельности субъектов естественных монополий, в средствах массовой информации и на интернет-ресурсе уполномоченного органа;</w:t>
      </w:r>
    </w:p>
    <w:bookmarkEnd w:id="506"/>
    <w:bookmarkStart w:name="z492" w:id="507"/>
    <w:p>
      <w:pPr>
        <w:spacing w:after="0"/>
        <w:ind w:left="0"/>
        <w:jc w:val="both"/>
      </w:pPr>
      <w:r>
        <w:rPr>
          <w:rFonts w:ascii="Times New Roman"/>
          <w:b w:val="false"/>
          <w:i w:val="false"/>
          <w:color w:val="000000"/>
          <w:sz w:val="28"/>
        </w:rPr>
        <w:t>
      2) проведением публичных слушаний;</w:t>
      </w:r>
    </w:p>
    <w:bookmarkEnd w:id="507"/>
    <w:bookmarkStart w:name="z493" w:id="508"/>
    <w:p>
      <w:pPr>
        <w:spacing w:after="0"/>
        <w:ind w:left="0"/>
        <w:jc w:val="both"/>
      </w:pPr>
      <w:r>
        <w:rPr>
          <w:rFonts w:ascii="Times New Roman"/>
          <w:b w:val="false"/>
          <w:i w:val="false"/>
          <w:color w:val="000000"/>
          <w:sz w:val="28"/>
        </w:rPr>
        <w:t>
      3) проведением отчетов субъектами естественных монополий перед потребителями и иными заинтересованными лицами;</w:t>
      </w:r>
    </w:p>
    <w:bookmarkEnd w:id="508"/>
    <w:bookmarkStart w:name="z494" w:id="509"/>
    <w:p>
      <w:pPr>
        <w:spacing w:after="0"/>
        <w:ind w:left="0"/>
        <w:jc w:val="both"/>
      </w:pPr>
      <w:r>
        <w:rPr>
          <w:rFonts w:ascii="Times New Roman"/>
          <w:b w:val="false"/>
          <w:i w:val="false"/>
          <w:color w:val="000000"/>
          <w:sz w:val="28"/>
        </w:rPr>
        <w:t>
      4) информированием потребителей и уполномоченного органа о введении в действие тарифа;</w:t>
      </w:r>
    </w:p>
    <w:bookmarkEnd w:id="509"/>
    <w:bookmarkStart w:name="z495" w:id="510"/>
    <w:p>
      <w:pPr>
        <w:spacing w:after="0"/>
        <w:ind w:left="0"/>
        <w:jc w:val="both"/>
      </w:pPr>
      <w:r>
        <w:rPr>
          <w:rFonts w:ascii="Times New Roman"/>
          <w:b w:val="false"/>
          <w:i w:val="false"/>
          <w:color w:val="000000"/>
          <w:sz w:val="28"/>
        </w:rPr>
        <w:t>
      5) проведением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510"/>
    <w:bookmarkStart w:name="z496" w:id="511"/>
    <w:p>
      <w:pPr>
        <w:spacing w:after="0"/>
        <w:ind w:left="0"/>
        <w:jc w:val="both"/>
      </w:pPr>
      <w:r>
        <w:rPr>
          <w:rFonts w:ascii="Times New Roman"/>
          <w:b w:val="false"/>
          <w:i w:val="false"/>
          <w:color w:val="000000"/>
          <w:sz w:val="28"/>
        </w:rPr>
        <w:t>
      2. Субъект естественной монополии в сроки, установленные пунктом 6 настоящей статьи,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511"/>
    <w:bookmarkStart w:name="z497" w:id="512"/>
    <w:p>
      <w:pPr>
        <w:spacing w:after="0"/>
        <w:ind w:left="0"/>
        <w:jc w:val="both"/>
      </w:pPr>
      <w:r>
        <w:rPr>
          <w:rFonts w:ascii="Times New Roman"/>
          <w:b w:val="false"/>
          <w:i w:val="false"/>
          <w:color w:val="000000"/>
          <w:sz w:val="28"/>
        </w:rPr>
        <w:t>
      3. Уполномоченный орган размещает на своем интернет-ресурсе:</w:t>
      </w:r>
    </w:p>
    <w:bookmarkEnd w:id="512"/>
    <w:bookmarkStart w:name="z498" w:id="513"/>
    <w:p>
      <w:pPr>
        <w:spacing w:after="0"/>
        <w:ind w:left="0"/>
        <w:jc w:val="both"/>
      </w:pPr>
      <w:r>
        <w:rPr>
          <w:rFonts w:ascii="Times New Roman"/>
          <w:b w:val="false"/>
          <w:i w:val="false"/>
          <w:color w:val="000000"/>
          <w:sz w:val="28"/>
        </w:rPr>
        <w:t>
      1) Государственный регистр субъектов естественных монополий;</w:t>
      </w:r>
    </w:p>
    <w:bookmarkEnd w:id="513"/>
    <w:bookmarkStart w:name="z499" w:id="514"/>
    <w:p>
      <w:pPr>
        <w:spacing w:after="0"/>
        <w:ind w:left="0"/>
        <w:jc w:val="both"/>
      </w:pPr>
      <w:r>
        <w:rPr>
          <w:rFonts w:ascii="Times New Roman"/>
          <w:b w:val="false"/>
          <w:i w:val="false"/>
          <w:color w:val="000000"/>
          <w:sz w:val="28"/>
        </w:rPr>
        <w:t>
      2) правовые акты уполномоченного органа;</w:t>
      </w:r>
    </w:p>
    <w:bookmarkEnd w:id="514"/>
    <w:bookmarkStart w:name="z500" w:id="515"/>
    <w:p>
      <w:pPr>
        <w:spacing w:after="0"/>
        <w:ind w:left="0"/>
        <w:jc w:val="both"/>
      </w:pPr>
      <w:r>
        <w:rPr>
          <w:rFonts w:ascii="Times New Roman"/>
          <w:b w:val="false"/>
          <w:i w:val="false"/>
          <w:color w:val="000000"/>
          <w:sz w:val="28"/>
        </w:rPr>
        <w:t>
      3) заявки с прилагаемыми документами, представленными на электронном носителе, с учетом требования, установленного пунктом 7 настоящей статьи;</w:t>
      </w:r>
    </w:p>
    <w:bookmarkEnd w:id="515"/>
    <w:bookmarkStart w:name="z501" w:id="516"/>
    <w:p>
      <w:pPr>
        <w:spacing w:after="0"/>
        <w:ind w:left="0"/>
        <w:jc w:val="both"/>
      </w:pPr>
      <w:r>
        <w:rPr>
          <w:rFonts w:ascii="Times New Roman"/>
          <w:b w:val="false"/>
          <w:i w:val="false"/>
          <w:color w:val="000000"/>
          <w:sz w:val="28"/>
        </w:rPr>
        <w:t>
      4) утвержденные, установленные и определенные тарифы;</w:t>
      </w:r>
    </w:p>
    <w:bookmarkEnd w:id="516"/>
    <w:bookmarkStart w:name="z502" w:id="517"/>
    <w:p>
      <w:pPr>
        <w:spacing w:after="0"/>
        <w:ind w:left="0"/>
        <w:jc w:val="both"/>
      </w:pPr>
      <w:r>
        <w:rPr>
          <w:rFonts w:ascii="Times New Roman"/>
          <w:b w:val="false"/>
          <w:i w:val="false"/>
          <w:color w:val="000000"/>
          <w:sz w:val="28"/>
        </w:rPr>
        <w:t>
      5) утвержденные тарифные сметы и инвестиционные программы;</w:t>
      </w:r>
    </w:p>
    <w:bookmarkEnd w:id="517"/>
    <w:bookmarkStart w:name="z503" w:id="518"/>
    <w:p>
      <w:pPr>
        <w:spacing w:after="0"/>
        <w:ind w:left="0"/>
        <w:jc w:val="both"/>
      </w:pPr>
      <w:r>
        <w:rPr>
          <w:rFonts w:ascii="Times New Roman"/>
          <w:b w:val="false"/>
          <w:i w:val="false"/>
          <w:color w:val="000000"/>
          <w:sz w:val="28"/>
        </w:rPr>
        <w:t>
      6) отчеты субъектов естественных монополий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518"/>
    <w:bookmarkStart w:name="z504" w:id="519"/>
    <w:p>
      <w:pPr>
        <w:spacing w:after="0"/>
        <w:ind w:left="0"/>
        <w:jc w:val="both"/>
      </w:pPr>
      <w:r>
        <w:rPr>
          <w:rFonts w:ascii="Times New Roman"/>
          <w:b w:val="false"/>
          <w:i w:val="false"/>
          <w:color w:val="000000"/>
          <w:sz w:val="28"/>
        </w:rPr>
        <w:t>
      7) реестр выданных согласий на совершение отдельных действий субъектом естественной монополии, а также принятых от субъекта естественной монополии уведомлений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519"/>
    <w:bookmarkStart w:name="z505" w:id="520"/>
    <w:p>
      <w:pPr>
        <w:spacing w:after="0"/>
        <w:ind w:left="0"/>
        <w:jc w:val="both"/>
      </w:pPr>
      <w:r>
        <w:rPr>
          <w:rFonts w:ascii="Times New Roman"/>
          <w:b w:val="false"/>
          <w:i w:val="false"/>
          <w:color w:val="000000"/>
          <w:sz w:val="28"/>
        </w:rPr>
        <w:t xml:space="preserve">
      8) постановления о привлечении субъектов естественных монополий к административной ответственности; </w:t>
      </w:r>
    </w:p>
    <w:bookmarkEnd w:id="520"/>
    <w:bookmarkStart w:name="z506" w:id="521"/>
    <w:p>
      <w:pPr>
        <w:spacing w:after="0"/>
        <w:ind w:left="0"/>
        <w:jc w:val="both"/>
      </w:pPr>
      <w:r>
        <w:rPr>
          <w:rFonts w:ascii="Times New Roman"/>
          <w:b w:val="false"/>
          <w:i w:val="false"/>
          <w:color w:val="000000"/>
          <w:sz w:val="28"/>
        </w:rPr>
        <w:t>
      9) решения судов по итогам разбирательств с участием уполномоченного органа;</w:t>
      </w:r>
    </w:p>
    <w:bookmarkEnd w:id="521"/>
    <w:bookmarkStart w:name="z507" w:id="522"/>
    <w:p>
      <w:pPr>
        <w:spacing w:after="0"/>
        <w:ind w:left="0"/>
        <w:jc w:val="both"/>
      </w:pPr>
      <w:r>
        <w:rPr>
          <w:rFonts w:ascii="Times New Roman"/>
          <w:b w:val="false"/>
          <w:i w:val="false"/>
          <w:color w:val="000000"/>
          <w:sz w:val="28"/>
        </w:rPr>
        <w:t>
      10) показатели качества и надежности регулируемых услуг;</w:t>
      </w:r>
    </w:p>
    <w:bookmarkEnd w:id="522"/>
    <w:bookmarkStart w:name="z508" w:id="523"/>
    <w:p>
      <w:pPr>
        <w:spacing w:after="0"/>
        <w:ind w:left="0"/>
        <w:jc w:val="both"/>
      </w:pPr>
      <w:r>
        <w:rPr>
          <w:rFonts w:ascii="Times New Roman"/>
          <w:b w:val="false"/>
          <w:i w:val="false"/>
          <w:color w:val="000000"/>
          <w:sz w:val="28"/>
        </w:rPr>
        <w:t>
      11) показатели эффективности деятельности субъектов естественных монополий;</w:t>
      </w:r>
    </w:p>
    <w:bookmarkEnd w:id="523"/>
    <w:bookmarkStart w:name="z509" w:id="524"/>
    <w:p>
      <w:pPr>
        <w:spacing w:after="0"/>
        <w:ind w:left="0"/>
        <w:jc w:val="both"/>
      </w:pPr>
      <w:r>
        <w:rPr>
          <w:rFonts w:ascii="Times New Roman"/>
          <w:b w:val="false"/>
          <w:i w:val="false"/>
          <w:color w:val="000000"/>
          <w:sz w:val="28"/>
        </w:rPr>
        <w:t>
      12) иную информацию, относящуюся к осуществлению государственного регулирования деятельности субъектов естественных монополий.</w:t>
      </w:r>
    </w:p>
    <w:bookmarkEnd w:id="524"/>
    <w:bookmarkStart w:name="z510" w:id="525"/>
    <w:p>
      <w:pPr>
        <w:spacing w:after="0"/>
        <w:ind w:left="0"/>
        <w:jc w:val="both"/>
      </w:pPr>
      <w:r>
        <w:rPr>
          <w:rFonts w:ascii="Times New Roman"/>
          <w:b w:val="false"/>
          <w:i w:val="false"/>
          <w:color w:val="000000"/>
          <w:sz w:val="28"/>
        </w:rPr>
        <w:t>
      4.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525"/>
    <w:bookmarkStart w:name="z511" w:id="526"/>
    <w:p>
      <w:pPr>
        <w:spacing w:after="0"/>
        <w:ind w:left="0"/>
        <w:jc w:val="both"/>
      </w:pPr>
      <w:r>
        <w:rPr>
          <w:rFonts w:ascii="Times New Roman"/>
          <w:b w:val="false"/>
          <w:i w:val="false"/>
          <w:color w:val="000000"/>
          <w:sz w:val="28"/>
        </w:rPr>
        <w:t>
      5. Уполномоченный орган размещает в периодическом печатном издании информацию о дате и месте проведения публичных слушаний по обсуждению проекта тарифа за тридцать календарных дней до дня их проведения, а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bookmarkEnd w:id="526"/>
    <w:bookmarkStart w:name="z512" w:id="527"/>
    <w:p>
      <w:pPr>
        <w:spacing w:after="0"/>
        <w:ind w:left="0"/>
        <w:jc w:val="both"/>
      </w:pPr>
      <w:r>
        <w:rPr>
          <w:rFonts w:ascii="Times New Roman"/>
          <w:b w:val="false"/>
          <w:i w:val="false"/>
          <w:color w:val="000000"/>
          <w:sz w:val="28"/>
        </w:rPr>
        <w:t>
      В случае, если публичные слушания проводятся при рассмотрении заявки на установление тарифов на коммунальные услуги в сферах естественных монополий, регулируемые услуги по производству, передаче, распределению и (или) снабжению тепловой энергией, уполномоченный орган дополнительно опубликовывает информацию о дате и месте проведения публичных слушаний в периодических печатных изданиях, распространяемых на территории соответствующей административно-территориальной единицы.</w:t>
      </w:r>
    </w:p>
    <w:bookmarkEnd w:id="527"/>
    <w:bookmarkStart w:name="z513" w:id="528"/>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528"/>
    <w:bookmarkStart w:name="z514" w:id="529"/>
    <w:p>
      <w:pPr>
        <w:spacing w:after="0"/>
        <w:ind w:left="0"/>
        <w:jc w:val="both"/>
      </w:pPr>
      <w:r>
        <w:rPr>
          <w:rFonts w:ascii="Times New Roman"/>
          <w:b w:val="false"/>
          <w:i w:val="false"/>
          <w:color w:val="000000"/>
          <w:sz w:val="28"/>
        </w:rPr>
        <w:t>
      6.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529"/>
    <w:bookmarkStart w:name="z688" w:id="530"/>
    <w:p>
      <w:pPr>
        <w:spacing w:after="0"/>
        <w:ind w:left="0"/>
        <w:jc w:val="both"/>
      </w:pPr>
      <w:r>
        <w:rPr>
          <w:rFonts w:ascii="Times New Roman"/>
          <w:b w:val="false"/>
          <w:i w:val="false"/>
          <w:color w:val="000000"/>
          <w:sz w:val="28"/>
        </w:rPr>
        <w:t>
      6-1. Субъекты естественной монополии предоставляют информацию Национальной палате предпринимателей Республики Казахстан для создания, ведения и использования реестра бизнес-партнеров в порядке, определяемом уполномоченным органом.</w:t>
      </w:r>
    </w:p>
    <w:bookmarkEnd w:id="530"/>
    <w:bookmarkStart w:name="z713" w:id="531"/>
    <w:p>
      <w:pPr>
        <w:spacing w:after="0"/>
        <w:ind w:left="0"/>
        <w:jc w:val="both"/>
      </w:pPr>
      <w:r>
        <w:rPr>
          <w:rFonts w:ascii="Times New Roman"/>
          <w:b w:val="false"/>
          <w:i w:val="false"/>
          <w:color w:val="000000"/>
          <w:sz w:val="28"/>
        </w:rPr>
        <w:t>
      6-2.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w:t>
      </w:r>
    </w:p>
    <w:bookmarkEnd w:id="531"/>
    <w:bookmarkStart w:name="z714" w:id="532"/>
    <w:p>
      <w:pPr>
        <w:spacing w:after="0"/>
        <w:ind w:left="0"/>
        <w:jc w:val="both"/>
      </w:pPr>
      <w:r>
        <w:rPr>
          <w:rFonts w:ascii="Times New Roman"/>
          <w:b w:val="false"/>
          <w:i w:val="false"/>
          <w:color w:val="000000"/>
          <w:sz w:val="28"/>
        </w:rPr>
        <w:t>
      1) информацию о (об):</w:t>
      </w:r>
    </w:p>
    <w:bookmarkEnd w:id="532"/>
    <w:bookmarkStart w:name="z715" w:id="533"/>
    <w:p>
      <w:pPr>
        <w:spacing w:after="0"/>
        <w:ind w:left="0"/>
        <w:jc w:val="both"/>
      </w:pPr>
      <w:r>
        <w:rPr>
          <w:rFonts w:ascii="Times New Roman"/>
          <w:b w:val="false"/>
          <w:i w:val="false"/>
          <w:color w:val="000000"/>
          <w:sz w:val="28"/>
        </w:rPr>
        <w:t>
      резерве;</w:t>
      </w:r>
    </w:p>
    <w:bookmarkEnd w:id="533"/>
    <w:bookmarkStart w:name="z716" w:id="534"/>
    <w:p>
      <w:pPr>
        <w:spacing w:after="0"/>
        <w:ind w:left="0"/>
        <w:jc w:val="both"/>
      </w:pPr>
      <w:r>
        <w:rPr>
          <w:rFonts w:ascii="Times New Roman"/>
          <w:b w:val="false"/>
          <w:i w:val="false"/>
          <w:color w:val="000000"/>
          <w:sz w:val="28"/>
        </w:rPr>
        <w:t>
      установленной мощности и (или) емкости;</w:t>
      </w:r>
    </w:p>
    <w:bookmarkEnd w:id="534"/>
    <w:bookmarkStart w:name="z717" w:id="535"/>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535"/>
    <w:bookmarkStart w:name="z718" w:id="536"/>
    <w:p>
      <w:pPr>
        <w:spacing w:after="0"/>
        <w:ind w:left="0"/>
        <w:jc w:val="both"/>
      </w:pPr>
      <w:r>
        <w:rPr>
          <w:rFonts w:ascii="Times New Roman"/>
          <w:b w:val="false"/>
          <w:i w:val="false"/>
          <w:color w:val="000000"/>
          <w:sz w:val="28"/>
        </w:rPr>
        <w:t>
      пропускных способностях сетей;</w:t>
      </w:r>
    </w:p>
    <w:bookmarkEnd w:id="536"/>
    <w:bookmarkStart w:name="z719" w:id="537"/>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537"/>
    <w:bookmarkStart w:name="z720" w:id="538"/>
    <w:p>
      <w:pPr>
        <w:spacing w:after="0"/>
        <w:ind w:left="0"/>
        <w:jc w:val="both"/>
      </w:pPr>
      <w:r>
        <w:rPr>
          <w:rFonts w:ascii="Times New Roman"/>
          <w:b w:val="false"/>
          <w:i w:val="false"/>
          <w:color w:val="000000"/>
          <w:sz w:val="28"/>
        </w:rPr>
        <w:t>
      протяженности;</w:t>
      </w:r>
    </w:p>
    <w:bookmarkEnd w:id="538"/>
    <w:bookmarkStart w:name="z721" w:id="539"/>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539"/>
    <w:bookmarkStart w:name="z722" w:id="540"/>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540"/>
    <w:bookmarkStart w:name="z723" w:id="541"/>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41"/>
    <w:bookmarkStart w:name="z515" w:id="542"/>
    <w:p>
      <w:pPr>
        <w:spacing w:after="0"/>
        <w:ind w:left="0"/>
        <w:jc w:val="both"/>
      </w:pPr>
      <w:r>
        <w:rPr>
          <w:rFonts w:ascii="Times New Roman"/>
          <w:b w:val="false"/>
          <w:i w:val="false"/>
          <w:color w:val="000000"/>
          <w:sz w:val="28"/>
        </w:rPr>
        <w:t>
      7. Не признается коммерческой любая информация, предоставленная субъектом естественной монополии для утверждения тарифа и при исполнении обязанностей, предусмотренных настоящим Законом.</w:t>
      </w:r>
    </w:p>
    <w:bookmarkEnd w:id="542"/>
    <w:bookmarkStart w:name="z516" w:id="543"/>
    <w:p>
      <w:pPr>
        <w:spacing w:after="0"/>
        <w:ind w:left="0"/>
        <w:jc w:val="both"/>
      </w:pPr>
      <w:r>
        <w:rPr>
          <w:rFonts w:ascii="Times New Roman"/>
          <w:b w:val="false"/>
          <w:i w:val="false"/>
          <w:color w:val="000000"/>
          <w:sz w:val="28"/>
        </w:rPr>
        <w:t>
      8. Отчет перед потребителями и иными заинтересованными лицами проводится в форме публичного слушания.</w:t>
      </w:r>
    </w:p>
    <w:bookmarkEnd w:id="543"/>
    <w:bookmarkStart w:name="z517" w:id="544"/>
    <w:p>
      <w:pPr>
        <w:spacing w:after="0"/>
        <w:ind w:left="0"/>
        <w:jc w:val="both"/>
      </w:pPr>
      <w:r>
        <w:rPr>
          <w:rFonts w:ascii="Times New Roman"/>
          <w:b w:val="false"/>
          <w:i w:val="false"/>
          <w:color w:val="000000"/>
          <w:sz w:val="28"/>
        </w:rPr>
        <w:t xml:space="preserve">
      9. Объявление о предстоящем проведении отчета публикуется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 </w:t>
      </w:r>
    </w:p>
    <w:bookmarkEnd w:id="544"/>
    <w:bookmarkStart w:name="z518" w:id="545"/>
    <w:p>
      <w:pPr>
        <w:spacing w:after="0"/>
        <w:ind w:left="0"/>
        <w:jc w:val="both"/>
      </w:pPr>
      <w:r>
        <w:rPr>
          <w:rFonts w:ascii="Times New Roman"/>
          <w:b w:val="false"/>
          <w:i w:val="false"/>
          <w:color w:val="000000"/>
          <w:sz w:val="28"/>
        </w:rPr>
        <w:t xml:space="preserve">
      1) наименование и место нахождения субъекта естественной монополии; </w:t>
      </w:r>
    </w:p>
    <w:bookmarkEnd w:id="545"/>
    <w:bookmarkStart w:name="z519" w:id="546"/>
    <w:p>
      <w:pPr>
        <w:spacing w:after="0"/>
        <w:ind w:left="0"/>
        <w:jc w:val="both"/>
      </w:pPr>
      <w:r>
        <w:rPr>
          <w:rFonts w:ascii="Times New Roman"/>
          <w:b w:val="false"/>
          <w:i w:val="false"/>
          <w:color w:val="000000"/>
          <w:sz w:val="28"/>
        </w:rPr>
        <w:t xml:space="preserve">
      2) дату и место проведения отчета; </w:t>
      </w:r>
    </w:p>
    <w:bookmarkEnd w:id="546"/>
    <w:bookmarkStart w:name="z520" w:id="547"/>
    <w:p>
      <w:pPr>
        <w:spacing w:after="0"/>
        <w:ind w:left="0"/>
        <w:jc w:val="both"/>
      </w:pPr>
      <w:r>
        <w:rPr>
          <w:rFonts w:ascii="Times New Roman"/>
          <w:b w:val="false"/>
          <w:i w:val="false"/>
          <w:color w:val="000000"/>
          <w:sz w:val="28"/>
        </w:rPr>
        <w:t xml:space="preserve">
      3) вид предоставляемых регулируемых услуг. </w:t>
      </w:r>
    </w:p>
    <w:bookmarkEnd w:id="547"/>
    <w:bookmarkStart w:name="z521" w:id="548"/>
    <w:p>
      <w:pPr>
        <w:spacing w:after="0"/>
        <w:ind w:left="0"/>
        <w:jc w:val="both"/>
      </w:pPr>
      <w:r>
        <w:rPr>
          <w:rFonts w:ascii="Times New Roman"/>
          <w:b w:val="false"/>
          <w:i w:val="false"/>
          <w:color w:val="000000"/>
          <w:sz w:val="28"/>
        </w:rPr>
        <w:t>
      10. За месяц до проведения отчета субъект естественной монополии информирует уполномоченный орган.</w:t>
      </w:r>
    </w:p>
    <w:bookmarkEnd w:id="548"/>
    <w:bookmarkStart w:name="z522" w:id="549"/>
    <w:p>
      <w:pPr>
        <w:spacing w:after="0"/>
        <w:ind w:left="0"/>
        <w:jc w:val="both"/>
      </w:pPr>
      <w:r>
        <w:rPr>
          <w:rFonts w:ascii="Times New Roman"/>
          <w:b w:val="false"/>
          <w:i w:val="false"/>
          <w:color w:val="000000"/>
          <w:sz w:val="28"/>
        </w:rPr>
        <w:t>
      11. 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пунктом 13 настоящей статьи.</w:t>
      </w:r>
    </w:p>
    <w:bookmarkEnd w:id="549"/>
    <w:bookmarkStart w:name="z523" w:id="550"/>
    <w:p>
      <w:pPr>
        <w:spacing w:after="0"/>
        <w:ind w:left="0"/>
        <w:jc w:val="both"/>
      </w:pPr>
      <w:r>
        <w:rPr>
          <w:rFonts w:ascii="Times New Roman"/>
          <w:b w:val="false"/>
          <w:i w:val="false"/>
          <w:color w:val="000000"/>
          <w:sz w:val="28"/>
        </w:rPr>
        <w:t>
      12. Субъект естественной монополии обеспечивает доступ к месту проведения всех желающих участвовать в отчете.</w:t>
      </w:r>
    </w:p>
    <w:bookmarkEnd w:id="550"/>
    <w:bookmarkStart w:name="z701" w:id="551"/>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551"/>
    <w:bookmarkStart w:name="z702" w:id="552"/>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552"/>
    <w:bookmarkStart w:name="z703" w:id="553"/>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553"/>
    <w:bookmarkStart w:name="z704" w:id="554"/>
    <w:p>
      <w:pPr>
        <w:spacing w:after="0"/>
        <w:ind w:left="0"/>
        <w:jc w:val="both"/>
      </w:pPr>
      <w:r>
        <w:rPr>
          <w:rFonts w:ascii="Times New Roman"/>
          <w:b w:val="false"/>
          <w:i w:val="false"/>
          <w:color w:val="000000"/>
          <w:sz w:val="28"/>
        </w:rPr>
        <w:t>
      В случае, если финансовая отчетность субъекта естественной монополии в соответствии с законами Республики Казахстан подлежит обязательному аудиту, ее размещение в средствах массовой информации, предусмотренное пунктом 2 настоящей статьи, осуществляется в течение десяти календарных дней после завершения аудита.</w:t>
      </w:r>
    </w:p>
    <w:bookmarkEnd w:id="554"/>
    <w:bookmarkStart w:name="z524" w:id="555"/>
    <w:p>
      <w:pPr>
        <w:spacing w:after="0"/>
        <w:ind w:left="0"/>
        <w:jc w:val="both"/>
      </w:pPr>
      <w:r>
        <w:rPr>
          <w:rFonts w:ascii="Times New Roman"/>
          <w:b w:val="false"/>
          <w:i w:val="false"/>
          <w:color w:val="000000"/>
          <w:sz w:val="28"/>
        </w:rPr>
        <w:t>
      13. Выступление субъекта естественной монополии должно содержать информацию с обоснованиями в соответствии с правилами осуществления деятельности субъектами естественных монополий.</w:t>
      </w:r>
    </w:p>
    <w:bookmarkEnd w:id="555"/>
    <w:bookmarkStart w:name="z525" w:id="556"/>
    <w:p>
      <w:pPr>
        <w:spacing w:after="0"/>
        <w:ind w:left="0"/>
        <w:jc w:val="both"/>
      </w:pPr>
      <w:r>
        <w:rPr>
          <w:rFonts w:ascii="Times New Roman"/>
          <w:b w:val="false"/>
          <w:i w:val="false"/>
          <w:color w:val="000000"/>
          <w:sz w:val="28"/>
        </w:rPr>
        <w:t>
      14. В своем выступлении перед потребителями и иными заинтересованными лицами субъект естественной монополии дает подробное разъяснение о качестве предоставляемой регулируемой услуги.</w:t>
      </w:r>
    </w:p>
    <w:bookmarkEnd w:id="556"/>
    <w:bookmarkStart w:name="z526" w:id="557"/>
    <w:p>
      <w:pPr>
        <w:spacing w:after="0"/>
        <w:ind w:left="0"/>
        <w:jc w:val="both"/>
      </w:pPr>
      <w:r>
        <w:rPr>
          <w:rFonts w:ascii="Times New Roman"/>
          <w:b w:val="false"/>
          <w:i w:val="false"/>
          <w:color w:val="000000"/>
          <w:sz w:val="28"/>
        </w:rPr>
        <w:t xml:space="preserve">
      15. Требования, предусмотренные пунктом 2, частями второй и третьей пункта 5 и пунктами 6, 8, 9, 10, 11, 12, 13 и 14 настоящей статьи, не распространяются на субъектов естественных монополий малой мощности и вновь созданных субъектов естественных монополий.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27" w:id="558"/>
    <w:p>
      <w:pPr>
        <w:spacing w:after="0"/>
        <w:ind w:left="0"/>
        <w:jc w:val="left"/>
      </w:pPr>
      <w:r>
        <w:rPr>
          <w:rFonts w:ascii="Times New Roman"/>
          <w:b/>
          <w:i w:val="false"/>
          <w:color w:val="000000"/>
        </w:rPr>
        <w:t xml:space="preserve"> Глава 4. УЧАСТНИКИ СФЕР ЕСТЕСТВЕННЫХ МОНОПОЛИЙ  </w:t>
      </w:r>
    </w:p>
    <w:bookmarkEnd w:id="558"/>
    <w:p>
      <w:pPr>
        <w:spacing w:after="0"/>
        <w:ind w:left="0"/>
        <w:jc w:val="both"/>
      </w:pPr>
      <w:r>
        <w:rPr>
          <w:rFonts w:ascii="Times New Roman"/>
          <w:b/>
          <w:i w:val="false"/>
          <w:color w:val="000000"/>
          <w:sz w:val="28"/>
        </w:rPr>
        <w:t xml:space="preserve">Статья 26. Права и обязанности субъекта естественной монополии </w:t>
      </w:r>
    </w:p>
    <w:bookmarkStart w:name="z529" w:id="559"/>
    <w:p>
      <w:pPr>
        <w:spacing w:after="0"/>
        <w:ind w:left="0"/>
        <w:jc w:val="both"/>
      </w:pPr>
      <w:r>
        <w:rPr>
          <w:rFonts w:ascii="Times New Roman"/>
          <w:b w:val="false"/>
          <w:i w:val="false"/>
          <w:color w:val="000000"/>
          <w:sz w:val="28"/>
        </w:rPr>
        <w:t xml:space="preserve">
      1. Субъект естественной монополии вправе:  </w:t>
      </w:r>
    </w:p>
    <w:bookmarkEnd w:id="559"/>
    <w:bookmarkStart w:name="z530" w:id="560"/>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bookmarkEnd w:id="560"/>
    <w:bookmarkStart w:name="z531" w:id="561"/>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561"/>
    <w:bookmarkStart w:name="z532" w:id="562"/>
    <w:p>
      <w:pPr>
        <w:spacing w:after="0"/>
        <w:ind w:left="0"/>
        <w:jc w:val="both"/>
      </w:pPr>
      <w:r>
        <w:rPr>
          <w:rFonts w:ascii="Times New Roman"/>
          <w:b w:val="false"/>
          <w:i w:val="false"/>
          <w:color w:val="000000"/>
          <w:sz w:val="28"/>
        </w:rPr>
        <w:t>
      3) самостоятельно распоряжаться недоиспользованной частью затрат, предусмотренных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естественной монополии, или результатам проведения конкурсных (тендерных) процедур;</w:t>
      </w:r>
    </w:p>
    <w:bookmarkEnd w:id="562"/>
    <w:bookmarkStart w:name="z765" w:id="563"/>
    <w:p>
      <w:pPr>
        <w:spacing w:after="0"/>
        <w:ind w:left="0"/>
        <w:jc w:val="both"/>
      </w:pPr>
      <w:r>
        <w:rPr>
          <w:rFonts w:ascii="Times New Roman"/>
          <w:b w:val="false"/>
          <w:i w:val="false"/>
          <w:color w:val="000000"/>
          <w:sz w:val="28"/>
        </w:rPr>
        <w:t>
      3-1) самостоятельно перераспределять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563"/>
    <w:bookmarkStart w:name="z799" w:id="564"/>
    <w:p>
      <w:pPr>
        <w:spacing w:after="0"/>
        <w:ind w:left="0"/>
        <w:jc w:val="both"/>
      </w:pPr>
      <w:r>
        <w:rPr>
          <w:rFonts w:ascii="Times New Roman"/>
          <w:b w:val="false"/>
          <w:i w:val="false"/>
          <w:color w:val="000000"/>
          <w:sz w:val="28"/>
        </w:rPr>
        <w:t xml:space="preserve">
      3-2) включать в тариф затраты на приобретение, установку, поверку и эксплуатацию общедомовых приборов коммерческого учета, на услуги по производству, передаче, распределению и реализации тепловой энергии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564"/>
    <w:bookmarkStart w:name="z533" w:id="565"/>
    <w:p>
      <w:pPr>
        <w:spacing w:after="0"/>
        <w:ind w:left="0"/>
        <w:jc w:val="both"/>
      </w:pPr>
      <w:r>
        <w:rPr>
          <w:rFonts w:ascii="Times New Roman"/>
          <w:b w:val="false"/>
          <w:i w:val="false"/>
          <w:color w:val="000000"/>
          <w:sz w:val="28"/>
        </w:rPr>
        <w:t>
      4) требовать от потребителей доступа к прибору учета для снятия показаний и осуществления их опломбировки;</w:t>
      </w:r>
    </w:p>
    <w:bookmarkEnd w:id="565"/>
    <w:bookmarkStart w:name="z534" w:id="566"/>
    <w:p>
      <w:pPr>
        <w:spacing w:after="0"/>
        <w:ind w:left="0"/>
        <w:jc w:val="both"/>
      </w:pPr>
      <w:r>
        <w:rPr>
          <w:rFonts w:ascii="Times New Roman"/>
          <w:b w:val="false"/>
          <w:i w:val="false"/>
          <w:color w:val="000000"/>
          <w:sz w:val="28"/>
        </w:rPr>
        <w:t>
      5) обращаться в уполномоченный орган с заявлением о внесении изменений в утвержденную тарифную смету, а также в уполномоченный и (или) иной государственный орган либо местный исполнительный орган - с заявлением о внесении изменений в утвержденную инвестиционную программу;</w:t>
      </w:r>
    </w:p>
    <w:bookmarkEnd w:id="566"/>
    <w:bookmarkStart w:name="z535" w:id="567"/>
    <w:p>
      <w:pPr>
        <w:spacing w:after="0"/>
        <w:ind w:left="0"/>
        <w:jc w:val="both"/>
      </w:pPr>
      <w:r>
        <w:rPr>
          <w:rFonts w:ascii="Times New Roman"/>
          <w:b w:val="false"/>
          <w:i w:val="false"/>
          <w:color w:val="000000"/>
          <w:sz w:val="28"/>
        </w:rPr>
        <w:t>
      6) одновременно с заявкой на регулируемые услуги магистральных железнодорожных сетей предоставить проект ценовых пределов на регулируемые услуги магистральных железнодорожных сетей в соответствии с правилами формирования тарифов;</w:t>
      </w:r>
    </w:p>
    <w:bookmarkEnd w:id="567"/>
    <w:bookmarkStart w:name="z536" w:id="568"/>
    <w:p>
      <w:pPr>
        <w:spacing w:after="0"/>
        <w:ind w:left="0"/>
        <w:jc w:val="both"/>
      </w:pPr>
      <w:r>
        <w:rPr>
          <w:rFonts w:ascii="Times New Roman"/>
          <w:b w:val="false"/>
          <w:i w:val="false"/>
          <w:color w:val="000000"/>
          <w:sz w:val="28"/>
        </w:rPr>
        <w:t>
      7) самостоятельно снижать и повышать тариф на регулируемые услуги магистральных железнодорожных сетей в рамках утвержденных ценовых пределов на регулируемые услуги магистральных железнодорожных сетей в соответствии с правилами формирования тарифов;</w:t>
      </w:r>
    </w:p>
    <w:bookmarkEnd w:id="568"/>
    <w:bookmarkStart w:name="z537" w:id="569"/>
    <w:p>
      <w:pPr>
        <w:spacing w:after="0"/>
        <w:ind w:left="0"/>
        <w:jc w:val="both"/>
      </w:pPr>
      <w:r>
        <w:rPr>
          <w:rFonts w:ascii="Times New Roman"/>
          <w:b w:val="false"/>
          <w:i w:val="false"/>
          <w:color w:val="000000"/>
          <w:sz w:val="28"/>
        </w:rPr>
        <w:t>
      8) обращаться в уполномоченный орган с заявлением о внесении изменений в утвержденные ценовые пределы на регулируемые услуги магистральных железнодорожных сетей в соответствии с правилами формирования тарифов;</w:t>
      </w:r>
    </w:p>
    <w:bookmarkEnd w:id="569"/>
    <w:bookmarkStart w:name="z538" w:id="570"/>
    <w:p>
      <w:pPr>
        <w:spacing w:after="0"/>
        <w:ind w:left="0"/>
        <w:jc w:val="both"/>
      </w:pPr>
      <w:r>
        <w:rPr>
          <w:rFonts w:ascii="Times New Roman"/>
          <w:b w:val="false"/>
          <w:i w:val="false"/>
          <w:color w:val="000000"/>
          <w:sz w:val="28"/>
        </w:rPr>
        <w:t>
      9)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570"/>
    <w:bookmarkStart w:name="z539" w:id="571"/>
    <w:p>
      <w:pPr>
        <w:spacing w:after="0"/>
        <w:ind w:left="0"/>
        <w:jc w:val="both"/>
      </w:pPr>
      <w:r>
        <w:rPr>
          <w:rFonts w:ascii="Times New Roman"/>
          <w:b w:val="false"/>
          <w:i w:val="false"/>
          <w:color w:val="000000"/>
          <w:sz w:val="28"/>
        </w:rPr>
        <w:t>
      10) обращаться в уполномоченный орган с заявлением о внесении изменений и дополнений, принятии новых или об отмене действующих правовых актов уполномоченного органа;</w:t>
      </w:r>
    </w:p>
    <w:bookmarkEnd w:id="571"/>
    <w:bookmarkStart w:name="z540" w:id="572"/>
    <w:p>
      <w:pPr>
        <w:spacing w:after="0"/>
        <w:ind w:left="0"/>
        <w:jc w:val="both"/>
      </w:pPr>
      <w:r>
        <w:rPr>
          <w:rFonts w:ascii="Times New Roman"/>
          <w:b w:val="false"/>
          <w:i w:val="false"/>
          <w:color w:val="000000"/>
          <w:sz w:val="28"/>
        </w:rPr>
        <w:t>
      11) обжаловать в порядке, установленном законами Республики Казахстан, действия (бездействие) уполномоченного органа, а также его должностных лиц, предписания об устранении нарушения законодательства Республики Казахстан о естественных монополиях;</w:t>
      </w:r>
    </w:p>
    <w:bookmarkEnd w:id="572"/>
    <w:bookmarkStart w:name="z541" w:id="573"/>
    <w:p>
      <w:pPr>
        <w:spacing w:after="0"/>
        <w:ind w:left="0"/>
        <w:jc w:val="both"/>
      </w:pPr>
      <w:r>
        <w:rPr>
          <w:rFonts w:ascii="Times New Roman"/>
          <w:b w:val="false"/>
          <w:i w:val="false"/>
          <w:color w:val="000000"/>
          <w:sz w:val="28"/>
        </w:rPr>
        <w:t>
      12) иметь иные права, установленные законами Республики Казахстан.</w:t>
      </w:r>
    </w:p>
    <w:bookmarkEnd w:id="573"/>
    <w:bookmarkStart w:name="z542" w:id="574"/>
    <w:p>
      <w:pPr>
        <w:spacing w:after="0"/>
        <w:ind w:left="0"/>
        <w:jc w:val="both"/>
      </w:pPr>
      <w:r>
        <w:rPr>
          <w:rFonts w:ascii="Times New Roman"/>
          <w:b w:val="false"/>
          <w:i w:val="false"/>
          <w:color w:val="000000"/>
          <w:sz w:val="28"/>
        </w:rPr>
        <w:t>
      2. Субъект естественной монополии обязан:</w:t>
      </w:r>
    </w:p>
    <w:bookmarkEnd w:id="574"/>
    <w:bookmarkStart w:name="z543" w:id="575"/>
    <w:p>
      <w:pPr>
        <w:spacing w:after="0"/>
        <w:ind w:left="0"/>
        <w:jc w:val="both"/>
      </w:pPr>
      <w:r>
        <w:rPr>
          <w:rFonts w:ascii="Times New Roman"/>
          <w:b w:val="false"/>
          <w:i w:val="false"/>
          <w:color w:val="000000"/>
          <w:sz w:val="28"/>
        </w:rPr>
        <w:t>
      1) обратиться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bookmarkEnd w:id="575"/>
    <w:bookmarkStart w:name="z544" w:id="576"/>
    <w:p>
      <w:pPr>
        <w:spacing w:after="0"/>
        <w:ind w:left="0"/>
        <w:jc w:val="both"/>
      </w:pPr>
      <w:r>
        <w:rPr>
          <w:rFonts w:ascii="Times New Roman"/>
          <w:b w:val="false"/>
          <w:i w:val="false"/>
          <w:color w:val="000000"/>
          <w:sz w:val="28"/>
        </w:rPr>
        <w:t>
      2) обратиться в уполномоченный орган с заявкой в соответствии с настоящим Законом;</w:t>
      </w:r>
    </w:p>
    <w:bookmarkEnd w:id="576"/>
    <w:bookmarkStart w:name="z545" w:id="577"/>
    <w:p>
      <w:pPr>
        <w:spacing w:after="0"/>
        <w:ind w:left="0"/>
        <w:jc w:val="both"/>
      </w:pPr>
      <w:r>
        <w:rPr>
          <w:rFonts w:ascii="Times New Roman"/>
          <w:b w:val="false"/>
          <w:i w:val="false"/>
          <w:color w:val="000000"/>
          <w:sz w:val="28"/>
        </w:rPr>
        <w:t>
      3) предоставлять регулируемую услугу по тарифу, утвержденному в соответствии с настоящим Законом;</w:t>
      </w:r>
    </w:p>
    <w:bookmarkEnd w:id="577"/>
    <w:bookmarkStart w:name="z546" w:id="578"/>
    <w:p>
      <w:pPr>
        <w:spacing w:after="0"/>
        <w:ind w:left="0"/>
        <w:jc w:val="both"/>
      </w:pPr>
      <w:r>
        <w:rPr>
          <w:rFonts w:ascii="Times New Roman"/>
          <w:b w:val="false"/>
          <w:i w:val="false"/>
          <w:color w:val="000000"/>
          <w:sz w:val="28"/>
        </w:rPr>
        <w:t xml:space="preserve">
      4) предоставлять потребителям доступ к регулируемой услуге,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24 настоящего Закона;</w:t>
      </w:r>
    </w:p>
    <w:bookmarkEnd w:id="578"/>
    <w:bookmarkStart w:name="z547" w:id="579"/>
    <w:p>
      <w:pPr>
        <w:spacing w:after="0"/>
        <w:ind w:left="0"/>
        <w:jc w:val="both"/>
      </w:pPr>
      <w:r>
        <w:rPr>
          <w:rFonts w:ascii="Times New Roman"/>
          <w:b w:val="false"/>
          <w:i w:val="false"/>
          <w:color w:val="000000"/>
          <w:sz w:val="28"/>
        </w:rPr>
        <w:t>
      5) предоставлять потребителям равные условия доступа к регулируемой услуге;</w:t>
      </w:r>
    </w:p>
    <w:bookmarkEnd w:id="579"/>
    <w:bookmarkStart w:name="z548" w:id="580"/>
    <w:p>
      <w:pPr>
        <w:spacing w:after="0"/>
        <w:ind w:left="0"/>
        <w:jc w:val="both"/>
      </w:pPr>
      <w:r>
        <w:rPr>
          <w:rFonts w:ascii="Times New Roman"/>
          <w:b w:val="false"/>
          <w:i w:val="false"/>
          <w:color w:val="000000"/>
          <w:sz w:val="28"/>
        </w:rPr>
        <w:t>
      6) не устанавливать дополнительных требований, не относящихся к предоставляемой регулируемой услуге;</w:t>
      </w:r>
    </w:p>
    <w:bookmarkEnd w:id="580"/>
    <w:bookmarkStart w:name="z549" w:id="581"/>
    <w:p>
      <w:pPr>
        <w:spacing w:after="0"/>
        <w:ind w:left="0"/>
        <w:jc w:val="both"/>
      </w:pPr>
      <w:r>
        <w:rPr>
          <w:rFonts w:ascii="Times New Roman"/>
          <w:b w:val="false"/>
          <w:i w:val="false"/>
          <w:color w:val="000000"/>
          <w:sz w:val="28"/>
        </w:rPr>
        <w:t>
      7) обеспечивать прием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581"/>
    <w:bookmarkStart w:name="z766" w:id="582"/>
    <w:p>
      <w:pPr>
        <w:spacing w:after="0"/>
        <w:ind w:left="0"/>
        <w:jc w:val="both"/>
      </w:pPr>
      <w:r>
        <w:rPr>
          <w:rFonts w:ascii="Times New Roman"/>
          <w:b w:val="false"/>
          <w:i w:val="false"/>
          <w:color w:val="000000"/>
          <w:sz w:val="28"/>
        </w:rPr>
        <w:t>
      7-1)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582"/>
    <w:p>
      <w:pPr>
        <w:spacing w:after="0"/>
        <w:ind w:left="0"/>
        <w:jc w:val="both"/>
      </w:pPr>
      <w:r>
        <w:rPr>
          <w:rFonts w:ascii="Times New Roman"/>
          <w:b w:val="false"/>
          <w:i w:val="false"/>
          <w:color w:val="000000"/>
          <w:sz w:val="28"/>
        </w:rPr>
        <w:t>
      8) заключать в соответствии с типовыми договорами индивидуальные договоры с потребителями на каждый вид предоставляемых регулируемых услуг;</w:t>
      </w:r>
    </w:p>
    <w:bookmarkStart w:name="z684" w:id="583"/>
    <w:p>
      <w:pPr>
        <w:spacing w:after="0"/>
        <w:ind w:left="0"/>
        <w:jc w:val="both"/>
      </w:pPr>
      <w:r>
        <w:rPr>
          <w:rFonts w:ascii="Times New Roman"/>
          <w:b w:val="false"/>
          <w:i w:val="false"/>
          <w:color w:val="000000"/>
          <w:sz w:val="28"/>
        </w:rPr>
        <w:t>
      8-1) заключать в соответствии с типовым договором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bookmarkEnd w:id="583"/>
    <w:bookmarkStart w:name="z551" w:id="584"/>
    <w:p>
      <w:pPr>
        <w:spacing w:after="0"/>
        <w:ind w:left="0"/>
        <w:jc w:val="both"/>
      </w:pPr>
      <w:r>
        <w:rPr>
          <w:rFonts w:ascii="Times New Roman"/>
          <w:b w:val="false"/>
          <w:i w:val="false"/>
          <w:color w:val="000000"/>
          <w:sz w:val="28"/>
        </w:rPr>
        <w:t>
      9) разрабатывать и утверждать по согласованию с уполномоченным органом или с ведомством уполномоченного органа и его территориальными подразделениями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584"/>
    <w:bookmarkStart w:name="z552" w:id="585"/>
    <w:p>
      <w:pPr>
        <w:spacing w:after="0"/>
        <w:ind w:left="0"/>
        <w:jc w:val="both"/>
      </w:pPr>
      <w:r>
        <w:rPr>
          <w:rFonts w:ascii="Times New Roman"/>
          <w:b w:val="false"/>
          <w:i w:val="false"/>
          <w:color w:val="000000"/>
          <w:sz w:val="28"/>
        </w:rPr>
        <w:t>
      10) вести раздельный учет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585"/>
    <w:p>
      <w:pPr>
        <w:spacing w:after="0"/>
        <w:ind w:left="0"/>
        <w:jc w:val="both"/>
      </w:pPr>
      <w:r>
        <w:rPr>
          <w:rFonts w:ascii="Times New Roman"/>
          <w:b w:val="false"/>
          <w:i w:val="false"/>
          <w:color w:val="000000"/>
          <w:sz w:val="28"/>
        </w:rPr>
        <w:t>
      11) производить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Start w:name="z554" w:id="586"/>
    <w:p>
      <w:pPr>
        <w:spacing w:after="0"/>
        <w:ind w:left="0"/>
        <w:jc w:val="both"/>
      </w:pPr>
      <w:r>
        <w:rPr>
          <w:rFonts w:ascii="Times New Roman"/>
          <w:b w:val="false"/>
          <w:i w:val="false"/>
          <w:color w:val="000000"/>
          <w:sz w:val="28"/>
        </w:rPr>
        <w:t>
      12)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586"/>
    <w:bookmarkStart w:name="z555" w:id="587"/>
    <w:p>
      <w:pPr>
        <w:spacing w:after="0"/>
        <w:ind w:left="0"/>
        <w:jc w:val="both"/>
      </w:pPr>
      <w:r>
        <w:rPr>
          <w:rFonts w:ascii="Times New Roman"/>
          <w:b w:val="false"/>
          <w:i w:val="false"/>
          <w:color w:val="000000"/>
          <w:sz w:val="28"/>
        </w:rPr>
        <w:t>
      13) отчитываться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587"/>
    <w:bookmarkStart w:name="z556" w:id="588"/>
    <w:p>
      <w:pPr>
        <w:spacing w:after="0"/>
        <w:ind w:left="0"/>
        <w:jc w:val="both"/>
      </w:pPr>
      <w:r>
        <w:rPr>
          <w:rFonts w:ascii="Times New Roman"/>
          <w:b w:val="false"/>
          <w:i w:val="false"/>
          <w:color w:val="000000"/>
          <w:sz w:val="28"/>
        </w:rPr>
        <w:t>
      14) информировать потребителей о тарифе, его изменении в сроки, установленные настоящим Законом;</w:t>
      </w:r>
    </w:p>
    <w:bookmarkEnd w:id="588"/>
    <w:bookmarkStart w:name="z557" w:id="589"/>
    <w:p>
      <w:pPr>
        <w:spacing w:after="0"/>
        <w:ind w:left="0"/>
        <w:jc w:val="both"/>
      </w:pPr>
      <w:r>
        <w:rPr>
          <w:rFonts w:ascii="Times New Roman"/>
          <w:b w:val="false"/>
          <w:i w:val="false"/>
          <w:color w:val="000000"/>
          <w:sz w:val="28"/>
        </w:rPr>
        <w:t xml:space="preserve">
      15) исполнять утвержденную тарифную смету, за исключением неисполнения статей затрат утвержденной тарифной сметы менее чем на пять процентов от размеров, предусмотренных утвержденной тарифной сметой, и случаев,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33 настоящего Закона;</w:t>
      </w:r>
    </w:p>
    <w:bookmarkEnd w:id="589"/>
    <w:bookmarkStart w:name="z558" w:id="590"/>
    <w:p>
      <w:pPr>
        <w:spacing w:after="0"/>
        <w:ind w:left="0"/>
        <w:jc w:val="both"/>
      </w:pPr>
      <w:r>
        <w:rPr>
          <w:rFonts w:ascii="Times New Roman"/>
          <w:b w:val="false"/>
          <w:i w:val="false"/>
          <w:color w:val="000000"/>
          <w:sz w:val="28"/>
        </w:rPr>
        <w:t xml:space="preserve">
      16) исполнять мероприятия утвержденной инвестиционной программы,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33 настоящего Закона;</w:t>
      </w:r>
    </w:p>
    <w:bookmarkEnd w:id="590"/>
    <w:bookmarkStart w:name="z559" w:id="591"/>
    <w:p>
      <w:pPr>
        <w:spacing w:after="0"/>
        <w:ind w:left="0"/>
        <w:jc w:val="both"/>
      </w:pPr>
      <w:r>
        <w:rPr>
          <w:rFonts w:ascii="Times New Roman"/>
          <w:b w:val="false"/>
          <w:i w:val="false"/>
          <w:color w:val="000000"/>
          <w:sz w:val="28"/>
        </w:rPr>
        <w:t>
      17) ежегодно не позднее 1 мая года, следующего за отчетным периодом, представлять в уполномоченный орган отчеты об исполнении утвержденной тарифной сметы, об исполнении утвержденной инвестиционной программы в электронной форме, в иной государственный орган либо местный исполнительный орган - отчет об исполнении утвержденной инвестиционной программы в электронной форме;</w:t>
      </w:r>
    </w:p>
    <w:bookmarkEnd w:id="591"/>
    <w:bookmarkStart w:name="z560" w:id="592"/>
    <w:p>
      <w:pPr>
        <w:spacing w:after="0"/>
        <w:ind w:left="0"/>
        <w:jc w:val="both"/>
      </w:pPr>
      <w:r>
        <w:rPr>
          <w:rFonts w:ascii="Times New Roman"/>
          <w:b w:val="false"/>
          <w:i w:val="false"/>
          <w:color w:val="000000"/>
          <w:sz w:val="28"/>
        </w:rPr>
        <w:t xml:space="preserve">
      18) осуществлять закупки товаров, работ, услуг, затраты на которые учтены при утверждении тарифа,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w:t>
      </w:r>
    </w:p>
    <w:bookmarkEnd w:id="592"/>
    <w:bookmarkStart w:name="z689" w:id="593"/>
    <w:p>
      <w:pPr>
        <w:spacing w:after="0"/>
        <w:ind w:left="0"/>
        <w:jc w:val="both"/>
      </w:pPr>
      <w:r>
        <w:rPr>
          <w:rFonts w:ascii="Times New Roman"/>
          <w:b w:val="false"/>
          <w:i w:val="false"/>
          <w:color w:val="000000"/>
          <w:sz w:val="28"/>
        </w:rPr>
        <w:t>
      18-1) обеспечить передачу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bookmarkEnd w:id="593"/>
    <w:bookmarkStart w:name="z561" w:id="594"/>
    <w:p>
      <w:pPr>
        <w:spacing w:after="0"/>
        <w:ind w:left="0"/>
        <w:jc w:val="both"/>
      </w:pPr>
      <w:r>
        <w:rPr>
          <w:rFonts w:ascii="Times New Roman"/>
          <w:b w:val="false"/>
          <w:i w:val="false"/>
          <w:color w:val="000000"/>
          <w:sz w:val="28"/>
        </w:rPr>
        <w:t>
      19) предоставлять по требованию потребителей информацию, содержащуюся в утвержденных тарифной смете и инвестиционной программе;</w:t>
      </w:r>
    </w:p>
    <w:bookmarkEnd w:id="594"/>
    <w:bookmarkStart w:name="z562" w:id="595"/>
    <w:p>
      <w:pPr>
        <w:spacing w:after="0"/>
        <w:ind w:left="0"/>
        <w:jc w:val="both"/>
      </w:pPr>
      <w:r>
        <w:rPr>
          <w:rFonts w:ascii="Times New Roman"/>
          <w:b w:val="false"/>
          <w:i w:val="false"/>
          <w:color w:val="000000"/>
          <w:sz w:val="28"/>
        </w:rPr>
        <w:t>
      20)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bookmarkEnd w:id="595"/>
    <w:bookmarkStart w:name="z563" w:id="596"/>
    <w:p>
      <w:pPr>
        <w:spacing w:after="0"/>
        <w:ind w:left="0"/>
        <w:jc w:val="both"/>
      </w:pPr>
      <w:r>
        <w:rPr>
          <w:rFonts w:ascii="Times New Roman"/>
          <w:b w:val="false"/>
          <w:i w:val="false"/>
          <w:color w:val="000000"/>
          <w:sz w:val="28"/>
        </w:rPr>
        <w:t>
      21) ежеквартально размещать на своем интернет-ресурсе либо в случае его отсутствия представлять уполномоченному органу для размещения на его интернет-ресурсе:</w:t>
      </w:r>
    </w:p>
    <w:bookmarkEnd w:id="596"/>
    <w:bookmarkStart w:name="z564" w:id="597"/>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597"/>
    <w:bookmarkStart w:name="z565" w:id="598"/>
    <w:p>
      <w:pPr>
        <w:spacing w:after="0"/>
        <w:ind w:left="0"/>
        <w:jc w:val="both"/>
      </w:pPr>
      <w:r>
        <w:rPr>
          <w:rFonts w:ascii="Times New Roman"/>
          <w:b w:val="false"/>
          <w:i w:val="false"/>
          <w:color w:val="000000"/>
          <w:sz w:val="28"/>
        </w:rPr>
        <w:t xml:space="preserve">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предусмотренных подпунктами 10), 11), 12) и 13)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w:t>
      </w:r>
    </w:p>
    <w:bookmarkEnd w:id="598"/>
    <w:bookmarkStart w:name="z566" w:id="599"/>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99"/>
    <w:bookmarkStart w:name="z567" w:id="600"/>
    <w:p>
      <w:pPr>
        <w:spacing w:after="0"/>
        <w:ind w:left="0"/>
        <w:jc w:val="both"/>
      </w:pPr>
      <w:r>
        <w:rPr>
          <w:rFonts w:ascii="Times New Roman"/>
          <w:b w:val="false"/>
          <w:i w:val="false"/>
          <w:color w:val="000000"/>
          <w:sz w:val="28"/>
        </w:rPr>
        <w:t>
      22) по требованию уполномоченного органа предоставлять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600"/>
    <w:bookmarkStart w:name="z568" w:id="601"/>
    <w:p>
      <w:pPr>
        <w:spacing w:after="0"/>
        <w:ind w:left="0"/>
        <w:jc w:val="both"/>
      </w:pPr>
      <w:r>
        <w:rPr>
          <w:rFonts w:ascii="Times New Roman"/>
          <w:b w:val="false"/>
          <w:i w:val="false"/>
          <w:color w:val="000000"/>
          <w:sz w:val="28"/>
        </w:rPr>
        <w:t>
      23) информировать уполномоченный орган о тарифе, его изменении не позднее чем за тридцать календарных дней до введения его в действие;</w:t>
      </w:r>
    </w:p>
    <w:bookmarkEnd w:id="601"/>
    <w:p>
      <w:pPr>
        <w:spacing w:after="0"/>
        <w:ind w:left="0"/>
        <w:jc w:val="both"/>
      </w:pPr>
      <w:r>
        <w:rPr>
          <w:rFonts w:ascii="Times New Roman"/>
          <w:b w:val="false"/>
          <w:i w:val="false"/>
          <w:color w:val="000000"/>
          <w:sz w:val="28"/>
        </w:rPr>
        <w:t xml:space="preserve">
      24)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настоящего Закона, размещать отчеты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и (или) на своем интернет-ресурсе либо интернет-ресурсе уполномоченного органа, в соответствии с правилами формирования тарифов; </w:t>
      </w:r>
    </w:p>
    <w:bookmarkStart w:name="z685" w:id="602"/>
    <w:p>
      <w:pPr>
        <w:spacing w:after="0"/>
        <w:ind w:left="0"/>
        <w:jc w:val="both"/>
      </w:pPr>
      <w:r>
        <w:rPr>
          <w:rFonts w:ascii="Times New Roman"/>
          <w:b w:val="false"/>
          <w:i w:val="false"/>
          <w:color w:val="000000"/>
          <w:sz w:val="28"/>
        </w:rPr>
        <w:t>
      24-1) согласовывать с уполномоченным органом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bookmarkEnd w:id="602"/>
    <w:bookmarkStart w:name="z705" w:id="603"/>
    <w:p>
      <w:pPr>
        <w:spacing w:after="0"/>
        <w:ind w:left="0"/>
        <w:jc w:val="both"/>
      </w:pPr>
      <w:r>
        <w:rPr>
          <w:rFonts w:ascii="Times New Roman"/>
          <w:b w:val="false"/>
          <w:i w:val="false"/>
          <w:color w:val="000000"/>
          <w:sz w:val="28"/>
        </w:rPr>
        <w:t>
      24-2) согласовывать с уполномоченным органом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603"/>
    <w:bookmarkStart w:name="z706" w:id="604"/>
    <w:p>
      <w:pPr>
        <w:spacing w:after="0"/>
        <w:ind w:left="0"/>
        <w:jc w:val="both"/>
      </w:pPr>
      <w:r>
        <w:rPr>
          <w:rFonts w:ascii="Times New Roman"/>
          <w:b w:val="false"/>
          <w:i w:val="false"/>
          <w:color w:val="000000"/>
          <w:sz w:val="28"/>
        </w:rPr>
        <w:t>
      24-3) согласовывать с уполномоченным органом кредитные соглашения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604"/>
    <w:bookmarkStart w:name="z570" w:id="605"/>
    <w:p>
      <w:pPr>
        <w:spacing w:after="0"/>
        <w:ind w:left="0"/>
        <w:jc w:val="both"/>
      </w:pPr>
      <w:r>
        <w:rPr>
          <w:rFonts w:ascii="Times New Roman"/>
          <w:b w:val="false"/>
          <w:i w:val="false"/>
          <w:color w:val="000000"/>
          <w:sz w:val="28"/>
        </w:rPr>
        <w:t>
      25) ежегодно размещать отчет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 в соответствии с правилами формирования тарифов;</w:t>
      </w:r>
    </w:p>
    <w:bookmarkEnd w:id="605"/>
    <w:bookmarkStart w:name="z686" w:id="606"/>
    <w:p>
      <w:pPr>
        <w:spacing w:after="0"/>
        <w:ind w:left="0"/>
        <w:jc w:val="both"/>
      </w:pPr>
      <w:r>
        <w:rPr>
          <w:rFonts w:ascii="Times New Roman"/>
          <w:b w:val="false"/>
          <w:i w:val="false"/>
          <w:color w:val="000000"/>
          <w:sz w:val="28"/>
        </w:rPr>
        <w:t xml:space="preserve">
      26) не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 за исключением случаев, предусмотренных пунктами 1 и 2 </w:t>
      </w:r>
      <w:r>
        <w:rPr>
          <w:rFonts w:ascii="Times New Roman"/>
          <w:b w:val="false"/>
          <w:i w:val="false"/>
          <w:color w:val="000000"/>
          <w:sz w:val="28"/>
        </w:rPr>
        <w:t>статьи 13-1</w:t>
      </w:r>
      <w:r>
        <w:rPr>
          <w:rFonts w:ascii="Times New Roman"/>
          <w:b w:val="false"/>
          <w:i w:val="false"/>
          <w:color w:val="000000"/>
          <w:sz w:val="28"/>
        </w:rPr>
        <w:t xml:space="preserve"> Закона Республики Казахстан "Об электроэнергетике", пунктом 6-1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 связи", и регулируемой услуге, предусмотренной подпунктом 13)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передаче в доверительное управление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передаваемых в доверительное управление активов субъекта естественной монополии.</w:t>
      </w:r>
    </w:p>
    <w:bookmarkEnd w:id="606"/>
    <w:bookmarkStart w:name="z687" w:id="607"/>
    <w:p>
      <w:pPr>
        <w:spacing w:after="0"/>
        <w:ind w:left="0"/>
        <w:jc w:val="both"/>
      </w:pPr>
      <w:r>
        <w:rPr>
          <w:rFonts w:ascii="Times New Roman"/>
          <w:b w:val="false"/>
          <w:i w:val="false"/>
          <w:color w:val="000000"/>
          <w:sz w:val="28"/>
        </w:rPr>
        <w:t>
      В случае передачи в доверительное управление магистральных каналов с отводящими межхозяйственными и внутрихозяйственными каналами доверительный управляющий оказывает услуги по подаче воды по каналам по цене, не превышающей уровень тарифа, утвержденного уполномоченным органом на регулируемую услугу по подаче воды по каналам;</w:t>
      </w:r>
    </w:p>
    <w:bookmarkEnd w:id="607"/>
    <w:bookmarkStart w:name="z572" w:id="608"/>
    <w:p>
      <w:pPr>
        <w:spacing w:after="0"/>
        <w:ind w:left="0"/>
        <w:jc w:val="both"/>
      </w:pPr>
      <w:r>
        <w:rPr>
          <w:rFonts w:ascii="Times New Roman"/>
          <w:b w:val="false"/>
          <w:i w:val="false"/>
          <w:color w:val="000000"/>
          <w:sz w:val="28"/>
        </w:rPr>
        <w:t>
      27) не уступать право требования, связанное с предоставляемой регулируемой услугой, за исключением уступки права требования специальной финансовой компании по сделкам проектного финансирования и секьюритизации, при условии, что это не приведет к повышению тарифа;</w:t>
      </w:r>
    </w:p>
    <w:bookmarkEnd w:id="608"/>
    <w:bookmarkStart w:name="z573" w:id="609"/>
    <w:p>
      <w:pPr>
        <w:spacing w:after="0"/>
        <w:ind w:left="0"/>
        <w:jc w:val="both"/>
      </w:pPr>
      <w:r>
        <w:rPr>
          <w:rFonts w:ascii="Times New Roman"/>
          <w:b w:val="false"/>
          <w:i w:val="false"/>
          <w:color w:val="000000"/>
          <w:sz w:val="28"/>
        </w:rPr>
        <w:t xml:space="preserve">
      28) отчуждать имущество, используемое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13-1 Закона Республики Казахстан "Об электроэнергетике". </w:t>
      </w:r>
    </w:p>
    <w:bookmarkEnd w:id="609"/>
    <w:bookmarkStart w:name="z574" w:id="610"/>
    <w:p>
      <w:pPr>
        <w:spacing w:after="0"/>
        <w:ind w:left="0"/>
        <w:jc w:val="both"/>
      </w:pPr>
      <w:r>
        <w:rPr>
          <w:rFonts w:ascii="Times New Roman"/>
          <w:b w:val="false"/>
          <w:i w:val="false"/>
          <w:color w:val="000000"/>
          <w:sz w:val="28"/>
        </w:rPr>
        <w:t>
      В случае отчуждения подъездного пути, регулируемые услуги которого относятся к сфере естественной монополии, владелец данного подъездного пути обязан:</w:t>
      </w:r>
    </w:p>
    <w:bookmarkEnd w:id="610"/>
    <w:bookmarkStart w:name="z663" w:id="611"/>
    <w:p>
      <w:pPr>
        <w:spacing w:after="0"/>
        <w:ind w:left="0"/>
        <w:jc w:val="both"/>
      </w:pPr>
      <w:r>
        <w:rPr>
          <w:rFonts w:ascii="Times New Roman"/>
          <w:b w:val="false"/>
          <w:i w:val="false"/>
          <w:color w:val="000000"/>
          <w:sz w:val="28"/>
        </w:rPr>
        <w:t>
      письменно уведомить потребителей, имеющих заключенные договоры на оказание услуг подъездных путей, о проведении тендера не позднее тридцати календарных дней до проведения тендера;</w:t>
      </w:r>
    </w:p>
    <w:bookmarkEnd w:id="611"/>
    <w:bookmarkStart w:name="z664" w:id="612"/>
    <w:p>
      <w:pPr>
        <w:spacing w:after="0"/>
        <w:ind w:left="0"/>
        <w:jc w:val="both"/>
      </w:pPr>
      <w:r>
        <w:rPr>
          <w:rFonts w:ascii="Times New Roman"/>
          <w:b w:val="false"/>
          <w:i w:val="false"/>
          <w:color w:val="000000"/>
          <w:sz w:val="28"/>
        </w:rPr>
        <w:t>
      предоставить преимущественное право по его покупке действующему потребителю перед третьими лицами в случае одинаковых условий и суммы выкупа, представленных в тендерных заявках.</w:t>
      </w:r>
    </w:p>
    <w:bookmarkEnd w:id="612"/>
    <w:bookmarkStart w:name="z575" w:id="613"/>
    <w:p>
      <w:pPr>
        <w:spacing w:after="0"/>
        <w:ind w:left="0"/>
        <w:jc w:val="both"/>
      </w:pPr>
      <w:r>
        <w:rPr>
          <w:rFonts w:ascii="Times New Roman"/>
          <w:b w:val="false"/>
          <w:i w:val="false"/>
          <w:color w:val="000000"/>
          <w:sz w:val="28"/>
        </w:rPr>
        <w:t>
      При наличии двух и более действующих потребителей преимущественное право предоставляется потребителю, получившему больший объем регулируемых услуг за последние двенадцать месяцев (тыс. вагон/км, вагон/час), в случае одинаковых условий и суммы выкупа, представленных в тендерных заявках;</w:t>
      </w:r>
    </w:p>
    <w:bookmarkEnd w:id="613"/>
    <w:bookmarkStart w:name="z576" w:id="614"/>
    <w:p>
      <w:pPr>
        <w:spacing w:after="0"/>
        <w:ind w:left="0"/>
        <w:jc w:val="both"/>
      </w:pPr>
      <w:r>
        <w:rPr>
          <w:rFonts w:ascii="Times New Roman"/>
          <w:b w:val="false"/>
          <w:i w:val="false"/>
          <w:color w:val="000000"/>
          <w:sz w:val="28"/>
        </w:rPr>
        <w:t>
      29) не включать в тариф затраты, не связанные с предоставлением регулируемой услуги;</w:t>
      </w:r>
    </w:p>
    <w:bookmarkEnd w:id="614"/>
    <w:bookmarkStart w:name="z577" w:id="615"/>
    <w:p>
      <w:pPr>
        <w:spacing w:after="0"/>
        <w:ind w:left="0"/>
        <w:jc w:val="both"/>
      </w:pPr>
      <w:r>
        <w:rPr>
          <w:rFonts w:ascii="Times New Roman"/>
          <w:b w:val="false"/>
          <w:i w:val="false"/>
          <w:color w:val="000000"/>
          <w:sz w:val="28"/>
        </w:rPr>
        <w:t xml:space="preserve">
      30) приобретать и устанавливать потребителям приборы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5"/>
    <w:bookmarkStart w:name="z800" w:id="616"/>
    <w:p>
      <w:pPr>
        <w:spacing w:after="0"/>
        <w:ind w:left="0"/>
        <w:jc w:val="both"/>
      </w:pPr>
      <w:r>
        <w:rPr>
          <w:rFonts w:ascii="Times New Roman"/>
          <w:b w:val="false"/>
          <w:i w:val="false"/>
          <w:color w:val="000000"/>
          <w:sz w:val="28"/>
        </w:rPr>
        <w:t xml:space="preserve">
      30-1) приобретать, устанавливать, проводить поверку и текущую эксплуатацию общедомовых приборов коммерческого учета тепловой энергии многоквартирных жилых домов, ранее введенных в эксплуатацию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6"/>
    <w:bookmarkStart w:name="z801" w:id="617"/>
    <w:p>
      <w:pPr>
        <w:spacing w:after="0"/>
        <w:ind w:left="0"/>
        <w:jc w:val="both"/>
      </w:pPr>
      <w:r>
        <w:rPr>
          <w:rFonts w:ascii="Times New Roman"/>
          <w:b w:val="false"/>
          <w:i w:val="false"/>
          <w:color w:val="000000"/>
          <w:sz w:val="28"/>
        </w:rPr>
        <w:t>
      30-2) принимать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617"/>
    <w:bookmarkStart w:name="z578" w:id="618"/>
    <w:p>
      <w:pPr>
        <w:spacing w:after="0"/>
        <w:ind w:left="0"/>
        <w:jc w:val="both"/>
      </w:pPr>
      <w:r>
        <w:rPr>
          <w:rFonts w:ascii="Times New Roman"/>
          <w:b w:val="false"/>
          <w:i w:val="false"/>
          <w:color w:val="000000"/>
          <w:sz w:val="28"/>
        </w:rPr>
        <w:t xml:space="preserve">
      31) взимать с потребителей плату за приобретение и установку прибора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w:t>
      </w:r>
    </w:p>
    <w:bookmarkEnd w:id="618"/>
    <w:bookmarkStart w:name="z579" w:id="619"/>
    <w:p>
      <w:pPr>
        <w:spacing w:after="0"/>
        <w:ind w:left="0"/>
        <w:jc w:val="both"/>
      </w:pPr>
      <w:r>
        <w:rPr>
          <w:rFonts w:ascii="Times New Roman"/>
          <w:b w:val="false"/>
          <w:i w:val="false"/>
          <w:color w:val="000000"/>
          <w:sz w:val="28"/>
        </w:rPr>
        <w:t>
      32) обеспечить доступ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bookmarkEnd w:id="619"/>
    <w:bookmarkStart w:name="z666" w:id="620"/>
    <w:p>
      <w:pPr>
        <w:spacing w:after="0"/>
        <w:ind w:left="0"/>
        <w:jc w:val="both"/>
      </w:pPr>
      <w:r>
        <w:rPr>
          <w:rFonts w:ascii="Times New Roman"/>
          <w:b w:val="false"/>
          <w:i w:val="false"/>
          <w:color w:val="000000"/>
          <w:sz w:val="28"/>
        </w:rPr>
        <w:t>
      33) не взимать отдельную плату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bookmarkEnd w:id="620"/>
    <w:bookmarkStart w:name="z665" w:id="621"/>
    <w:p>
      <w:pPr>
        <w:spacing w:after="0"/>
        <w:ind w:left="0"/>
        <w:jc w:val="both"/>
      </w:pPr>
      <w:r>
        <w:rPr>
          <w:rFonts w:ascii="Times New Roman"/>
          <w:b w:val="false"/>
          <w:i w:val="false"/>
          <w:color w:val="000000"/>
          <w:sz w:val="28"/>
        </w:rPr>
        <w:t>
      34) взимать за оказание услуг подъездных путей при отсутствии конкурентного подъездного пути плату по фактической протяженности до потребителя (контрагента).</w:t>
      </w:r>
    </w:p>
    <w:bookmarkEnd w:id="621"/>
    <w:bookmarkStart w:name="z707" w:id="622"/>
    <w:p>
      <w:pPr>
        <w:spacing w:after="0"/>
        <w:ind w:left="0"/>
        <w:jc w:val="both"/>
      </w:pPr>
      <w:r>
        <w:rPr>
          <w:rFonts w:ascii="Times New Roman"/>
          <w:b w:val="false"/>
          <w:i w:val="false"/>
          <w:color w:val="000000"/>
          <w:sz w:val="28"/>
        </w:rPr>
        <w:t>
      35) предоставлять информацию о потребителе коммунальных услуг в кредитное бюро.</w:t>
      </w:r>
    </w:p>
    <w:bookmarkEnd w:id="622"/>
    <w:bookmarkStart w:name="z580" w:id="623"/>
    <w:p>
      <w:pPr>
        <w:spacing w:after="0"/>
        <w:ind w:left="0"/>
        <w:jc w:val="both"/>
      </w:pPr>
      <w:r>
        <w:rPr>
          <w:rFonts w:ascii="Times New Roman"/>
          <w:b w:val="false"/>
          <w:i w:val="false"/>
          <w:color w:val="000000"/>
          <w:sz w:val="28"/>
        </w:rPr>
        <w:t>
      Обязанности, предусмотренные подпунктами 13), 18), 21), 24) и 25) части первой настоящего пункта, не распространяются на субъектов естественных монополий малой мощности и вновь созданных субъектов естественных монополий.</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Права и обязанности потребителя  </w:t>
      </w:r>
    </w:p>
    <w:bookmarkStart w:name="z582" w:id="624"/>
    <w:p>
      <w:pPr>
        <w:spacing w:after="0"/>
        <w:ind w:left="0"/>
        <w:jc w:val="both"/>
      </w:pPr>
      <w:r>
        <w:rPr>
          <w:rFonts w:ascii="Times New Roman"/>
          <w:b w:val="false"/>
          <w:i w:val="false"/>
          <w:color w:val="000000"/>
          <w:sz w:val="28"/>
        </w:rPr>
        <w:t xml:space="preserve">
      1. Потребитель вправе: </w:t>
      </w:r>
    </w:p>
    <w:bookmarkEnd w:id="624"/>
    <w:bookmarkStart w:name="z583" w:id="625"/>
    <w:p>
      <w:pPr>
        <w:spacing w:after="0"/>
        <w:ind w:left="0"/>
        <w:jc w:val="both"/>
      </w:pPr>
      <w:r>
        <w:rPr>
          <w:rFonts w:ascii="Times New Roman"/>
          <w:b w:val="false"/>
          <w:i w:val="false"/>
          <w:color w:val="000000"/>
          <w:sz w:val="28"/>
        </w:rPr>
        <w:t>
      1) приобретать регулируемые услуги по тарифам в соответствии с настоящим Законом;</w:t>
      </w:r>
    </w:p>
    <w:bookmarkEnd w:id="625"/>
    <w:bookmarkStart w:name="z584" w:id="626"/>
    <w:p>
      <w:pPr>
        <w:spacing w:after="0"/>
        <w:ind w:left="0"/>
        <w:jc w:val="both"/>
      </w:pPr>
      <w:r>
        <w:rPr>
          <w:rFonts w:ascii="Times New Roman"/>
          <w:b w:val="false"/>
          <w:i w:val="false"/>
          <w:color w:val="000000"/>
          <w:sz w:val="28"/>
        </w:rPr>
        <w:t>
      2) участвовать в публичных слушаниях;</w:t>
      </w:r>
    </w:p>
    <w:bookmarkEnd w:id="626"/>
    <w:bookmarkStart w:name="z585" w:id="627"/>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627"/>
    <w:bookmarkStart w:name="z586" w:id="628"/>
    <w:p>
      <w:pPr>
        <w:spacing w:after="0"/>
        <w:ind w:left="0"/>
        <w:jc w:val="both"/>
      </w:pPr>
      <w:r>
        <w:rPr>
          <w:rFonts w:ascii="Times New Roman"/>
          <w:b w:val="false"/>
          <w:i w:val="false"/>
          <w:color w:val="000000"/>
          <w:sz w:val="28"/>
        </w:rPr>
        <w:t>
      Потребитель имеет иные права, установленные законами Республики Казахстан.</w:t>
      </w:r>
    </w:p>
    <w:bookmarkEnd w:id="628"/>
    <w:bookmarkStart w:name="z587" w:id="629"/>
    <w:p>
      <w:pPr>
        <w:spacing w:after="0"/>
        <w:ind w:left="0"/>
        <w:jc w:val="both"/>
      </w:pPr>
      <w:r>
        <w:rPr>
          <w:rFonts w:ascii="Times New Roman"/>
          <w:b w:val="false"/>
          <w:i w:val="false"/>
          <w:color w:val="000000"/>
          <w:sz w:val="28"/>
        </w:rPr>
        <w:t>
      2. Потребитель обязан:</w:t>
      </w:r>
    </w:p>
    <w:bookmarkEnd w:id="629"/>
    <w:bookmarkStart w:name="z588" w:id="630"/>
    <w:p>
      <w:pPr>
        <w:spacing w:after="0"/>
        <w:ind w:left="0"/>
        <w:jc w:val="both"/>
      </w:pPr>
      <w:r>
        <w:rPr>
          <w:rFonts w:ascii="Times New Roman"/>
          <w:b w:val="false"/>
          <w:i w:val="false"/>
          <w:color w:val="000000"/>
          <w:sz w:val="28"/>
        </w:rPr>
        <w:t>
      1) своевременно и в полном объеме оплачивать регулируемые услуги по тарифам в соответствии с настоящим Законом;</w:t>
      </w:r>
    </w:p>
    <w:bookmarkEnd w:id="630"/>
    <w:bookmarkStart w:name="z589" w:id="631"/>
    <w:p>
      <w:pPr>
        <w:spacing w:after="0"/>
        <w:ind w:left="0"/>
        <w:jc w:val="both"/>
      </w:pPr>
      <w:r>
        <w:rPr>
          <w:rFonts w:ascii="Times New Roman"/>
          <w:b w:val="false"/>
          <w:i w:val="false"/>
          <w:color w:val="000000"/>
          <w:sz w:val="28"/>
        </w:rPr>
        <w:t>
      2) иметь приборы учета;</w:t>
      </w:r>
    </w:p>
    <w:bookmarkEnd w:id="631"/>
    <w:bookmarkStart w:name="z590" w:id="632"/>
    <w:p>
      <w:pPr>
        <w:spacing w:after="0"/>
        <w:ind w:left="0"/>
        <w:jc w:val="both"/>
      </w:pPr>
      <w:r>
        <w:rPr>
          <w:rFonts w:ascii="Times New Roman"/>
          <w:b w:val="false"/>
          <w:i w:val="false"/>
          <w:color w:val="000000"/>
          <w:sz w:val="28"/>
        </w:rPr>
        <w:t>
      3) обеспечивать доступ представителя субъекта естественной монополии к прибору учета;</w:t>
      </w:r>
    </w:p>
    <w:bookmarkEnd w:id="632"/>
    <w:bookmarkStart w:name="z591" w:id="633"/>
    <w:p>
      <w:pPr>
        <w:spacing w:after="0"/>
        <w:ind w:left="0"/>
        <w:jc w:val="both"/>
      </w:pPr>
      <w:r>
        <w:rPr>
          <w:rFonts w:ascii="Times New Roman"/>
          <w:b w:val="false"/>
          <w:i w:val="false"/>
          <w:color w:val="000000"/>
          <w:sz w:val="28"/>
        </w:rPr>
        <w:t xml:space="preserve">
      4) своевременно и в полном объеме оплачивать приобретение и установку прибора учета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23 статьи 15 настоящего Закона, за исключением случаев приемки и ввода объектов строительства в эксплуатацию; </w:t>
      </w:r>
    </w:p>
    <w:bookmarkEnd w:id="633"/>
    <w:bookmarkStart w:name="z592" w:id="634"/>
    <w:p>
      <w:pPr>
        <w:spacing w:after="0"/>
        <w:ind w:left="0"/>
        <w:jc w:val="both"/>
      </w:pPr>
      <w:r>
        <w:rPr>
          <w:rFonts w:ascii="Times New Roman"/>
          <w:b w:val="false"/>
          <w:i w:val="false"/>
          <w:color w:val="000000"/>
          <w:sz w:val="28"/>
        </w:rPr>
        <w:t xml:space="preserve">
      5) заключать в соответствии с типовыми договорами, утвержденными уполномоченным органом, индивидуальные договоры с субъектом естественной монополии на каждый вид предоставляемых регулируемых услуг; </w:t>
      </w:r>
    </w:p>
    <w:bookmarkEnd w:id="634"/>
    <w:bookmarkStart w:name="z593" w:id="635"/>
    <w:p>
      <w:pPr>
        <w:spacing w:after="0"/>
        <w:ind w:left="0"/>
        <w:jc w:val="both"/>
      </w:pPr>
      <w:r>
        <w:rPr>
          <w:rFonts w:ascii="Times New Roman"/>
          <w:b w:val="false"/>
          <w:i w:val="false"/>
          <w:color w:val="000000"/>
          <w:sz w:val="28"/>
        </w:rPr>
        <w:t>
      6) выполнять технические требования, установленные субъектом естественной монополии в соответствии с законодательством Республики Казахстан.</w:t>
      </w:r>
    </w:p>
    <w:bookmarkEnd w:id="635"/>
    <w:p>
      <w:pPr>
        <w:spacing w:after="0"/>
        <w:ind w:left="0"/>
        <w:jc w:val="both"/>
      </w:pPr>
      <w:r>
        <w:rPr>
          <w:rFonts w:ascii="Times New Roman"/>
          <w:b/>
          <w:i w:val="false"/>
          <w:color w:val="000000"/>
          <w:sz w:val="28"/>
        </w:rPr>
        <w:t xml:space="preserve">Статья 28. Совет по тарифной политике  </w:t>
      </w:r>
    </w:p>
    <w:bookmarkStart w:name="z595" w:id="636"/>
    <w:p>
      <w:pPr>
        <w:spacing w:after="0"/>
        <w:ind w:left="0"/>
        <w:jc w:val="both"/>
      </w:pPr>
      <w:r>
        <w:rPr>
          <w:rFonts w:ascii="Times New Roman"/>
          <w:b w:val="false"/>
          <w:i w:val="false"/>
          <w:color w:val="000000"/>
          <w:sz w:val="28"/>
        </w:rPr>
        <w:t>
      1. Совет по тарифной политике является консультативно-совещательным органом при уполномоченном органе.</w:t>
      </w:r>
    </w:p>
    <w:bookmarkEnd w:id="636"/>
    <w:bookmarkStart w:name="z596" w:id="637"/>
    <w:p>
      <w:pPr>
        <w:spacing w:after="0"/>
        <w:ind w:left="0"/>
        <w:jc w:val="both"/>
      </w:pPr>
      <w:r>
        <w:rPr>
          <w:rFonts w:ascii="Times New Roman"/>
          <w:b w:val="false"/>
          <w:i w:val="false"/>
          <w:color w:val="000000"/>
          <w:sz w:val="28"/>
        </w:rPr>
        <w:t>
      2. В состав Совета по тарифной политике могут входить депутаты Парламента Республики Казахстан,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субъектов естественных монополий, эксперты и иные заинтересованные лица.</w:t>
      </w:r>
    </w:p>
    <w:bookmarkEnd w:id="637"/>
    <w:bookmarkStart w:name="z597" w:id="638"/>
    <w:p>
      <w:pPr>
        <w:spacing w:after="0"/>
        <w:ind w:left="0"/>
        <w:jc w:val="both"/>
      </w:pPr>
      <w:r>
        <w:rPr>
          <w:rFonts w:ascii="Times New Roman"/>
          <w:b w:val="false"/>
          <w:i w:val="false"/>
          <w:color w:val="000000"/>
          <w:sz w:val="28"/>
        </w:rPr>
        <w:t>
      3. Совет по тарифной политике вправе создавать комиссии по проблемным вопросам тарифообразования в сферах естественных монополий.</w:t>
      </w:r>
    </w:p>
    <w:bookmarkEnd w:id="638"/>
    <w:bookmarkStart w:name="z598" w:id="639"/>
    <w:p>
      <w:pPr>
        <w:spacing w:after="0"/>
        <w:ind w:left="0"/>
        <w:jc w:val="both"/>
      </w:pPr>
      <w:r>
        <w:rPr>
          <w:rFonts w:ascii="Times New Roman"/>
          <w:b w:val="false"/>
          <w:i w:val="false"/>
          <w:color w:val="000000"/>
          <w:sz w:val="28"/>
        </w:rPr>
        <w:t>
      4. Положение о Совете по тарифной политике и его персональный состав утверждаются уполномоченным органом.</w:t>
      </w:r>
    </w:p>
    <w:bookmarkEnd w:id="639"/>
    <w:bookmarkStart w:name="z599" w:id="640"/>
    <w:p>
      <w:pPr>
        <w:spacing w:after="0"/>
        <w:ind w:left="0"/>
        <w:jc w:val="both"/>
      </w:pPr>
      <w:r>
        <w:rPr>
          <w:rFonts w:ascii="Times New Roman"/>
          <w:b w:val="false"/>
          <w:i w:val="false"/>
          <w:color w:val="000000"/>
          <w:sz w:val="28"/>
        </w:rPr>
        <w:t>
      5. Совет по тарифной политике:</w:t>
      </w:r>
    </w:p>
    <w:bookmarkEnd w:id="640"/>
    <w:bookmarkStart w:name="z600" w:id="641"/>
    <w:p>
      <w:pPr>
        <w:spacing w:after="0"/>
        <w:ind w:left="0"/>
        <w:jc w:val="both"/>
      </w:pPr>
      <w:r>
        <w:rPr>
          <w:rFonts w:ascii="Times New Roman"/>
          <w:b w:val="false"/>
          <w:i w:val="false"/>
          <w:color w:val="000000"/>
          <w:sz w:val="28"/>
        </w:rPr>
        <w:t>
      1) вырабатывает предложения уполномоченному органу по проектам нормативных правовых актов в сферах естественных монополий;</w:t>
      </w:r>
    </w:p>
    <w:bookmarkEnd w:id="641"/>
    <w:bookmarkStart w:name="z601" w:id="642"/>
    <w:p>
      <w:pPr>
        <w:spacing w:after="0"/>
        <w:ind w:left="0"/>
        <w:jc w:val="both"/>
      </w:pPr>
      <w:r>
        <w:rPr>
          <w:rFonts w:ascii="Times New Roman"/>
          <w:b w:val="false"/>
          <w:i w:val="false"/>
          <w:color w:val="000000"/>
          <w:sz w:val="28"/>
        </w:rPr>
        <w:t>
      2) оказывает консультативную, методическую и иную поддержку уполномоченному органу;</w:t>
      </w:r>
    </w:p>
    <w:bookmarkEnd w:id="642"/>
    <w:bookmarkStart w:name="z602" w:id="643"/>
    <w:p>
      <w:pPr>
        <w:spacing w:after="0"/>
        <w:ind w:left="0"/>
        <w:jc w:val="both"/>
      </w:pPr>
      <w:r>
        <w:rPr>
          <w:rFonts w:ascii="Times New Roman"/>
          <w:b w:val="false"/>
          <w:i w:val="false"/>
          <w:color w:val="000000"/>
          <w:sz w:val="28"/>
        </w:rPr>
        <w:t>
      3) содействует привлечению общественных, научных и иных организаций к участию в реализации государственной политики в сферах естественных монополий;</w:t>
      </w:r>
    </w:p>
    <w:bookmarkEnd w:id="643"/>
    <w:bookmarkStart w:name="z603" w:id="644"/>
    <w:p>
      <w:pPr>
        <w:spacing w:after="0"/>
        <w:ind w:left="0"/>
        <w:jc w:val="both"/>
      </w:pPr>
      <w:r>
        <w:rPr>
          <w:rFonts w:ascii="Times New Roman"/>
          <w:b w:val="false"/>
          <w:i w:val="false"/>
          <w:color w:val="000000"/>
          <w:sz w:val="28"/>
        </w:rPr>
        <w:t>
      4) вносит предложения уполномоченному органу по определению уровня индексации тарифа и прогнозного индекса тарифа;</w:t>
      </w:r>
    </w:p>
    <w:bookmarkEnd w:id="644"/>
    <w:bookmarkStart w:name="z604" w:id="645"/>
    <w:p>
      <w:pPr>
        <w:spacing w:after="0"/>
        <w:ind w:left="0"/>
        <w:jc w:val="both"/>
      </w:pPr>
      <w:r>
        <w:rPr>
          <w:rFonts w:ascii="Times New Roman"/>
          <w:b w:val="false"/>
          <w:i w:val="false"/>
          <w:color w:val="000000"/>
          <w:sz w:val="28"/>
        </w:rPr>
        <w:t>
      5) вносит предложения уполномоченному органу по определению метода тарифного регулирования сферы естественной монополии;</w:t>
      </w:r>
    </w:p>
    <w:bookmarkEnd w:id="645"/>
    <w:bookmarkStart w:name="z605" w:id="646"/>
    <w:p>
      <w:pPr>
        <w:spacing w:after="0"/>
        <w:ind w:left="0"/>
        <w:jc w:val="both"/>
      </w:pPr>
      <w:r>
        <w:rPr>
          <w:rFonts w:ascii="Times New Roman"/>
          <w:b w:val="false"/>
          <w:i w:val="false"/>
          <w:color w:val="000000"/>
          <w:sz w:val="28"/>
        </w:rPr>
        <w:t>
      6) вносит предложения уполномоченному органу по включению в перечень субъектов естественных монополий, которым тарифы утверждаются с применением стимулирующего метода тарифного регулирования;</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47"/>
    <w:p>
      <w:pPr>
        <w:spacing w:after="0"/>
        <w:ind w:left="0"/>
        <w:jc w:val="both"/>
      </w:pPr>
      <w:r>
        <w:rPr>
          <w:rFonts w:ascii="Times New Roman"/>
          <w:b w:val="false"/>
          <w:i w:val="false"/>
          <w:color w:val="000000"/>
          <w:sz w:val="28"/>
        </w:rPr>
        <w:t>
      9) согласовывает условия размещения уполномоченным органом государственного социального заказа для общественных объединений.</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Общественные объединения </w:t>
      </w:r>
    </w:p>
    <w:bookmarkStart w:name="z610" w:id="648"/>
    <w:p>
      <w:pPr>
        <w:spacing w:after="0"/>
        <w:ind w:left="0"/>
        <w:jc w:val="both"/>
      </w:pPr>
      <w:r>
        <w:rPr>
          <w:rFonts w:ascii="Times New Roman"/>
          <w:b w:val="false"/>
          <w:i w:val="false"/>
          <w:color w:val="000000"/>
          <w:sz w:val="28"/>
        </w:rPr>
        <w:t>
      Общественные объединения кроме прав, установленных законодательством Республики Казахстан об общественных объединениях, также:</w:t>
      </w:r>
    </w:p>
    <w:bookmarkEnd w:id="648"/>
    <w:bookmarkStart w:name="z611" w:id="649"/>
    <w:p>
      <w:pPr>
        <w:spacing w:after="0"/>
        <w:ind w:left="0"/>
        <w:jc w:val="both"/>
      </w:pPr>
      <w:r>
        <w:rPr>
          <w:rFonts w:ascii="Times New Roman"/>
          <w:b w:val="false"/>
          <w:i w:val="false"/>
          <w:color w:val="000000"/>
          <w:sz w:val="28"/>
        </w:rPr>
        <w:t>
      1) участвуют в разработке основных направлений государственной политики в сферах естественных монополий;</w:t>
      </w:r>
    </w:p>
    <w:bookmarkEnd w:id="649"/>
    <w:bookmarkStart w:name="z612" w:id="650"/>
    <w:p>
      <w:pPr>
        <w:spacing w:after="0"/>
        <w:ind w:left="0"/>
        <w:jc w:val="both"/>
      </w:pPr>
      <w:r>
        <w:rPr>
          <w:rFonts w:ascii="Times New Roman"/>
          <w:b w:val="false"/>
          <w:i w:val="false"/>
          <w:color w:val="000000"/>
          <w:sz w:val="28"/>
        </w:rPr>
        <w:t>
      2) направляют предложения в уполномоченный орган по проектам нормативных правовых и правовых актов в сферах естественных монополий;</w:t>
      </w:r>
    </w:p>
    <w:bookmarkEnd w:id="650"/>
    <w:bookmarkStart w:name="z613" w:id="651"/>
    <w:p>
      <w:pPr>
        <w:spacing w:after="0"/>
        <w:ind w:left="0"/>
        <w:jc w:val="both"/>
      </w:pPr>
      <w:r>
        <w:rPr>
          <w:rFonts w:ascii="Times New Roman"/>
          <w:b w:val="false"/>
          <w:i w:val="false"/>
          <w:color w:val="000000"/>
          <w:sz w:val="28"/>
        </w:rPr>
        <w:t>
      3) участвуют в рассмотрении уполномоченным органом проектов тарифа и инвестиционной программы,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w:t>
      </w:r>
    </w:p>
    <w:bookmarkEnd w:id="651"/>
    <w:bookmarkStart w:name="z614" w:id="652"/>
    <w:p>
      <w:pPr>
        <w:spacing w:after="0"/>
        <w:ind w:left="0"/>
        <w:jc w:val="both"/>
      </w:pPr>
      <w:r>
        <w:rPr>
          <w:rFonts w:ascii="Times New Roman"/>
          <w:b w:val="false"/>
          <w:i w:val="false"/>
          <w:color w:val="000000"/>
          <w:sz w:val="28"/>
        </w:rPr>
        <w:t>
      4) распространяют информацию о правах и обязанностях потребителей и субъектов естественных монополий;</w:t>
      </w:r>
    </w:p>
    <w:bookmarkEnd w:id="652"/>
    <w:bookmarkStart w:name="z615" w:id="653"/>
    <w:p>
      <w:pPr>
        <w:spacing w:after="0"/>
        <w:ind w:left="0"/>
        <w:jc w:val="both"/>
      </w:pPr>
      <w:r>
        <w:rPr>
          <w:rFonts w:ascii="Times New Roman"/>
          <w:b w:val="false"/>
          <w:i w:val="false"/>
          <w:color w:val="000000"/>
          <w:sz w:val="28"/>
        </w:rPr>
        <w:t>
      5) представляют интересы потребителей в отношениях с уполномоченным органом, иными государственными органами, субъектами естественных монополий, судами и иными лицами;</w:t>
      </w:r>
    </w:p>
    <w:bookmarkEnd w:id="653"/>
    <w:bookmarkStart w:name="z616" w:id="654"/>
    <w:p>
      <w:pPr>
        <w:spacing w:after="0"/>
        <w:ind w:left="0"/>
        <w:jc w:val="both"/>
      </w:pPr>
      <w:r>
        <w:rPr>
          <w:rFonts w:ascii="Times New Roman"/>
          <w:b w:val="false"/>
          <w:i w:val="false"/>
          <w:color w:val="000000"/>
          <w:sz w:val="28"/>
        </w:rPr>
        <w:t>
      6) выполняют иные функции, не запрещенные законодательством Республики Казахстан.</w:t>
      </w:r>
    </w:p>
    <w:bookmarkEnd w:id="654"/>
    <w:bookmarkStart w:name="z617" w:id="655"/>
    <w:p>
      <w:pPr>
        <w:spacing w:after="0"/>
        <w:ind w:left="0"/>
        <w:jc w:val="left"/>
      </w:pPr>
      <w:r>
        <w:rPr>
          <w:rFonts w:ascii="Times New Roman"/>
          <w:b/>
          <w:i w:val="false"/>
          <w:color w:val="000000"/>
        </w:rPr>
        <w:t xml:space="preserve"> Глава 5. ГОСУДАРСТВЕННЫЙ КОНТРОЛЬ </w:t>
      </w:r>
    </w:p>
    <w:bookmarkEnd w:id="655"/>
    <w:p>
      <w:pPr>
        <w:spacing w:after="0"/>
        <w:ind w:left="0"/>
        <w:jc w:val="both"/>
      </w:pPr>
      <w:r>
        <w:rPr>
          <w:rFonts w:ascii="Times New Roman"/>
          <w:b/>
          <w:i w:val="false"/>
          <w:color w:val="000000"/>
          <w:sz w:val="28"/>
        </w:rPr>
        <w:t xml:space="preserve">Статья 30. Государственный контроль </w:t>
      </w:r>
    </w:p>
    <w:bookmarkStart w:name="z619" w:id="656"/>
    <w:p>
      <w:pPr>
        <w:spacing w:after="0"/>
        <w:ind w:left="0"/>
        <w:jc w:val="both"/>
      </w:pPr>
      <w:r>
        <w:rPr>
          <w:rFonts w:ascii="Times New Roman"/>
          <w:b w:val="false"/>
          <w:i w:val="false"/>
          <w:color w:val="000000"/>
          <w:sz w:val="28"/>
        </w:rPr>
        <w:t>
      1. Государственный контроль в сферах естественных монополий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656"/>
    <w:bookmarkStart w:name="z729" w:id="657"/>
    <w:p>
      <w:pPr>
        <w:spacing w:after="0"/>
        <w:ind w:left="0"/>
        <w:jc w:val="both"/>
      </w:pPr>
      <w:r>
        <w:rPr>
          <w:rFonts w:ascii="Times New Roman"/>
          <w:b w:val="false"/>
          <w:i w:val="false"/>
          <w:color w:val="000000"/>
          <w:sz w:val="28"/>
        </w:rPr>
        <w:t xml:space="preserve">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657"/>
    <w:bookmarkStart w:name="z730" w:id="658"/>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658"/>
    <w:bookmarkStart w:name="z620" w:id="659"/>
    <w:p>
      <w:pPr>
        <w:spacing w:after="0"/>
        <w:ind w:left="0"/>
        <w:jc w:val="both"/>
      </w:pPr>
      <w:r>
        <w:rPr>
          <w:rFonts w:ascii="Times New Roman"/>
          <w:b w:val="false"/>
          <w:i w:val="false"/>
          <w:color w:val="000000"/>
          <w:sz w:val="28"/>
        </w:rPr>
        <w:t>
      При осуществлении государственного контроля в сферах естественных монополий уполномоченный орган принимает следующие меры реагирования:</w:t>
      </w:r>
    </w:p>
    <w:bookmarkEnd w:id="659"/>
    <w:bookmarkStart w:name="z621" w:id="660"/>
    <w:p>
      <w:pPr>
        <w:spacing w:after="0"/>
        <w:ind w:left="0"/>
        <w:jc w:val="both"/>
      </w:pPr>
      <w:r>
        <w:rPr>
          <w:rFonts w:ascii="Times New Roman"/>
          <w:b w:val="false"/>
          <w:i w:val="false"/>
          <w:color w:val="000000"/>
          <w:sz w:val="28"/>
        </w:rPr>
        <w:t>
      1) возбуждает дело об административном правонарушении;</w:t>
      </w:r>
    </w:p>
    <w:bookmarkEnd w:id="660"/>
    <w:bookmarkStart w:name="z622" w:id="661"/>
    <w:p>
      <w:pPr>
        <w:spacing w:after="0"/>
        <w:ind w:left="0"/>
        <w:jc w:val="both"/>
      </w:pPr>
      <w:r>
        <w:rPr>
          <w:rFonts w:ascii="Times New Roman"/>
          <w:b w:val="false"/>
          <w:i w:val="false"/>
          <w:color w:val="000000"/>
          <w:sz w:val="28"/>
        </w:rPr>
        <w:t>
      2) выносит предписание об устранении нарушения законодательства Республики Казахстан о естественных монополиях;</w:t>
      </w:r>
    </w:p>
    <w:bookmarkEnd w:id="661"/>
    <w:bookmarkStart w:name="z623" w:id="662"/>
    <w:p>
      <w:pPr>
        <w:spacing w:after="0"/>
        <w:ind w:left="0"/>
        <w:jc w:val="both"/>
      </w:pPr>
      <w:r>
        <w:rPr>
          <w:rFonts w:ascii="Times New Roman"/>
          <w:b w:val="false"/>
          <w:i w:val="false"/>
          <w:color w:val="000000"/>
          <w:sz w:val="28"/>
        </w:rPr>
        <w:t>
      3) передает материалы в правоохранительные и иные органы.</w:t>
      </w:r>
    </w:p>
    <w:bookmarkEnd w:id="662"/>
    <w:bookmarkStart w:name="z624" w:id="663"/>
    <w:p>
      <w:pPr>
        <w:spacing w:after="0"/>
        <w:ind w:left="0"/>
        <w:jc w:val="both"/>
      </w:pPr>
      <w:r>
        <w:rPr>
          <w:rFonts w:ascii="Times New Roman"/>
          <w:b w:val="false"/>
          <w:i w:val="false"/>
          <w:color w:val="000000"/>
          <w:sz w:val="28"/>
        </w:rPr>
        <w:t>
      2. Уполномоченный орган при осуществлении государственного контроля в сферах естественных монополий взаимодействует с правоохранительными органами в пределах компетенции, установленной законодательством Республики Казахстан.</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 Статья 30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Профилактический контроль без посещения субъекта (объекта) контроля</w:t>
      </w:r>
    </w:p>
    <w:bookmarkStart w:name="z732" w:id="664"/>
    <w:p>
      <w:pPr>
        <w:spacing w:after="0"/>
        <w:ind w:left="0"/>
        <w:jc w:val="both"/>
      </w:pPr>
      <w:r>
        <w:rPr>
          <w:rFonts w:ascii="Times New Roman"/>
          <w:b w:val="false"/>
          <w:i w:val="false"/>
          <w:color w:val="000000"/>
          <w:sz w:val="28"/>
        </w:rPr>
        <w:t xml:space="preserve">
      1. Субъектами профилактического контроля без посещения субъекта (объекта) контроля (далее – субъект контроля) являются индивидуальный предприниматель или юридическое лицо, предоставляющее потребителям регулируемые услуги в соответствии с законодательством Республики Казахстан о естественных монополиях. </w:t>
      </w:r>
    </w:p>
    <w:bookmarkEnd w:id="664"/>
    <w:bookmarkStart w:name="z733" w:id="665"/>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уполномоченным органом без посещения субъекта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665"/>
    <w:bookmarkStart w:name="z734" w:id="666"/>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666"/>
    <w:bookmarkStart w:name="z735" w:id="667"/>
    <w:p>
      <w:pPr>
        <w:spacing w:after="0"/>
        <w:ind w:left="0"/>
        <w:jc w:val="both"/>
      </w:pPr>
      <w:r>
        <w:rPr>
          <w:rFonts w:ascii="Times New Roman"/>
          <w:b w:val="false"/>
          <w:i w:val="false"/>
          <w:color w:val="000000"/>
          <w:sz w:val="28"/>
        </w:rPr>
        <w:t>
      4.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667"/>
    <w:bookmarkStart w:name="z736" w:id="668"/>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668"/>
    <w:bookmarkStart w:name="z737" w:id="669"/>
    <w:p>
      <w:pPr>
        <w:spacing w:after="0"/>
        <w:ind w:left="0"/>
        <w:jc w:val="both"/>
      </w:pPr>
      <w:r>
        <w:rPr>
          <w:rFonts w:ascii="Times New Roman"/>
          <w:b w:val="false"/>
          <w:i w:val="false"/>
          <w:color w:val="000000"/>
          <w:sz w:val="28"/>
        </w:rPr>
        <w:t>
      6.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669"/>
    <w:bookmarkStart w:name="z738" w:id="670"/>
    <w:p>
      <w:pPr>
        <w:spacing w:after="0"/>
        <w:ind w:left="0"/>
        <w:jc w:val="both"/>
      </w:pPr>
      <w:r>
        <w:rPr>
          <w:rFonts w:ascii="Times New Roman"/>
          <w:b w:val="false"/>
          <w:i w:val="false"/>
          <w:color w:val="000000"/>
          <w:sz w:val="28"/>
        </w:rPr>
        <w:t>
      7.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670"/>
    <w:bookmarkStart w:name="z739" w:id="67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671"/>
    <w:bookmarkStart w:name="z740" w:id="672"/>
    <w:p>
      <w:pPr>
        <w:spacing w:after="0"/>
        <w:ind w:left="0"/>
        <w:jc w:val="both"/>
      </w:pPr>
      <w:r>
        <w:rPr>
          <w:rFonts w:ascii="Times New Roman"/>
          <w:b w:val="false"/>
          <w:i w:val="false"/>
          <w:color w:val="000000"/>
          <w:sz w:val="28"/>
        </w:rPr>
        <w:t>
      2) почтой – заказным письмом с уведомлением;</w:t>
      </w:r>
    </w:p>
    <w:bookmarkEnd w:id="672"/>
    <w:bookmarkStart w:name="z741" w:id="673"/>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673"/>
    <w:bookmarkStart w:name="z742" w:id="674"/>
    <w:p>
      <w:pPr>
        <w:spacing w:after="0"/>
        <w:ind w:left="0"/>
        <w:jc w:val="both"/>
      </w:pPr>
      <w:r>
        <w:rPr>
          <w:rFonts w:ascii="Times New Roman"/>
          <w:b w:val="false"/>
          <w:i w:val="false"/>
          <w:color w:val="000000"/>
          <w:sz w:val="28"/>
        </w:rPr>
        <w:t>
      8.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674"/>
    <w:bookmarkStart w:name="z743" w:id="675"/>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675"/>
    <w:bookmarkStart w:name="z744" w:id="676"/>
    <w:p>
      <w:pPr>
        <w:spacing w:after="0"/>
        <w:ind w:left="0"/>
        <w:jc w:val="both"/>
      </w:pPr>
      <w:r>
        <w:rPr>
          <w:rFonts w:ascii="Times New Roman"/>
          <w:b w:val="false"/>
          <w:i w:val="false"/>
          <w:color w:val="000000"/>
          <w:sz w:val="28"/>
        </w:rPr>
        <w:t>
      10. Неисполнение в установленный срок рекомендации об устранении выявленных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676"/>
    <w:bookmarkStart w:name="z745" w:id="677"/>
    <w:p>
      <w:pPr>
        <w:spacing w:after="0"/>
        <w:ind w:left="0"/>
        <w:jc w:val="both"/>
      </w:pPr>
      <w:r>
        <w:rPr>
          <w:rFonts w:ascii="Times New Roman"/>
          <w:b w:val="false"/>
          <w:i w:val="false"/>
          <w:color w:val="000000"/>
          <w:sz w:val="28"/>
        </w:rPr>
        <w:t>
      11. Профилактический контроль без посещения субъектов (объектов) контроля проводится не чаще одного раза в квартал.</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Предписание об устранении нарушения законодательства Республики Казахстан о естественных монополиях</w:t>
      </w:r>
    </w:p>
    <w:bookmarkStart w:name="z626" w:id="678"/>
    <w:p>
      <w:pPr>
        <w:spacing w:after="0"/>
        <w:ind w:left="0"/>
        <w:jc w:val="both"/>
      </w:pPr>
      <w:r>
        <w:rPr>
          <w:rFonts w:ascii="Times New Roman"/>
          <w:b w:val="false"/>
          <w:i w:val="false"/>
          <w:color w:val="000000"/>
          <w:sz w:val="28"/>
        </w:rPr>
        <w:t>
      1. Предписание об устранении нарушения законодательства Республики Казахстан о естественных монополиях исполняется субъектом естественной монополии в срок, установленный предписанием, который должен быть не менее десяти календарных дней со дня его получения.</w:t>
      </w:r>
    </w:p>
    <w:bookmarkEnd w:id="678"/>
    <w:bookmarkStart w:name="z627" w:id="679"/>
    <w:p>
      <w:pPr>
        <w:spacing w:after="0"/>
        <w:ind w:left="0"/>
        <w:jc w:val="both"/>
      </w:pPr>
      <w:r>
        <w:rPr>
          <w:rFonts w:ascii="Times New Roman"/>
          <w:b w:val="false"/>
          <w:i w:val="false"/>
          <w:color w:val="000000"/>
          <w:sz w:val="28"/>
        </w:rPr>
        <w:t xml:space="preserve">
      2. В случае неисполнения субъектом естественной монополии предписания об устранении нарушения законодательства Республики Казахстан о естественных монополиях уполномоченный орган обращается с иском в суд о понуждении субъекта естественной монополии совершить действия, указанные в предписании. </w:t>
      </w:r>
    </w:p>
    <w:bookmarkEnd w:id="679"/>
    <w:bookmarkStart w:name="z628" w:id="680"/>
    <w:p>
      <w:pPr>
        <w:spacing w:after="0"/>
        <w:ind w:left="0"/>
        <w:jc w:val="left"/>
      </w:pPr>
      <w:r>
        <w:rPr>
          <w:rFonts w:ascii="Times New Roman"/>
          <w:b/>
          <w:i w:val="false"/>
          <w:color w:val="000000"/>
        </w:rPr>
        <w:t xml:space="preserve"> Глава 6. ОТВЕТСТВЕННОСТЬ В СФЕРАХ ЕСТЕСТВЕННЫХ МОНОПОЛИЙ </w:t>
      </w:r>
    </w:p>
    <w:bookmarkEnd w:id="680"/>
    <w:p>
      <w:pPr>
        <w:spacing w:after="0"/>
        <w:ind w:left="0"/>
        <w:jc w:val="both"/>
      </w:pPr>
      <w:r>
        <w:rPr>
          <w:rFonts w:ascii="Times New Roman"/>
          <w:b/>
          <w:i w:val="false"/>
          <w:color w:val="000000"/>
          <w:sz w:val="28"/>
        </w:rPr>
        <w:t xml:space="preserve">Статья 32. Ответственность за нарушение законодательства Республики Казахстан о естественных монополиях </w:t>
      </w:r>
    </w:p>
    <w:bookmarkStart w:name="z630" w:id="681"/>
    <w:p>
      <w:pPr>
        <w:spacing w:after="0"/>
        <w:ind w:left="0"/>
        <w:jc w:val="both"/>
      </w:pPr>
      <w:r>
        <w:rPr>
          <w:rFonts w:ascii="Times New Roman"/>
          <w:b w:val="false"/>
          <w:i w:val="false"/>
          <w:color w:val="000000"/>
          <w:sz w:val="28"/>
        </w:rPr>
        <w:t>
      Нарушение законодательства Республики Казахстан о естественных монополиях влечет ответственность, установленную законами Республики Казахстан.</w:t>
      </w:r>
    </w:p>
    <w:bookmarkEnd w:id="681"/>
    <w:p>
      <w:pPr>
        <w:spacing w:after="0"/>
        <w:ind w:left="0"/>
        <w:jc w:val="both"/>
      </w:pPr>
      <w:r>
        <w:rPr>
          <w:rFonts w:ascii="Times New Roman"/>
          <w:b/>
          <w:i w:val="false"/>
          <w:color w:val="000000"/>
          <w:sz w:val="28"/>
        </w:rPr>
        <w:t xml:space="preserve">Статья 33. Временный компенсирующий тариф  </w:t>
      </w:r>
    </w:p>
    <w:bookmarkStart w:name="z632" w:id="682"/>
    <w:p>
      <w:pPr>
        <w:spacing w:after="0"/>
        <w:ind w:left="0"/>
        <w:jc w:val="both"/>
      </w:pPr>
      <w:r>
        <w:rPr>
          <w:rFonts w:ascii="Times New Roman"/>
          <w:b w:val="false"/>
          <w:i w:val="false"/>
          <w:color w:val="000000"/>
          <w:sz w:val="28"/>
        </w:rPr>
        <w:t>
      1. Временный компенсирующий тариф утверждается по результатам:</w:t>
      </w:r>
    </w:p>
    <w:bookmarkEnd w:id="682"/>
    <w:bookmarkStart w:name="z633" w:id="683"/>
    <w:p>
      <w:pPr>
        <w:spacing w:after="0"/>
        <w:ind w:left="0"/>
        <w:jc w:val="both"/>
      </w:pPr>
      <w:r>
        <w:rPr>
          <w:rFonts w:ascii="Times New Roman"/>
          <w:b w:val="false"/>
          <w:i w:val="false"/>
          <w:color w:val="000000"/>
          <w:sz w:val="28"/>
        </w:rPr>
        <w:t>
      1) проверки деятельности субъекта естественной монополии;</w:t>
      </w:r>
    </w:p>
    <w:bookmarkEnd w:id="683"/>
    <w:bookmarkStart w:name="z634" w:id="684"/>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 естественной монополии.</w:t>
      </w:r>
    </w:p>
    <w:bookmarkEnd w:id="684"/>
    <w:bookmarkStart w:name="z635" w:id="685"/>
    <w:p>
      <w:pPr>
        <w:spacing w:after="0"/>
        <w:ind w:left="0"/>
        <w:jc w:val="both"/>
      </w:pPr>
      <w:r>
        <w:rPr>
          <w:rFonts w:ascii="Times New Roman"/>
          <w:b w:val="false"/>
          <w:i w:val="false"/>
          <w:color w:val="000000"/>
          <w:sz w:val="28"/>
        </w:rPr>
        <w:t>
      2. Основаниями утверждения временного компенсирующего тарифа являются:</w:t>
      </w:r>
    </w:p>
    <w:bookmarkEnd w:id="685"/>
    <w:bookmarkStart w:name="z636" w:id="686"/>
    <w:p>
      <w:pPr>
        <w:spacing w:after="0"/>
        <w:ind w:left="0"/>
        <w:jc w:val="both"/>
      </w:pPr>
      <w:r>
        <w:rPr>
          <w:rFonts w:ascii="Times New Roman"/>
          <w:b w:val="false"/>
          <w:i w:val="false"/>
          <w:color w:val="000000"/>
          <w:sz w:val="28"/>
        </w:rPr>
        <w:t>
      1) превышение тарифа, утвержденного в соответствии с настоящим Законом;</w:t>
      </w:r>
    </w:p>
    <w:bookmarkEnd w:id="686"/>
    <w:bookmarkStart w:name="z637" w:id="687"/>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687"/>
    <w:bookmarkStart w:name="z638" w:id="688"/>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688"/>
    <w:bookmarkStart w:name="z639" w:id="689"/>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689"/>
    <w:bookmarkStart w:name="z640" w:id="690"/>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90"/>
    <w:bookmarkStart w:name="z641" w:id="691"/>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691"/>
    <w:bookmarkStart w:name="z642" w:id="692"/>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692"/>
    <w:bookmarkStart w:name="z643" w:id="693"/>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693"/>
    <w:bookmarkStart w:name="z644" w:id="694"/>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естественной монополии.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694"/>
    <w:bookmarkStart w:name="z645" w:id="695"/>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695"/>
    <w:bookmarkStart w:name="z646" w:id="696"/>
    <w:p>
      <w:pPr>
        <w:spacing w:after="0"/>
        <w:ind w:left="0"/>
        <w:jc w:val="both"/>
      </w:pPr>
      <w:r>
        <w:rPr>
          <w:rFonts w:ascii="Times New Roman"/>
          <w:b w:val="false"/>
          <w:i w:val="false"/>
          <w:color w:val="000000"/>
          <w:sz w:val="28"/>
        </w:rPr>
        <w:t>
      3. Временный компенсирующий тариф не применяется в случае полного возмещения субъектом естественной монополии необоснованно полученного им дохода потребителям, в том числе по решению суда.</w:t>
      </w:r>
    </w:p>
    <w:bookmarkEnd w:id="696"/>
    <w:bookmarkStart w:name="z647" w:id="697"/>
    <w:p>
      <w:pPr>
        <w:spacing w:after="0"/>
        <w:ind w:left="0"/>
        <w:jc w:val="both"/>
      </w:pPr>
      <w:r>
        <w:rPr>
          <w:rFonts w:ascii="Times New Roman"/>
          <w:b w:val="false"/>
          <w:i w:val="false"/>
          <w:color w:val="000000"/>
          <w:sz w:val="28"/>
        </w:rPr>
        <w:t>
      4. Временный компенсирующий тариф утверждается с учетом базовой ставки Национального Банка Республики Казахстан на день принятия решения.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Возмещение субъектом естественной монополии убытков, причиненных нарушением настоящего Закона </w:t>
      </w:r>
    </w:p>
    <w:bookmarkStart w:name="z649" w:id="698"/>
    <w:p>
      <w:pPr>
        <w:spacing w:after="0"/>
        <w:ind w:left="0"/>
        <w:jc w:val="both"/>
      </w:pPr>
      <w:r>
        <w:rPr>
          <w:rFonts w:ascii="Times New Roman"/>
          <w:b w:val="false"/>
          <w:i w:val="false"/>
          <w:color w:val="000000"/>
          <w:sz w:val="28"/>
        </w:rPr>
        <w:t>
      Действия (бездействие) субъекта естественной монополии, противоречащие законодательству Республики Казахстан о естественных монополиях и причинившие убытки другому физическому или юридическому лицу, в том числе путем завышения тарифа, необоснованного отказа в заключении и исполнении договора на предоставление регулируемой услуги, влекут возмещение субъектом естественной монополии убытков в соответствии с гражданским законодательством Республики Казахстан.</w:t>
      </w:r>
    </w:p>
    <w:bookmarkEnd w:id="698"/>
    <w:p>
      <w:pPr>
        <w:spacing w:after="0"/>
        <w:ind w:left="0"/>
        <w:jc w:val="both"/>
      </w:pPr>
      <w:r>
        <w:rPr>
          <w:rFonts w:ascii="Times New Roman"/>
          <w:b/>
          <w:i w:val="false"/>
          <w:color w:val="000000"/>
          <w:sz w:val="28"/>
        </w:rPr>
        <w:t xml:space="preserve">Статья 35.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должностных лиц </w:t>
      </w:r>
    </w:p>
    <w:bookmarkStart w:name="z651" w:id="699"/>
    <w:p>
      <w:pPr>
        <w:spacing w:after="0"/>
        <w:ind w:left="0"/>
        <w:jc w:val="both"/>
      </w:pPr>
      <w:r>
        <w:rPr>
          <w:rFonts w:ascii="Times New Roman"/>
          <w:b w:val="false"/>
          <w:i w:val="false"/>
          <w:color w:val="000000"/>
          <w:sz w:val="28"/>
        </w:rPr>
        <w:t>
      В случае, если неправомерными решениями, действиями (бездействием) уполномоченного органа, а также его должностных лиц причинены убытки субъекту естественной монополии, он вправе требовать возмещения этих убытков в соответствии с гражданским законодательством Республики Казахстан.</w:t>
      </w:r>
    </w:p>
    <w:bookmarkEnd w:id="699"/>
    <w:bookmarkStart w:name="z652" w:id="700"/>
    <w:p>
      <w:pPr>
        <w:spacing w:after="0"/>
        <w:ind w:left="0"/>
        <w:jc w:val="left"/>
      </w:pPr>
      <w:r>
        <w:rPr>
          <w:rFonts w:ascii="Times New Roman"/>
          <w:b/>
          <w:i w:val="false"/>
          <w:color w:val="000000"/>
        </w:rPr>
        <w:t xml:space="preserve"> Глава 7. ПЕРЕХОДНЫЕ И ЗАКЛЮЧИТЕЛЬНЫЕ ПОЛОЖЕНИЯ </w:t>
      </w:r>
    </w:p>
    <w:bookmarkEnd w:id="700"/>
    <w:p>
      <w:pPr>
        <w:spacing w:after="0"/>
        <w:ind w:left="0"/>
        <w:jc w:val="both"/>
      </w:pPr>
      <w:r>
        <w:rPr>
          <w:rFonts w:ascii="Times New Roman"/>
          <w:b/>
          <w:i w:val="false"/>
          <w:color w:val="000000"/>
          <w:sz w:val="28"/>
        </w:rPr>
        <w:t xml:space="preserve">Статья 36. Порядок введения в действие настоящего Закона </w:t>
      </w:r>
    </w:p>
    <w:bookmarkStart w:name="z654" w:id="70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701"/>
    <w:bookmarkStart w:name="z655" w:id="702"/>
    <w:p>
      <w:pPr>
        <w:spacing w:after="0"/>
        <w:ind w:left="0"/>
        <w:jc w:val="both"/>
      </w:pPr>
      <w:r>
        <w:rPr>
          <w:rFonts w:ascii="Times New Roman"/>
          <w:b w:val="false"/>
          <w:i w:val="false"/>
          <w:color w:val="000000"/>
          <w:sz w:val="28"/>
        </w:rPr>
        <w:t xml:space="preserve">
      2. Приостановить до 1 января 2020 года действие </w:t>
      </w:r>
      <w:r>
        <w:rPr>
          <w:rFonts w:ascii="Times New Roman"/>
          <w:b w:val="false"/>
          <w:i w:val="false"/>
          <w:color w:val="000000"/>
          <w:sz w:val="28"/>
        </w:rPr>
        <w:t>пункта 6</w:t>
      </w:r>
      <w:r>
        <w:rPr>
          <w:rFonts w:ascii="Times New Roman"/>
          <w:b w:val="false"/>
          <w:i w:val="false"/>
          <w:color w:val="000000"/>
          <w:sz w:val="28"/>
        </w:rPr>
        <w:t xml:space="preserve"> статьи 23 настоящего Закона, установив, что в период приостановления данный пункт действует в следующей редакции:</w:t>
      </w:r>
    </w:p>
    <w:bookmarkEnd w:id="702"/>
    <w:bookmarkStart w:name="z656" w:id="703"/>
    <w:p>
      <w:pPr>
        <w:spacing w:after="0"/>
        <w:ind w:left="0"/>
        <w:jc w:val="both"/>
      </w:pPr>
      <w:r>
        <w:rPr>
          <w:rFonts w:ascii="Times New Roman"/>
          <w:b w:val="false"/>
          <w:i w:val="false"/>
          <w:color w:val="000000"/>
          <w:sz w:val="28"/>
        </w:rPr>
        <w:t>
      "6. Закупки субъекта естественной монополии осуществляются на бумажном носителе или в электронной форме путем размещения на своем интернет-ресурсе, а в случае отсутствия своего интернет-ресурса - предоставлением уполномоченному органу для размещения на его интернет-ресурсе информации о каждой стадии процесса закупок, за исключением случаев осуществления закупок через товарные биржи, электронные торговые площадки, которые осуществляют размещение результатов торгов на собственных интернет-ресурсах.".</w:t>
      </w:r>
    </w:p>
    <w:bookmarkEnd w:id="703"/>
    <w:bookmarkStart w:name="z657" w:id="70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19-І, 19-II, ст. 96; № 23, ст. 143; 2015 г., № 9, ст. 46; № 19-І, ст. 100; № 20-IV, ст. 113; № 20-VII, ст. 117; № 21-II, ст. 131; № 22-II, ст. 144; № 22-V, ст. 156; № 22-VI, ст. 159; 2016 г., № 6, ст. 45; № 8-І, ст. 60; № 24, ст. 124; 2017 г., № 4, ст. 7; № 9, ст. 17, 22; № 14, ст. 54; № 20, ст. 96; 2018 г., № 10, ст. 32; № 19, ст. 62).  </w:t>
      </w:r>
    </w:p>
    <w:bookmarkEnd w:id="7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